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C16EC" w14:textId="5673C415" w:rsidR="002A4255" w:rsidRDefault="002A4255" w:rsidP="002A4255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0973E8">
        <w:t>20</w:t>
      </w:r>
      <w:r>
        <w:t>/</w:t>
      </w:r>
      <w:r w:rsidR="000973E8">
        <w:t>21</w:t>
      </w:r>
      <w:r>
        <w:t>:</w:t>
      </w:r>
      <w:r w:rsidR="000973E8">
        <w:t>412</w:t>
      </w:r>
      <w:r>
        <w:t xml:space="preserve"> av </w:t>
      </w:r>
      <w:r w:rsidR="001D1259">
        <w:t xml:space="preserve">Ellen </w:t>
      </w:r>
      <w:proofErr w:type="spellStart"/>
      <w:r w:rsidR="001D1259">
        <w:t>Juntti</w:t>
      </w:r>
      <w:proofErr w:type="spellEnd"/>
      <w:r>
        <w:t xml:space="preserve"> (</w:t>
      </w:r>
      <w:r w:rsidR="001D1259">
        <w:t>M</w:t>
      </w:r>
      <w:r>
        <w:t>)</w:t>
      </w:r>
      <w:r>
        <w:br/>
      </w:r>
      <w:r w:rsidR="00544DDA">
        <w:t>En ny huvudregel i sekretesslagstiftningen</w:t>
      </w:r>
    </w:p>
    <w:p w14:paraId="2CB851BF" w14:textId="2DA48492" w:rsidR="00544DDA" w:rsidRDefault="00544DDA" w:rsidP="002749F7">
      <w:pPr>
        <w:pStyle w:val="Brdtext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om jag avser att inför</w:t>
      </w:r>
      <w:r w:rsidR="0045271D">
        <w:t>a</w:t>
      </w:r>
      <w:r>
        <w:t xml:space="preserve"> en ny huvudregel i offentlighets- och sekretesslagen som innebär att myndigheter ska dela alla relevanta uppgifter i sin verksamhet med polisen och andra brottsbekämpande myndigheter.</w:t>
      </w:r>
      <w:r w:rsidR="00AC4872">
        <w:t xml:space="preserve"> Ellen </w:t>
      </w:r>
      <w:proofErr w:type="spellStart"/>
      <w:r w:rsidR="00AC4872">
        <w:t>Juntti</w:t>
      </w:r>
      <w:proofErr w:type="spellEnd"/>
      <w:r w:rsidR="00AC4872">
        <w:t xml:space="preserve"> ställer frågan</w:t>
      </w:r>
      <w:r w:rsidR="00626B8C">
        <w:t xml:space="preserve"> i ljuset av utvecklingen av ungdomsbrottsligheten</w:t>
      </w:r>
      <w:r w:rsidR="006F1B92">
        <w:t>.</w:t>
      </w:r>
      <w:r w:rsidR="00AC4872">
        <w:t xml:space="preserve"> </w:t>
      </w:r>
    </w:p>
    <w:p w14:paraId="3624E986" w14:textId="143C096F" w:rsidR="00544DDA" w:rsidRDefault="00FA3368" w:rsidP="002749F7">
      <w:pPr>
        <w:pStyle w:val="Brdtext"/>
      </w:pPr>
      <w:r>
        <w:t xml:space="preserve">Precis som Ellen </w:t>
      </w:r>
      <w:proofErr w:type="spellStart"/>
      <w:r>
        <w:t>Juntti</w:t>
      </w:r>
      <w:proofErr w:type="spellEnd"/>
      <w:r>
        <w:t xml:space="preserve"> ser jag </w:t>
      </w:r>
      <w:r w:rsidR="009F5CCB">
        <w:t xml:space="preserve">mycket </w:t>
      </w:r>
      <w:r>
        <w:t xml:space="preserve">allvarligt på utvecklingen när det gäller ungdomsbrottsligheten. </w:t>
      </w:r>
      <w:r w:rsidR="0045271D">
        <w:t xml:space="preserve">För att vi ska komma </w:t>
      </w:r>
      <w:r>
        <w:t>till rätta med</w:t>
      </w:r>
      <w:r w:rsidR="0045271D">
        <w:t xml:space="preserve"> </w:t>
      </w:r>
      <w:r>
        <w:t>den</w:t>
      </w:r>
      <w:r w:rsidR="0045271D">
        <w:t xml:space="preserve"> är det viktigt </w:t>
      </w:r>
      <w:r w:rsidR="00253498">
        <w:t xml:space="preserve">att vi har ett effektivt brottsförebyggande arbete. Ett sådant arbete förutsätter att olika aktörer samarbetar och </w:t>
      </w:r>
      <w:r w:rsidR="000973E8">
        <w:t>då</w:t>
      </w:r>
      <w:r w:rsidR="00253498">
        <w:t xml:space="preserve"> har möjlighet att dela information med varandra. </w:t>
      </w:r>
      <w:r w:rsidR="0045271D">
        <w:t xml:space="preserve"> </w:t>
      </w:r>
    </w:p>
    <w:p w14:paraId="72265599" w14:textId="202F964D" w:rsidR="00D132DB" w:rsidRDefault="00D132DB" w:rsidP="00D132DB">
      <w:pPr>
        <w:pStyle w:val="Brdtext"/>
      </w:pPr>
      <w:r>
        <w:t xml:space="preserve">Regeringen har </w:t>
      </w:r>
      <w:r w:rsidR="00624191">
        <w:t>därför</w:t>
      </w:r>
      <w:r w:rsidR="00F3504D">
        <w:t xml:space="preserve"> </w:t>
      </w:r>
      <w:r>
        <w:t xml:space="preserve">gett Brottsförebyggande rådet i uppdrag att – utifrån ett sekretessperspektiv – undersöka förutsättningarna att dela information mellan olika aktörer i arbetet med att förebygga brott och att vid behov lämna förslag till åtgärder. </w:t>
      </w:r>
      <w:r w:rsidR="003929DC">
        <w:t>Uppdraget ska redovisas senast den 26 februari 2021.</w:t>
      </w:r>
    </w:p>
    <w:p w14:paraId="43AED3A8" w14:textId="194901E5" w:rsidR="003929DC" w:rsidRDefault="003929DC" w:rsidP="00D132DB">
      <w:pPr>
        <w:pStyle w:val="Brdtext"/>
      </w:pPr>
      <w:r>
        <w:t xml:space="preserve">Om ett behov av författningsändringar skulle aktualiseras i fråga om sekretesslagstiftningen kommer jag givetvis att noga överväga vilka åtgärder som </w:t>
      </w:r>
      <w:r w:rsidR="009F5CCB">
        <w:t>bör</w:t>
      </w:r>
      <w:r>
        <w:t xml:space="preserve"> vidtas.</w:t>
      </w:r>
    </w:p>
    <w:p w14:paraId="3D973095" w14:textId="77777777" w:rsidR="00544DDA" w:rsidRDefault="00544DD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1AEB4B8BF644B2B87C4C92347279C8"/>
          </w:placeholder>
          <w:dataBinding w:prefixMappings="xmlns:ns0='http://lp/documentinfo/RK' " w:xpath="/ns0:DocumentInfo[1]/ns0:BaseInfo[1]/ns0:HeaderDate[1]" w:storeItemID="{800C06DF-D2C8-4160-9130-2C7BAAD6A5EC}"/>
          <w:date w:fullDate="2020-11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A3368">
            <w:t>18 november 2020</w:t>
          </w:r>
        </w:sdtContent>
      </w:sdt>
    </w:p>
    <w:p w14:paraId="6C2FAAB4" w14:textId="77777777" w:rsidR="00544DDA" w:rsidRDefault="00544DDA" w:rsidP="004E7A8F">
      <w:pPr>
        <w:pStyle w:val="Brdtextutanavstnd"/>
      </w:pPr>
    </w:p>
    <w:p w14:paraId="7D94F2C3" w14:textId="441A9AC5" w:rsidR="002A4255" w:rsidRPr="00DB48AB" w:rsidRDefault="00544DDA" w:rsidP="002A4255">
      <w:pPr>
        <w:pStyle w:val="Brdtext"/>
      </w:pPr>
      <w:r>
        <w:t>Morgan Johansson</w:t>
      </w:r>
    </w:p>
    <w:sectPr w:rsidR="002A425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6A915" w14:textId="77777777" w:rsidR="00C267CA" w:rsidRDefault="00C267CA" w:rsidP="00A87A54">
      <w:pPr>
        <w:spacing w:after="0" w:line="240" w:lineRule="auto"/>
      </w:pPr>
      <w:r>
        <w:separator/>
      </w:r>
    </w:p>
  </w:endnote>
  <w:endnote w:type="continuationSeparator" w:id="0">
    <w:p w14:paraId="03C62B81" w14:textId="77777777" w:rsidR="00C267CA" w:rsidRDefault="00C267C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A4255" w:rsidRPr="00347E11" w14:paraId="1408AAD6" w14:textId="77777777" w:rsidTr="002A4255">
      <w:trPr>
        <w:trHeight w:val="227"/>
        <w:jc w:val="right"/>
      </w:trPr>
      <w:tc>
        <w:tcPr>
          <w:tcW w:w="708" w:type="dxa"/>
          <w:vAlign w:val="bottom"/>
        </w:tcPr>
        <w:p w14:paraId="13C1FCB7" w14:textId="77777777" w:rsidR="002A4255" w:rsidRPr="00B62610" w:rsidRDefault="002A425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A4255" w:rsidRPr="00347E11" w14:paraId="16423CE1" w14:textId="77777777" w:rsidTr="002A4255">
      <w:trPr>
        <w:trHeight w:val="850"/>
        <w:jc w:val="right"/>
      </w:trPr>
      <w:tc>
        <w:tcPr>
          <w:tcW w:w="708" w:type="dxa"/>
          <w:vAlign w:val="bottom"/>
        </w:tcPr>
        <w:p w14:paraId="2B8E899E" w14:textId="77777777" w:rsidR="002A4255" w:rsidRPr="00347E11" w:rsidRDefault="002A4255" w:rsidP="005606BC">
          <w:pPr>
            <w:pStyle w:val="Sidfot"/>
            <w:spacing w:line="276" w:lineRule="auto"/>
            <w:jc w:val="right"/>
          </w:pPr>
        </w:p>
      </w:tc>
    </w:tr>
  </w:tbl>
  <w:p w14:paraId="06264C59" w14:textId="77777777" w:rsidR="002A4255" w:rsidRPr="005606BC" w:rsidRDefault="002A425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A4255" w:rsidRPr="00347E11" w14:paraId="24A7BD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F1BB36" w14:textId="77777777" w:rsidR="002A4255" w:rsidRPr="00347E11" w:rsidRDefault="002A4255" w:rsidP="00347E11">
          <w:pPr>
            <w:pStyle w:val="Sidfot"/>
            <w:rPr>
              <w:sz w:val="8"/>
            </w:rPr>
          </w:pPr>
        </w:p>
      </w:tc>
    </w:tr>
    <w:tr w:rsidR="002A4255" w:rsidRPr="00EE3C0F" w14:paraId="2D08B732" w14:textId="77777777" w:rsidTr="00C26068">
      <w:trPr>
        <w:trHeight w:val="227"/>
      </w:trPr>
      <w:tc>
        <w:tcPr>
          <w:tcW w:w="4074" w:type="dxa"/>
        </w:tcPr>
        <w:p w14:paraId="521C5692" w14:textId="77777777" w:rsidR="002A4255" w:rsidRPr="00F53AEA" w:rsidRDefault="002A425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31FECD" w14:textId="77777777" w:rsidR="002A4255" w:rsidRPr="00F53AEA" w:rsidRDefault="002A4255" w:rsidP="00F53AEA">
          <w:pPr>
            <w:pStyle w:val="Sidfot"/>
            <w:spacing w:line="276" w:lineRule="auto"/>
          </w:pPr>
        </w:p>
      </w:tc>
    </w:tr>
  </w:tbl>
  <w:p w14:paraId="4268BFE6" w14:textId="77777777" w:rsidR="002A4255" w:rsidRPr="00EE3C0F" w:rsidRDefault="002A425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5DA3D" w14:textId="77777777" w:rsidR="00C267CA" w:rsidRDefault="00C267CA" w:rsidP="00A87A54">
      <w:pPr>
        <w:spacing w:after="0" w:line="240" w:lineRule="auto"/>
      </w:pPr>
      <w:r>
        <w:separator/>
      </w:r>
    </w:p>
  </w:footnote>
  <w:footnote w:type="continuationSeparator" w:id="0">
    <w:p w14:paraId="1191A889" w14:textId="77777777" w:rsidR="00C267CA" w:rsidRDefault="00C267C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4255" w14:paraId="5E512A8A" w14:textId="77777777" w:rsidTr="00C93EBA">
      <w:trPr>
        <w:trHeight w:val="227"/>
      </w:trPr>
      <w:tc>
        <w:tcPr>
          <w:tcW w:w="5534" w:type="dxa"/>
        </w:tcPr>
        <w:p w14:paraId="1F33273A" w14:textId="77777777" w:rsidR="002A4255" w:rsidRPr="007D73AB" w:rsidRDefault="002A4255">
          <w:pPr>
            <w:pStyle w:val="Sidhuvud"/>
          </w:pPr>
        </w:p>
      </w:tc>
      <w:tc>
        <w:tcPr>
          <w:tcW w:w="3170" w:type="dxa"/>
          <w:vAlign w:val="bottom"/>
        </w:tcPr>
        <w:p w14:paraId="0874A0DC" w14:textId="77777777" w:rsidR="002A4255" w:rsidRPr="007D73AB" w:rsidRDefault="002A4255" w:rsidP="00340DE0">
          <w:pPr>
            <w:pStyle w:val="Sidhuvud"/>
          </w:pPr>
        </w:p>
      </w:tc>
      <w:tc>
        <w:tcPr>
          <w:tcW w:w="1134" w:type="dxa"/>
        </w:tcPr>
        <w:p w14:paraId="7D4BC1A7" w14:textId="77777777" w:rsidR="002A4255" w:rsidRDefault="002A4255" w:rsidP="002A4255">
          <w:pPr>
            <w:pStyle w:val="Sidhuvud"/>
          </w:pPr>
        </w:p>
      </w:tc>
    </w:tr>
    <w:tr w:rsidR="002A4255" w14:paraId="4B02AAA8" w14:textId="77777777" w:rsidTr="00C93EBA">
      <w:trPr>
        <w:trHeight w:val="1928"/>
      </w:trPr>
      <w:tc>
        <w:tcPr>
          <w:tcW w:w="5534" w:type="dxa"/>
        </w:tcPr>
        <w:p w14:paraId="6AD9C82C" w14:textId="77777777" w:rsidR="002A4255" w:rsidRPr="00340DE0" w:rsidRDefault="002A42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2D1BCC" wp14:editId="199054E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E12A3C" w14:textId="77777777" w:rsidR="002A4255" w:rsidRPr="00710A6C" w:rsidRDefault="002A4255" w:rsidP="00EE3C0F">
          <w:pPr>
            <w:pStyle w:val="Sidhuvud"/>
            <w:rPr>
              <w:b/>
            </w:rPr>
          </w:pPr>
        </w:p>
        <w:p w14:paraId="3C1E0927" w14:textId="77777777" w:rsidR="002A4255" w:rsidRDefault="002A4255" w:rsidP="00EE3C0F">
          <w:pPr>
            <w:pStyle w:val="Sidhuvud"/>
          </w:pPr>
        </w:p>
        <w:p w14:paraId="6751F056" w14:textId="77777777" w:rsidR="002A4255" w:rsidRDefault="002A4255" w:rsidP="00EE3C0F">
          <w:pPr>
            <w:pStyle w:val="Sidhuvud"/>
          </w:pPr>
        </w:p>
        <w:p w14:paraId="4D7E04E8" w14:textId="77777777" w:rsidR="002A4255" w:rsidRDefault="002A42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C630A3DC5C4F7DA085C4F6B9ABC659"/>
            </w:placeholder>
            <w:dataBinding w:prefixMappings="xmlns:ns0='http://lp/documentinfo/RK' " w:xpath="/ns0:DocumentInfo[1]/ns0:BaseInfo[1]/ns0:Dnr[1]" w:storeItemID="{800C06DF-D2C8-4160-9130-2C7BAAD6A5EC}"/>
            <w:text/>
          </w:sdtPr>
          <w:sdtEndPr/>
          <w:sdtContent>
            <w:p w14:paraId="768F272C" w14:textId="3740591F" w:rsidR="002A4255" w:rsidRDefault="002E79A7" w:rsidP="00EE3C0F">
              <w:pPr>
                <w:pStyle w:val="Sidhuvud"/>
              </w:pPr>
              <w:r>
                <w:t>Ju2020/04032/POL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B851CD8E6141CBB11BF8CB767C331E"/>
            </w:placeholder>
            <w:showingPlcHdr/>
            <w:dataBinding w:prefixMappings="xmlns:ns0='http://lp/documentinfo/RK' " w:xpath="/ns0:DocumentInfo[1]/ns0:BaseInfo[1]/ns0:DocNumber[1]" w:storeItemID="{800C06DF-D2C8-4160-9130-2C7BAAD6A5EC}"/>
            <w:text/>
          </w:sdtPr>
          <w:sdtEndPr/>
          <w:sdtContent>
            <w:p w14:paraId="6CDEBC97" w14:textId="77777777" w:rsidR="002A4255" w:rsidRDefault="002A42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F5E591" w14:textId="77777777" w:rsidR="002A4255" w:rsidRDefault="002A4255" w:rsidP="00EE3C0F">
          <w:pPr>
            <w:pStyle w:val="Sidhuvud"/>
          </w:pPr>
        </w:p>
      </w:tc>
      <w:tc>
        <w:tcPr>
          <w:tcW w:w="1134" w:type="dxa"/>
        </w:tcPr>
        <w:p w14:paraId="6F74B720" w14:textId="77777777" w:rsidR="002A4255" w:rsidRDefault="002A4255" w:rsidP="0094502D">
          <w:pPr>
            <w:pStyle w:val="Sidhuvud"/>
          </w:pPr>
        </w:p>
        <w:p w14:paraId="6BA24374" w14:textId="77777777" w:rsidR="002A4255" w:rsidRPr="0094502D" w:rsidRDefault="002A4255" w:rsidP="00EC71A6">
          <w:pPr>
            <w:pStyle w:val="Sidhuvud"/>
          </w:pPr>
        </w:p>
      </w:tc>
    </w:tr>
    <w:tr w:rsidR="002A4255" w14:paraId="3923C92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3C8A1FA1F14EBA82B40F00834CA3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59D010" w14:textId="77777777" w:rsidR="00544DDA" w:rsidRPr="00544DDA" w:rsidRDefault="00544DDA" w:rsidP="00340DE0">
              <w:pPr>
                <w:pStyle w:val="Sidhuvud"/>
                <w:rPr>
                  <w:b/>
                </w:rPr>
              </w:pPr>
              <w:r w:rsidRPr="00544DDA">
                <w:rPr>
                  <w:b/>
                </w:rPr>
                <w:t>Justitiedepartementet</w:t>
              </w:r>
            </w:p>
            <w:p w14:paraId="508FD845" w14:textId="77777777" w:rsidR="002A4255" w:rsidRPr="00340DE0" w:rsidRDefault="00544DDA" w:rsidP="00340DE0">
              <w:pPr>
                <w:pStyle w:val="Sidhuvud"/>
              </w:pPr>
              <w:r w:rsidRPr="00544DD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337783D9F649B5AB15385748F5B313"/>
          </w:placeholder>
          <w:dataBinding w:prefixMappings="xmlns:ns0='http://lp/documentinfo/RK' " w:xpath="/ns0:DocumentInfo[1]/ns0:BaseInfo[1]/ns0:Recipient[1]" w:storeItemID="{800C06DF-D2C8-4160-9130-2C7BAAD6A5EC}"/>
          <w:text w:multiLine="1"/>
        </w:sdtPr>
        <w:sdtEndPr/>
        <w:sdtContent>
          <w:tc>
            <w:tcPr>
              <w:tcW w:w="3170" w:type="dxa"/>
            </w:tcPr>
            <w:p w14:paraId="39689C78" w14:textId="77777777" w:rsidR="002A4255" w:rsidRDefault="002A42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47736B" w14:textId="77777777" w:rsidR="002A4255" w:rsidRDefault="002A4255" w:rsidP="003E6020">
          <w:pPr>
            <w:pStyle w:val="Sidhuvud"/>
          </w:pPr>
        </w:p>
      </w:tc>
    </w:tr>
  </w:tbl>
  <w:p w14:paraId="2CE9C68C" w14:textId="77777777" w:rsidR="002A4255" w:rsidRDefault="002A42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5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3E8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820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5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49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55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9A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37400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9D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1EA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1B3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71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DDA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298"/>
    <w:rsid w:val="00607814"/>
    <w:rsid w:val="00610D87"/>
    <w:rsid w:val="00610E88"/>
    <w:rsid w:val="00613827"/>
    <w:rsid w:val="006175D7"/>
    <w:rsid w:val="006208E5"/>
    <w:rsid w:val="00622BAB"/>
    <w:rsid w:val="00624191"/>
    <w:rsid w:val="00626B8C"/>
    <w:rsid w:val="006273E4"/>
    <w:rsid w:val="00631F82"/>
    <w:rsid w:val="00633B59"/>
    <w:rsid w:val="006345B8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38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1B9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431"/>
    <w:rsid w:val="007F61D0"/>
    <w:rsid w:val="0080228F"/>
    <w:rsid w:val="00804C1B"/>
    <w:rsid w:val="0080595A"/>
    <w:rsid w:val="0080608A"/>
    <w:rsid w:val="0081127E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8DC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CCB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87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7CA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2DB"/>
    <w:rsid w:val="00D13433"/>
    <w:rsid w:val="00D13D8A"/>
    <w:rsid w:val="00D20DA7"/>
    <w:rsid w:val="00D249A5"/>
    <w:rsid w:val="00D2793F"/>
    <w:rsid w:val="00D27976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04D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368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4E147"/>
  <w15:docId w15:val="{D503D045-4481-47A5-976F-A9E0511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C630A3DC5C4F7DA085C4F6B9ABC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FEA11-9E57-4343-BFFB-4ED010383392}"/>
      </w:docPartPr>
      <w:docPartBody>
        <w:p w:rsidR="00C0774D" w:rsidRDefault="00C0774D" w:rsidP="00C0774D">
          <w:pPr>
            <w:pStyle w:val="31C630A3DC5C4F7DA085C4F6B9ABC6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851CD8E6141CBB11BF8CB767C3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4A9D7-67FF-4534-9E0A-BC21567DEBA9}"/>
      </w:docPartPr>
      <w:docPartBody>
        <w:p w:rsidR="00C0774D" w:rsidRDefault="00C0774D" w:rsidP="00C0774D">
          <w:pPr>
            <w:pStyle w:val="A6B851CD8E6141CBB11BF8CB767C33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3C8A1FA1F14EBA82B40F00834CA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1F10A-8F1B-4D7C-967C-D2458E7C528F}"/>
      </w:docPartPr>
      <w:docPartBody>
        <w:p w:rsidR="00C0774D" w:rsidRDefault="00C0774D" w:rsidP="00C0774D">
          <w:pPr>
            <w:pStyle w:val="113C8A1FA1F14EBA82B40F00834CA3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337783D9F649B5AB15385748F5B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D15D9-E712-4D2A-8C18-0D031B51ADA7}"/>
      </w:docPartPr>
      <w:docPartBody>
        <w:p w:rsidR="00C0774D" w:rsidRDefault="00C0774D" w:rsidP="00C0774D">
          <w:pPr>
            <w:pStyle w:val="25337783D9F649B5AB15385748F5B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AEB4B8BF644B2B87C4C9234727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E915B-29C3-4224-9402-24BBBD1DD230}"/>
      </w:docPartPr>
      <w:docPartBody>
        <w:p w:rsidR="00C73D62" w:rsidRDefault="00C0774D" w:rsidP="00C0774D">
          <w:pPr>
            <w:pStyle w:val="CA1AEB4B8BF644B2B87C4C92347279C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4D"/>
    <w:rsid w:val="007E0E3E"/>
    <w:rsid w:val="00C0774D"/>
    <w:rsid w:val="00C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F13494557E4B008F5275BFC52A39E8">
    <w:name w:val="1FF13494557E4B008F5275BFC52A39E8"/>
    <w:rsid w:val="00C0774D"/>
  </w:style>
  <w:style w:type="character" w:styleId="Platshllartext">
    <w:name w:val="Placeholder Text"/>
    <w:basedOn w:val="Standardstycketeckensnitt"/>
    <w:uiPriority w:val="99"/>
    <w:semiHidden/>
    <w:rsid w:val="00C0774D"/>
    <w:rPr>
      <w:noProof w:val="0"/>
      <w:color w:val="808080"/>
    </w:rPr>
  </w:style>
  <w:style w:type="paragraph" w:customStyle="1" w:styleId="020981406CEA455897E19D210D253E05">
    <w:name w:val="020981406CEA455897E19D210D253E05"/>
    <w:rsid w:val="00C0774D"/>
  </w:style>
  <w:style w:type="paragraph" w:customStyle="1" w:styleId="B81DC27D9A914547AC73F88CF9FD808C">
    <w:name w:val="B81DC27D9A914547AC73F88CF9FD808C"/>
    <w:rsid w:val="00C0774D"/>
  </w:style>
  <w:style w:type="paragraph" w:customStyle="1" w:styleId="48268592C172452EBDEE25D860B6C4BA">
    <w:name w:val="48268592C172452EBDEE25D860B6C4BA"/>
    <w:rsid w:val="00C0774D"/>
  </w:style>
  <w:style w:type="paragraph" w:customStyle="1" w:styleId="31C630A3DC5C4F7DA085C4F6B9ABC659">
    <w:name w:val="31C630A3DC5C4F7DA085C4F6B9ABC659"/>
    <w:rsid w:val="00C0774D"/>
  </w:style>
  <w:style w:type="paragraph" w:customStyle="1" w:styleId="A6B851CD8E6141CBB11BF8CB767C331E">
    <w:name w:val="A6B851CD8E6141CBB11BF8CB767C331E"/>
    <w:rsid w:val="00C0774D"/>
  </w:style>
  <w:style w:type="paragraph" w:customStyle="1" w:styleId="2872E61FAFBF45DEB1CEDB6C7D4D6213">
    <w:name w:val="2872E61FAFBF45DEB1CEDB6C7D4D6213"/>
    <w:rsid w:val="00C0774D"/>
  </w:style>
  <w:style w:type="paragraph" w:customStyle="1" w:styleId="45CE1CC2E81E44FBA46A4B8D129E0163">
    <w:name w:val="45CE1CC2E81E44FBA46A4B8D129E0163"/>
    <w:rsid w:val="00C0774D"/>
  </w:style>
  <w:style w:type="paragraph" w:customStyle="1" w:styleId="7A649E1C16AA40069585C735CF60DE3E">
    <w:name w:val="7A649E1C16AA40069585C735CF60DE3E"/>
    <w:rsid w:val="00C0774D"/>
  </w:style>
  <w:style w:type="paragraph" w:customStyle="1" w:styleId="113C8A1FA1F14EBA82B40F00834CA3D0">
    <w:name w:val="113C8A1FA1F14EBA82B40F00834CA3D0"/>
    <w:rsid w:val="00C0774D"/>
  </w:style>
  <w:style w:type="paragraph" w:customStyle="1" w:styleId="25337783D9F649B5AB15385748F5B313">
    <w:name w:val="25337783D9F649B5AB15385748F5B313"/>
    <w:rsid w:val="00C0774D"/>
  </w:style>
  <w:style w:type="paragraph" w:customStyle="1" w:styleId="A6B851CD8E6141CBB11BF8CB767C331E1">
    <w:name w:val="A6B851CD8E6141CBB11BF8CB767C331E1"/>
    <w:rsid w:val="00C077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3C8A1FA1F14EBA82B40F00834CA3D01">
    <w:name w:val="113C8A1FA1F14EBA82B40F00834CA3D01"/>
    <w:rsid w:val="00C077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71ADD315EE475C92B243C4928C17B3">
    <w:name w:val="2971ADD315EE475C92B243C4928C17B3"/>
    <w:rsid w:val="00C0774D"/>
  </w:style>
  <w:style w:type="paragraph" w:customStyle="1" w:styleId="977725DD24714AA68B43A70B8BC01D30">
    <w:name w:val="977725DD24714AA68B43A70B8BC01D30"/>
    <w:rsid w:val="00C0774D"/>
  </w:style>
  <w:style w:type="paragraph" w:customStyle="1" w:styleId="4B12251501D0457B9097595B3C41AC7B">
    <w:name w:val="4B12251501D0457B9097595B3C41AC7B"/>
    <w:rsid w:val="00C0774D"/>
  </w:style>
  <w:style w:type="paragraph" w:customStyle="1" w:styleId="FDDC0E33A8CB437BB33E0F0FE97252C7">
    <w:name w:val="FDDC0E33A8CB437BB33E0F0FE97252C7"/>
    <w:rsid w:val="00C0774D"/>
  </w:style>
  <w:style w:type="paragraph" w:customStyle="1" w:styleId="13C5B9EDDE8C49FB89764A4D31FA0EBF">
    <w:name w:val="13C5B9EDDE8C49FB89764A4D31FA0EBF"/>
    <w:rsid w:val="00C0774D"/>
  </w:style>
  <w:style w:type="paragraph" w:customStyle="1" w:styleId="CA1AEB4B8BF644B2B87C4C92347279C8">
    <w:name w:val="CA1AEB4B8BF644B2B87C4C92347279C8"/>
    <w:rsid w:val="00C0774D"/>
  </w:style>
  <w:style w:type="paragraph" w:customStyle="1" w:styleId="9EE5A2A8FC404348B4A398ACB59DBD30">
    <w:name w:val="9EE5A2A8FC404348B4A398ACB59DBD30"/>
    <w:rsid w:val="00C07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2020-11-18T00:00:00</HeaderDate>
    <Office/>
    <Dnr>Ju2020/04032/POL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c1feb472-d31b-4492-a28f-45e2fbbd4e4e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42198ABE-CC98-4E78-89C9-B8F0548FF8DB}"/>
</file>

<file path=customXml/itemProps2.xml><?xml version="1.0" encoding="utf-8"?>
<ds:datastoreItem xmlns:ds="http://schemas.openxmlformats.org/officeDocument/2006/customXml" ds:itemID="{800C06DF-D2C8-4160-9130-2C7BAAD6A5EC}"/>
</file>

<file path=customXml/itemProps3.xml><?xml version="1.0" encoding="utf-8"?>
<ds:datastoreItem xmlns:ds="http://schemas.openxmlformats.org/officeDocument/2006/customXml" ds:itemID="{91C27A3F-5BB1-41CE-A8DA-46201EF30A26}"/>
</file>

<file path=customXml/itemProps4.xml><?xml version="1.0" encoding="utf-8"?>
<ds:datastoreItem xmlns:ds="http://schemas.openxmlformats.org/officeDocument/2006/customXml" ds:itemID="{FF4F3F44-E81B-4D10-BAE1-A7541667B1B8}"/>
</file>

<file path=customXml/itemProps5.xml><?xml version="1.0" encoding="utf-8"?>
<ds:datastoreItem xmlns:ds="http://schemas.openxmlformats.org/officeDocument/2006/customXml" ds:itemID="{E91EB0D0-5A92-4CC5-BF87-4F412C2EC7F7}"/>
</file>

<file path=customXml/itemProps6.xml><?xml version="1.0" encoding="utf-8"?>
<ds:datastoreItem xmlns:ds="http://schemas.openxmlformats.org/officeDocument/2006/customXml" ds:itemID="{DF86FAD6-A46E-4865-AF80-2CE526EE04F8}"/>
</file>

<file path=customXml/itemProps7.xml><?xml version="1.0" encoding="utf-8"?>
<ds:datastoreItem xmlns:ds="http://schemas.openxmlformats.org/officeDocument/2006/customXml" ds:itemID="{FF4F3F44-E81B-4D10-BAE1-A7541667B1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412 en ny huvudregel i sekretesslagstiftningen - Ellen Juntti.docx</dc:title>
  <dc:subject/>
  <dc:creator>Jessica Öhlund Andersson</dc:creator>
  <cp:keywords/>
  <dc:description/>
  <cp:lastModifiedBy>Jessica Öhlund Andersson</cp:lastModifiedBy>
  <cp:revision>4</cp:revision>
  <dcterms:created xsi:type="dcterms:W3CDTF">2020-11-13T12:13:00Z</dcterms:created>
  <dcterms:modified xsi:type="dcterms:W3CDTF">2020-11-17T12:03:00Z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