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3F23A9" w14:paraId="2FF2F035" w14:textId="77777777" w:rsidTr="00F66AE8">
        <w:tc>
          <w:tcPr>
            <w:tcW w:w="2268" w:type="dxa"/>
          </w:tcPr>
          <w:p w14:paraId="76AD9F7E" w14:textId="77777777" w:rsidR="003F23A9" w:rsidRDefault="003F23A9" w:rsidP="00F66AE8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7DCCAC17" w14:textId="77777777" w:rsidR="003F23A9" w:rsidRDefault="003F23A9" w:rsidP="00F66AE8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3F23A9" w14:paraId="1AFDEABF" w14:textId="77777777" w:rsidTr="00F66AE8">
        <w:tc>
          <w:tcPr>
            <w:tcW w:w="2268" w:type="dxa"/>
          </w:tcPr>
          <w:p w14:paraId="15F5F2DB" w14:textId="77777777" w:rsidR="003F23A9" w:rsidRDefault="003F23A9" w:rsidP="00F66AE8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1772679F" w14:textId="77777777" w:rsidR="003F23A9" w:rsidRDefault="003F23A9" w:rsidP="00F66AE8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3F23A9" w14:paraId="7CDA4A83" w14:textId="77777777" w:rsidTr="00F66AE8">
        <w:tc>
          <w:tcPr>
            <w:tcW w:w="3402" w:type="dxa"/>
            <w:gridSpan w:val="2"/>
          </w:tcPr>
          <w:p w14:paraId="1A236CC4" w14:textId="77777777" w:rsidR="003F23A9" w:rsidRDefault="003F23A9" w:rsidP="00F66AE8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5C106AB3" w14:textId="77777777" w:rsidR="003F23A9" w:rsidRDefault="003F23A9" w:rsidP="00F66AE8">
            <w:pPr>
              <w:framePr w:w="5035" w:h="1644" w:wrap="notBeside" w:vAnchor="page" w:hAnchor="page" w:x="6573" w:y="721"/>
            </w:pPr>
          </w:p>
        </w:tc>
      </w:tr>
      <w:tr w:rsidR="003F23A9" w14:paraId="050A10A2" w14:textId="77777777" w:rsidTr="00F66AE8">
        <w:tc>
          <w:tcPr>
            <w:tcW w:w="2268" w:type="dxa"/>
          </w:tcPr>
          <w:p w14:paraId="5D697C99" w14:textId="77777777" w:rsidR="003F23A9" w:rsidRDefault="003F23A9" w:rsidP="00F66AE8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32DDE0E9" w14:textId="77777777" w:rsidR="003F23A9" w:rsidRPr="00ED583F" w:rsidRDefault="003F23A9" w:rsidP="00F66AE8">
            <w:pPr>
              <w:framePr w:w="5035" w:h="1644" w:wrap="notBeside" w:vAnchor="page" w:hAnchor="page" w:x="6573" w:y="721"/>
              <w:rPr>
                <w:sz w:val="20"/>
              </w:rPr>
            </w:pPr>
          </w:p>
        </w:tc>
      </w:tr>
      <w:tr w:rsidR="003F23A9" w14:paraId="5415CC4A" w14:textId="77777777" w:rsidTr="00F66AE8">
        <w:tc>
          <w:tcPr>
            <w:tcW w:w="2268" w:type="dxa"/>
          </w:tcPr>
          <w:p w14:paraId="6E2CBCFD" w14:textId="77777777" w:rsidR="003F23A9" w:rsidRDefault="003F23A9" w:rsidP="00F66AE8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455B2135" w14:textId="77777777" w:rsidR="003F23A9" w:rsidRDefault="003F23A9" w:rsidP="00F66AE8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3F23A9" w14:paraId="50F78998" w14:textId="77777777" w:rsidTr="00F66AE8">
        <w:trPr>
          <w:trHeight w:val="284"/>
        </w:trPr>
        <w:tc>
          <w:tcPr>
            <w:tcW w:w="4911" w:type="dxa"/>
          </w:tcPr>
          <w:p w14:paraId="634B0B26" w14:textId="77777777" w:rsidR="003F23A9" w:rsidRDefault="003F23A9" w:rsidP="00F66AE8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Utrikesdepartementet</w:t>
            </w:r>
          </w:p>
        </w:tc>
      </w:tr>
      <w:tr w:rsidR="003F23A9" w14:paraId="4BCD6EF4" w14:textId="77777777" w:rsidTr="00F66AE8">
        <w:trPr>
          <w:trHeight w:val="284"/>
        </w:trPr>
        <w:tc>
          <w:tcPr>
            <w:tcW w:w="4911" w:type="dxa"/>
          </w:tcPr>
          <w:p w14:paraId="43666F6D" w14:textId="77777777" w:rsidR="003F23A9" w:rsidRDefault="003F23A9" w:rsidP="00F66AE8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Utrikesministern</w:t>
            </w:r>
          </w:p>
        </w:tc>
      </w:tr>
      <w:tr w:rsidR="003F23A9" w14:paraId="15891B3E" w14:textId="77777777" w:rsidTr="00F66AE8">
        <w:trPr>
          <w:trHeight w:val="284"/>
        </w:trPr>
        <w:tc>
          <w:tcPr>
            <w:tcW w:w="4911" w:type="dxa"/>
          </w:tcPr>
          <w:p w14:paraId="232675FC" w14:textId="7ED03462" w:rsidR="00F50A26" w:rsidRDefault="00F50A26" w:rsidP="00F66AE8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3F23A9" w14:paraId="7D3C2031" w14:textId="77777777" w:rsidTr="00F66AE8">
        <w:trPr>
          <w:trHeight w:val="284"/>
        </w:trPr>
        <w:tc>
          <w:tcPr>
            <w:tcW w:w="4911" w:type="dxa"/>
          </w:tcPr>
          <w:p w14:paraId="47E6D311" w14:textId="1476863F" w:rsidR="003F23A9" w:rsidRDefault="003F23A9" w:rsidP="00F66AE8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3F23A9" w:rsidRPr="00B7104C" w14:paraId="0FFC9D07" w14:textId="77777777" w:rsidTr="00F66AE8">
        <w:trPr>
          <w:trHeight w:val="284"/>
        </w:trPr>
        <w:tc>
          <w:tcPr>
            <w:tcW w:w="4911" w:type="dxa"/>
          </w:tcPr>
          <w:p w14:paraId="06AC0305" w14:textId="77777777" w:rsidR="00F50A26" w:rsidRPr="00F50A26" w:rsidRDefault="00F50A26" w:rsidP="00F66AE8">
            <w:pPr>
              <w:pStyle w:val="Avsndare"/>
              <w:framePr w:h="2483" w:wrap="notBeside" w:x="1504"/>
              <w:rPr>
                <w:bCs/>
                <w:iCs/>
                <w:lang w:val="de-DE"/>
              </w:rPr>
            </w:pPr>
          </w:p>
        </w:tc>
      </w:tr>
      <w:tr w:rsidR="003F23A9" w:rsidRPr="00B7104C" w14:paraId="2AEEE96E" w14:textId="77777777" w:rsidTr="00F66AE8">
        <w:trPr>
          <w:trHeight w:val="284"/>
        </w:trPr>
        <w:tc>
          <w:tcPr>
            <w:tcW w:w="4911" w:type="dxa"/>
          </w:tcPr>
          <w:p w14:paraId="6920D096" w14:textId="77777777" w:rsidR="003F23A9" w:rsidRPr="00F50A26" w:rsidRDefault="003F23A9" w:rsidP="00F66AE8">
            <w:pPr>
              <w:pStyle w:val="Avsndare"/>
              <w:framePr w:h="2483" w:wrap="notBeside" w:x="1504"/>
              <w:rPr>
                <w:bCs/>
                <w:iCs/>
                <w:lang w:val="de-DE"/>
              </w:rPr>
            </w:pPr>
          </w:p>
        </w:tc>
      </w:tr>
      <w:tr w:rsidR="003F23A9" w:rsidRPr="00F50A26" w14:paraId="3917B52E" w14:textId="77777777" w:rsidTr="00F66AE8">
        <w:trPr>
          <w:trHeight w:val="284"/>
        </w:trPr>
        <w:tc>
          <w:tcPr>
            <w:tcW w:w="4911" w:type="dxa"/>
          </w:tcPr>
          <w:p w14:paraId="2A7DD9C2" w14:textId="05CC59ED" w:rsidR="003F23A9" w:rsidRPr="00D31596" w:rsidRDefault="003F23A9" w:rsidP="00F66AE8">
            <w:pPr>
              <w:pStyle w:val="Avsndare"/>
              <w:framePr w:h="2483" w:wrap="notBeside" w:x="1504"/>
              <w:rPr>
                <w:b/>
                <w:bCs/>
                <w:iCs/>
                <w:lang w:val="de-DE"/>
              </w:rPr>
            </w:pPr>
          </w:p>
        </w:tc>
      </w:tr>
      <w:tr w:rsidR="003F23A9" w:rsidRPr="00F50A26" w14:paraId="3B14202F" w14:textId="77777777" w:rsidTr="00F66AE8">
        <w:trPr>
          <w:trHeight w:val="284"/>
        </w:trPr>
        <w:tc>
          <w:tcPr>
            <w:tcW w:w="4911" w:type="dxa"/>
          </w:tcPr>
          <w:p w14:paraId="5D8E670C" w14:textId="0BA29618" w:rsidR="003F23A9" w:rsidRPr="00D31596" w:rsidRDefault="003F23A9" w:rsidP="00F66AE8">
            <w:pPr>
              <w:pStyle w:val="Avsndare"/>
              <w:framePr w:h="2483" w:wrap="notBeside" w:x="1504"/>
              <w:rPr>
                <w:b/>
                <w:bCs/>
                <w:iCs/>
              </w:rPr>
            </w:pPr>
          </w:p>
        </w:tc>
      </w:tr>
      <w:tr w:rsidR="003F23A9" w:rsidRPr="00F50A26" w14:paraId="04586F0E" w14:textId="77777777" w:rsidTr="00F66AE8">
        <w:trPr>
          <w:trHeight w:val="284"/>
        </w:trPr>
        <w:tc>
          <w:tcPr>
            <w:tcW w:w="4911" w:type="dxa"/>
          </w:tcPr>
          <w:p w14:paraId="0E238956" w14:textId="77777777" w:rsidR="003F23A9" w:rsidRPr="00F50A26" w:rsidRDefault="003F23A9" w:rsidP="00F66AE8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4FA91226" w14:textId="77777777" w:rsidR="003F23A9" w:rsidRDefault="003F23A9" w:rsidP="003F23A9">
      <w:pPr>
        <w:framePr w:w="4400" w:h="2523" w:wrap="notBeside" w:vAnchor="page" w:hAnchor="page" w:x="6453" w:y="2445"/>
        <w:ind w:left="142"/>
      </w:pPr>
      <w:r>
        <w:t>Till riksdagen</w:t>
      </w:r>
    </w:p>
    <w:p w14:paraId="4F7A05A0" w14:textId="77777777" w:rsidR="00F50A26" w:rsidRDefault="00F50A26" w:rsidP="003F23A9">
      <w:pPr>
        <w:framePr w:w="4400" w:h="2523" w:wrap="notBeside" w:vAnchor="page" w:hAnchor="page" w:x="6453" w:y="2445"/>
        <w:ind w:left="142"/>
      </w:pPr>
    </w:p>
    <w:p w14:paraId="242A2023" w14:textId="651BFDBC" w:rsidR="003F23A9" w:rsidRDefault="003F23A9" w:rsidP="003F23A9">
      <w:pPr>
        <w:pStyle w:val="RKrubrik"/>
        <w:pBdr>
          <w:bottom w:val="single" w:sz="4" w:space="1" w:color="auto"/>
        </w:pBdr>
        <w:spacing w:before="0" w:after="0"/>
      </w:pPr>
      <w:r>
        <w:t>Svar på fråga 2016/17:</w:t>
      </w:r>
      <w:r w:rsidR="008E5FB0">
        <w:t>1884</w:t>
      </w:r>
      <w:r>
        <w:t xml:space="preserve"> av Lotta Johnsson Fornarve (V) </w:t>
      </w:r>
      <w:r w:rsidR="008E5FB0">
        <w:t>Västs</w:t>
      </w:r>
      <w:r w:rsidR="00353084">
        <w:t>a</w:t>
      </w:r>
      <w:r w:rsidR="008E5FB0">
        <w:t>hara och MR-rådets 36:e session</w:t>
      </w:r>
      <w:bookmarkStart w:id="0" w:name="_GoBack"/>
      <w:bookmarkEnd w:id="0"/>
    </w:p>
    <w:p w14:paraId="7F1F9A81" w14:textId="77777777" w:rsidR="003F23A9" w:rsidRDefault="003F23A9" w:rsidP="003F23A9">
      <w:pPr>
        <w:pStyle w:val="RKnormal"/>
      </w:pPr>
    </w:p>
    <w:p w14:paraId="0C0C3382" w14:textId="4C4A5DB3" w:rsidR="00842EA3" w:rsidRPr="00F50A26" w:rsidRDefault="003F23A9" w:rsidP="00F50A26">
      <w:pPr>
        <w:pStyle w:val="RKnormal"/>
      </w:pPr>
      <w:r w:rsidRPr="00F50A26">
        <w:t xml:space="preserve">Lotta Johnsson Fornarve har frågat </w:t>
      </w:r>
      <w:r w:rsidR="00400274" w:rsidRPr="00F50A26">
        <w:t>mig</w:t>
      </w:r>
      <w:r w:rsidR="008E5FB0" w:rsidRPr="00F50A26">
        <w:t xml:space="preserve"> </w:t>
      </w:r>
      <w:r w:rsidRPr="00F50A26">
        <w:t xml:space="preserve">om </w:t>
      </w:r>
      <w:r w:rsidR="00400274" w:rsidRPr="00F50A26">
        <w:t>jag</w:t>
      </w:r>
      <w:r w:rsidR="008E5FB0" w:rsidRPr="00F50A26">
        <w:t xml:space="preserve"> avser agera för att Sverige ska framföra att </w:t>
      </w:r>
      <w:r w:rsidR="00842EA3" w:rsidRPr="00F50A26">
        <w:t>Marocko</w:t>
      </w:r>
      <w:r w:rsidR="008E5FB0" w:rsidRPr="00F50A26">
        <w:t xml:space="preserve"> måste följa FN:s resolutioner angående det västsahariska folkets rätt till frihet</w:t>
      </w:r>
      <w:r w:rsidRPr="00F50A26">
        <w:t xml:space="preserve"> </w:t>
      </w:r>
      <w:r w:rsidR="00842EA3" w:rsidRPr="00F50A26">
        <w:t xml:space="preserve">och självbestämmande och skyndsamt genomföra folkomröstningen om ett självständigt och fritt Västsahara. </w:t>
      </w:r>
    </w:p>
    <w:p w14:paraId="636394E7" w14:textId="77777777" w:rsidR="00842EA3" w:rsidRPr="00F50A26" w:rsidRDefault="00842EA3" w:rsidP="00F50A26">
      <w:pPr>
        <w:pStyle w:val="RKnormal"/>
      </w:pPr>
    </w:p>
    <w:p w14:paraId="4B3F0EBF" w14:textId="516E3333" w:rsidR="00775BC0" w:rsidRPr="00F50A26" w:rsidRDefault="00775BC0" w:rsidP="00F50A26">
      <w:pPr>
        <w:pStyle w:val="RKnormal"/>
      </w:pPr>
      <w:r w:rsidRPr="00F50A26">
        <w:t>Regeringen stödjer FN:s arbete som syftar till att nå en rättvis, ömsesidigt godtagbar förhandlingslösning där västsahariernas rätt till självbestämmande tillfredsställs.</w:t>
      </w:r>
      <w:r w:rsidR="00E06A19" w:rsidRPr="00F50A26">
        <w:t xml:space="preserve"> Detta inkluderar stöd för arbetet med att genomföra FN:s resolutioner.</w:t>
      </w:r>
      <w:r w:rsidRPr="00F50A26">
        <w:t xml:space="preserve"> Sverige röstade den 28 april, tillsammans med samtliga andra säkerhetsrådsmedlemmar, för resolution 2351, som förlängde FN-insatsen </w:t>
      </w:r>
      <w:proofErr w:type="spellStart"/>
      <w:r w:rsidRPr="00F50A26">
        <w:t>MINURSO:s</w:t>
      </w:r>
      <w:proofErr w:type="spellEnd"/>
      <w:r w:rsidRPr="00F50A26">
        <w:t xml:space="preserve"> mandat. Under förhandlingarna agerade Sverige för att resolutionen skulle fokusera på återupptagna politiska förhandlingar, samt för att humanitära frågor, mänskliga rättigheter och kvinnors deltagande tydligare skulle inkluderas i texten. Våra insatser bidrog till att resolutionen lyfte fram humanitärt stöd till västsahariska flyktingar, mänskliga rättigheter samt, för första gången, att kvinnor inkluderas i den politiska processen. Vi drev, och fick gehör för, stärkt samarbete med FN:s högkommissarie för mänskliga rättigheter, OHCHR. </w:t>
      </w:r>
      <w:r w:rsidR="00113F8A" w:rsidRPr="00F50A26">
        <w:t xml:space="preserve">Sverige uttryckte i sin röstförklaring </w:t>
      </w:r>
      <w:r w:rsidR="00400274" w:rsidRPr="00F50A26">
        <w:t xml:space="preserve">vid antagandet av </w:t>
      </w:r>
      <w:proofErr w:type="spellStart"/>
      <w:r w:rsidR="00400274" w:rsidRPr="00F50A26">
        <w:t>MINURSO:s</w:t>
      </w:r>
      <w:proofErr w:type="spellEnd"/>
      <w:r w:rsidR="00400274" w:rsidRPr="00F50A26">
        <w:t xml:space="preserve"> mandatförlängning</w:t>
      </w:r>
      <w:r w:rsidR="00113F8A" w:rsidRPr="00F50A26">
        <w:t xml:space="preserve"> att om inte framsteg görs i </w:t>
      </w:r>
      <w:r w:rsidR="000D6F36" w:rsidRPr="00F50A26">
        <w:t>Västsaharafrågan måste alla lösningsförslag finnas på bordet, inklusive frågan om en folkomröstning.</w:t>
      </w:r>
      <w:r w:rsidR="00E10993" w:rsidRPr="00F50A26">
        <w:t xml:space="preserve"> </w:t>
      </w:r>
      <w:r w:rsidRPr="00F50A26">
        <w:t xml:space="preserve">Vårt slutmål är en lösning på konflikten i Västsahara där västsahariernas rätt till självbestämmande tillfredsställs. </w:t>
      </w:r>
    </w:p>
    <w:p w14:paraId="1BA2819C" w14:textId="77777777" w:rsidR="00775BC0" w:rsidRPr="00F50A26" w:rsidRDefault="00775BC0" w:rsidP="00F50A26">
      <w:pPr>
        <w:pStyle w:val="RKnormal"/>
      </w:pPr>
    </w:p>
    <w:p w14:paraId="4CA36C49" w14:textId="2FBE3BC0" w:rsidR="003F23A9" w:rsidRPr="00F50A26" w:rsidRDefault="00400274" w:rsidP="00F50A26">
      <w:pPr>
        <w:pStyle w:val="RKnormal"/>
      </w:pPr>
      <w:r w:rsidRPr="00F50A26">
        <w:t>Vid</w:t>
      </w:r>
      <w:r w:rsidR="00E84A01" w:rsidRPr="00F50A26">
        <w:t xml:space="preserve"> 27:e sessionen av FN:s universella granskningsmekanism (Universal </w:t>
      </w:r>
      <w:proofErr w:type="spellStart"/>
      <w:r w:rsidR="00E84A01" w:rsidRPr="00F50A26">
        <w:t>Periodic</w:t>
      </w:r>
      <w:proofErr w:type="spellEnd"/>
      <w:r w:rsidR="00E84A01" w:rsidRPr="00F50A26">
        <w:t xml:space="preserve"> Review, UPR)</w:t>
      </w:r>
      <w:r w:rsidRPr="00F50A26">
        <w:t xml:space="preserve"> i februari 2017</w:t>
      </w:r>
      <w:r w:rsidR="00E84A01" w:rsidRPr="00F50A26">
        <w:t xml:space="preserve"> lyfte Sverige bland annat de svårigheter som civilsamhällesorganisationer möter i Marocko, i synnerhet de organisationer som arbetar för ett självständigt Västsahara. </w:t>
      </w:r>
      <w:r w:rsidR="00CD742A" w:rsidRPr="00F50A26">
        <w:t>Sverige rekommenderade Marocko att bland annat säkerställa att pressfriheten, åsiktsfrihete</w:t>
      </w:r>
      <w:r w:rsidR="007C1CCD" w:rsidRPr="00F50A26">
        <w:t>n</w:t>
      </w:r>
      <w:r w:rsidR="00CD742A" w:rsidRPr="00F50A26">
        <w:t xml:space="preserve">, </w:t>
      </w:r>
      <w:r w:rsidR="00825152" w:rsidRPr="00F50A26">
        <w:t>mötesfriheten</w:t>
      </w:r>
      <w:r w:rsidR="00CD742A" w:rsidRPr="00F50A26">
        <w:t xml:space="preserve"> och föreningsfriheten respekterades, inklusive för personer som uttrycker åsikter om situationen i Västsahara. </w:t>
      </w:r>
    </w:p>
    <w:p w14:paraId="4A709CB4" w14:textId="77777777" w:rsidR="00F50A26" w:rsidRDefault="00F50A26" w:rsidP="00F50A26">
      <w:pPr>
        <w:pStyle w:val="RKnormal"/>
      </w:pPr>
    </w:p>
    <w:p w14:paraId="72C6FC49" w14:textId="1C98A413" w:rsidR="00D306B4" w:rsidRPr="00791B5E" w:rsidRDefault="00D306B4" w:rsidP="00791B5E">
      <w:pPr>
        <w:pStyle w:val="RKnormal"/>
      </w:pPr>
      <w:r w:rsidRPr="00791B5E">
        <w:t>Regeringen kommer att fortsätta</w:t>
      </w:r>
      <w:r w:rsidR="0075203A" w:rsidRPr="00791B5E">
        <w:t xml:space="preserve"> stödja FN-processen och </w:t>
      </w:r>
      <w:r w:rsidRPr="00791B5E">
        <w:t>uppmärksamma situationen i Västsahara och Marocko med målet om att nå en förhandlingslösning där västsahariernas rätt till självbestämmande tillfred</w:t>
      </w:r>
      <w:r w:rsidR="00D31596" w:rsidRPr="00791B5E">
        <w:t>s</w:t>
      </w:r>
      <w:r w:rsidRPr="00791B5E">
        <w:t xml:space="preserve">ställs. </w:t>
      </w:r>
    </w:p>
    <w:p w14:paraId="77887C9D" w14:textId="4D98E9C4" w:rsidR="00842EA3" w:rsidRPr="00791B5E" w:rsidRDefault="00842EA3" w:rsidP="00791B5E">
      <w:pPr>
        <w:pStyle w:val="RKnormal"/>
      </w:pPr>
    </w:p>
    <w:p w14:paraId="1A0AB3DD" w14:textId="2F6D5327" w:rsidR="003F23A9" w:rsidRPr="00791B5E" w:rsidRDefault="003F23A9" w:rsidP="00791B5E">
      <w:pPr>
        <w:pStyle w:val="RKnormal"/>
      </w:pPr>
      <w:r w:rsidRPr="00791B5E">
        <w:t xml:space="preserve">Stockholm den </w:t>
      </w:r>
      <w:r w:rsidR="00825152" w:rsidRPr="00791B5E">
        <w:t>13</w:t>
      </w:r>
      <w:r w:rsidRPr="00791B5E">
        <w:t xml:space="preserve"> </w:t>
      </w:r>
      <w:r w:rsidR="00825152" w:rsidRPr="00791B5E">
        <w:t>september</w:t>
      </w:r>
      <w:r w:rsidRPr="00791B5E">
        <w:t xml:space="preserve"> 2017</w:t>
      </w:r>
    </w:p>
    <w:p w14:paraId="27A2E474" w14:textId="77777777" w:rsidR="003F23A9" w:rsidRPr="00791B5E" w:rsidRDefault="003F23A9" w:rsidP="00791B5E">
      <w:pPr>
        <w:pStyle w:val="RKnormal"/>
      </w:pPr>
    </w:p>
    <w:p w14:paraId="2F22EE57" w14:textId="77777777" w:rsidR="003F23A9" w:rsidRPr="00791B5E" w:rsidRDefault="003F23A9" w:rsidP="00791B5E">
      <w:pPr>
        <w:pStyle w:val="RKnormal"/>
      </w:pPr>
    </w:p>
    <w:p w14:paraId="762AB06E" w14:textId="77777777" w:rsidR="00F50A26" w:rsidRPr="00791B5E" w:rsidRDefault="00F50A26" w:rsidP="00791B5E">
      <w:pPr>
        <w:pStyle w:val="RKnormal"/>
      </w:pPr>
    </w:p>
    <w:p w14:paraId="5EBF681E" w14:textId="77777777" w:rsidR="00F50A26" w:rsidRPr="00791B5E" w:rsidRDefault="00F50A26" w:rsidP="00791B5E">
      <w:pPr>
        <w:pStyle w:val="RKnormal"/>
      </w:pPr>
    </w:p>
    <w:p w14:paraId="700A1FFC" w14:textId="77777777" w:rsidR="00F50A26" w:rsidRPr="00791B5E" w:rsidRDefault="00F50A26" w:rsidP="00791B5E">
      <w:pPr>
        <w:pStyle w:val="RKnormal"/>
      </w:pPr>
    </w:p>
    <w:p w14:paraId="6A1E3BEC" w14:textId="77777777" w:rsidR="003F23A9" w:rsidRPr="00791B5E" w:rsidRDefault="003F23A9" w:rsidP="00791B5E">
      <w:pPr>
        <w:pStyle w:val="RKnormal"/>
      </w:pPr>
      <w:r w:rsidRPr="00791B5E">
        <w:t xml:space="preserve">Margot Wallström </w:t>
      </w:r>
    </w:p>
    <w:p w14:paraId="24EDAF0B" w14:textId="77777777" w:rsidR="00CF717A" w:rsidRPr="00F50A26" w:rsidRDefault="00CF717A" w:rsidP="00F50A26">
      <w:pPr>
        <w:pStyle w:val="RKnormal"/>
      </w:pPr>
    </w:p>
    <w:sectPr w:rsidR="00CF717A" w:rsidRPr="00F50A26" w:rsidSect="003F23A9">
      <w:headerReference w:type="even" r:id="rId16"/>
      <w:headerReference w:type="default" r:id="rId17"/>
      <w:headerReference w:type="first" r:id="rId18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3C0A786" w14:textId="77777777" w:rsidR="003F23A9" w:rsidRDefault="003F23A9" w:rsidP="00A87A54">
      <w:pPr>
        <w:spacing w:line="240" w:lineRule="auto"/>
      </w:pPr>
      <w:r>
        <w:separator/>
      </w:r>
    </w:p>
  </w:endnote>
  <w:endnote w:type="continuationSeparator" w:id="0">
    <w:p w14:paraId="2E4188C7" w14:textId="77777777" w:rsidR="003F23A9" w:rsidRDefault="003F23A9" w:rsidP="00A87A5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D60F876" w14:textId="77777777" w:rsidR="003F23A9" w:rsidRDefault="003F23A9" w:rsidP="00A87A54">
      <w:pPr>
        <w:spacing w:line="240" w:lineRule="auto"/>
      </w:pPr>
      <w:r>
        <w:separator/>
      </w:r>
    </w:p>
  </w:footnote>
  <w:footnote w:type="continuationSeparator" w:id="0">
    <w:p w14:paraId="5CCCBB62" w14:textId="77777777" w:rsidR="003F23A9" w:rsidRDefault="003F23A9" w:rsidP="00A87A5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6A6342C" w14:textId="77777777" w:rsidR="00E80146" w:rsidRDefault="007C1CCD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78717714" w14:textId="77777777">
      <w:trPr>
        <w:cantSplit/>
      </w:trPr>
      <w:tc>
        <w:tcPr>
          <w:tcW w:w="3119" w:type="dxa"/>
        </w:tcPr>
        <w:p w14:paraId="612C6FD2" w14:textId="77777777" w:rsidR="00E80146" w:rsidRDefault="00791B5E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00CAC474" w14:textId="77777777" w:rsidR="00E80146" w:rsidRDefault="00791B5E">
          <w:pPr>
            <w:pStyle w:val="Sidhuvud"/>
            <w:ind w:right="360"/>
          </w:pPr>
        </w:p>
      </w:tc>
      <w:tc>
        <w:tcPr>
          <w:tcW w:w="1525" w:type="dxa"/>
        </w:tcPr>
        <w:p w14:paraId="7DDF3E99" w14:textId="77777777" w:rsidR="00E80146" w:rsidRDefault="00791B5E">
          <w:pPr>
            <w:pStyle w:val="Sidhuvud"/>
            <w:ind w:right="360"/>
          </w:pPr>
        </w:p>
      </w:tc>
    </w:tr>
  </w:tbl>
  <w:p w14:paraId="33F23D77" w14:textId="77777777" w:rsidR="00E80146" w:rsidRDefault="00791B5E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6BA7897" w14:textId="77777777" w:rsidR="00E80146" w:rsidRDefault="007C1CCD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791B5E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11F8870D" w14:textId="77777777">
      <w:trPr>
        <w:cantSplit/>
      </w:trPr>
      <w:tc>
        <w:tcPr>
          <w:tcW w:w="3119" w:type="dxa"/>
        </w:tcPr>
        <w:p w14:paraId="5AB111F2" w14:textId="77777777" w:rsidR="00E80146" w:rsidRDefault="00791B5E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560A49A1" w14:textId="77777777" w:rsidR="00E80146" w:rsidRDefault="00791B5E">
          <w:pPr>
            <w:pStyle w:val="Sidhuvud"/>
            <w:ind w:right="360"/>
          </w:pPr>
        </w:p>
      </w:tc>
      <w:tc>
        <w:tcPr>
          <w:tcW w:w="1525" w:type="dxa"/>
        </w:tcPr>
        <w:p w14:paraId="63B781B9" w14:textId="77777777" w:rsidR="00E80146" w:rsidRDefault="00791B5E">
          <w:pPr>
            <w:pStyle w:val="Sidhuvud"/>
            <w:ind w:right="360"/>
          </w:pPr>
        </w:p>
      </w:tc>
    </w:tr>
  </w:tbl>
  <w:p w14:paraId="0661C655" w14:textId="77777777" w:rsidR="00E80146" w:rsidRDefault="00791B5E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5F8FA16" w14:textId="77777777" w:rsidR="00896F35" w:rsidRDefault="007C1CCD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29F97101" wp14:editId="6170FF6A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B9EE2DA" w14:textId="77777777" w:rsidR="00E80146" w:rsidRDefault="00791B5E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79719C42" w14:textId="77777777" w:rsidR="00E80146" w:rsidRDefault="00791B5E">
    <w:pPr>
      <w:rPr>
        <w:rFonts w:ascii="TradeGothic" w:hAnsi="TradeGothic"/>
        <w:b/>
        <w:bCs/>
        <w:spacing w:val="12"/>
        <w:sz w:val="22"/>
      </w:rPr>
    </w:pPr>
  </w:p>
  <w:p w14:paraId="168492BB" w14:textId="77777777" w:rsidR="00E80146" w:rsidRDefault="00791B5E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76FDC20F" w14:textId="77777777" w:rsidR="00E80146" w:rsidRDefault="00791B5E">
    <w:pPr>
      <w:rPr>
        <w:rFonts w:ascii="TradeGothic" w:hAnsi="TradeGothic"/>
        <w:i/>
        <w:iCs/>
        <w:sz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4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6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A503F4C"/>
    <w:multiLevelType w:val="multilevel"/>
    <w:tmpl w:val="1A20A4CA"/>
    <w:numStyleLink w:val="RKPunktlista"/>
  </w:abstractNum>
  <w:abstractNum w:abstractNumId="8">
    <w:nsid w:val="0ED533F4"/>
    <w:multiLevelType w:val="multilevel"/>
    <w:tmpl w:val="1B563932"/>
    <w:numStyleLink w:val="RKNumreradlista"/>
  </w:abstractNum>
  <w:abstractNum w:abstractNumId="9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51B5490"/>
    <w:multiLevelType w:val="multilevel"/>
    <w:tmpl w:val="1B563932"/>
    <w:numStyleLink w:val="RKNumreradlista"/>
  </w:abstractNum>
  <w:abstractNum w:abstractNumId="11">
    <w:nsid w:val="1F88532F"/>
    <w:multiLevelType w:val="multilevel"/>
    <w:tmpl w:val="1B563932"/>
    <w:numStyleLink w:val="RKNumreradlista"/>
  </w:abstractNum>
  <w:abstractNum w:abstractNumId="12">
    <w:nsid w:val="2AB05199"/>
    <w:multiLevelType w:val="multilevel"/>
    <w:tmpl w:val="186C6512"/>
    <w:numStyleLink w:val="Strecklistan"/>
  </w:abstractNum>
  <w:abstractNum w:abstractNumId="13">
    <w:nsid w:val="2BE361F1"/>
    <w:multiLevelType w:val="multilevel"/>
    <w:tmpl w:val="1B563932"/>
    <w:numStyleLink w:val="RKNumreradlista"/>
  </w:abstractNum>
  <w:abstractNum w:abstractNumId="14">
    <w:nsid w:val="2C9B0453"/>
    <w:multiLevelType w:val="multilevel"/>
    <w:tmpl w:val="1A20A4CA"/>
    <w:numStyleLink w:val="RKPunktlista"/>
  </w:abstractNum>
  <w:abstractNum w:abstractNumId="15">
    <w:nsid w:val="2ECF6BA1"/>
    <w:multiLevelType w:val="multilevel"/>
    <w:tmpl w:val="1B563932"/>
    <w:numStyleLink w:val="RKNumreradlista"/>
  </w:abstractNum>
  <w:abstractNum w:abstractNumId="16">
    <w:nsid w:val="2F604539"/>
    <w:multiLevelType w:val="multilevel"/>
    <w:tmpl w:val="1B563932"/>
    <w:numStyleLink w:val="RKNumreradlista"/>
  </w:abstractNum>
  <w:abstractNum w:abstractNumId="17">
    <w:nsid w:val="348522EF"/>
    <w:multiLevelType w:val="multilevel"/>
    <w:tmpl w:val="1B563932"/>
    <w:numStyleLink w:val="RKNumreradlista"/>
  </w:abstractNum>
  <w:abstractNum w:abstractNumId="18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9">
    <w:nsid w:val="3D3D0E02"/>
    <w:multiLevelType w:val="multilevel"/>
    <w:tmpl w:val="1B563932"/>
    <w:numStyleLink w:val="RKNumreradlista"/>
  </w:abstractNum>
  <w:abstractNum w:abstractNumId="2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1">
    <w:nsid w:val="4270774A"/>
    <w:multiLevelType w:val="multilevel"/>
    <w:tmpl w:val="1B563932"/>
    <w:numStyleLink w:val="RKNumreradlista"/>
  </w:abstractNum>
  <w:abstractNum w:abstractNumId="22">
    <w:nsid w:val="4C84297C"/>
    <w:multiLevelType w:val="multilevel"/>
    <w:tmpl w:val="1B563932"/>
    <w:numStyleLink w:val="RKNumreradlista"/>
  </w:abstractNum>
  <w:abstractNum w:abstractNumId="23">
    <w:nsid w:val="4D904BDB"/>
    <w:multiLevelType w:val="multilevel"/>
    <w:tmpl w:val="1B563932"/>
    <w:numStyleLink w:val="RKNumreradlista"/>
  </w:abstractNum>
  <w:abstractNum w:abstractNumId="24">
    <w:nsid w:val="4DAD38FF"/>
    <w:multiLevelType w:val="multilevel"/>
    <w:tmpl w:val="1B563932"/>
    <w:numStyleLink w:val="RKNumreradlista"/>
  </w:abstractNum>
  <w:abstractNum w:abstractNumId="25">
    <w:nsid w:val="53A05A92"/>
    <w:multiLevelType w:val="multilevel"/>
    <w:tmpl w:val="1B563932"/>
    <w:numStyleLink w:val="RKNumreradlista"/>
  </w:abstractNum>
  <w:abstractNum w:abstractNumId="26">
    <w:nsid w:val="5C6843F9"/>
    <w:multiLevelType w:val="multilevel"/>
    <w:tmpl w:val="1A20A4CA"/>
    <w:numStyleLink w:val="RKPunktlista"/>
  </w:abstractNum>
  <w:abstractNum w:abstractNumId="27">
    <w:nsid w:val="61AC437A"/>
    <w:multiLevelType w:val="multilevel"/>
    <w:tmpl w:val="E2FEA49E"/>
    <w:numStyleLink w:val="RKNumreraderubriker"/>
  </w:abstractNum>
  <w:abstractNum w:abstractNumId="28">
    <w:nsid w:val="64780D1B"/>
    <w:multiLevelType w:val="multilevel"/>
    <w:tmpl w:val="1B563932"/>
    <w:numStyleLink w:val="RKNumreradlista"/>
  </w:abstractNum>
  <w:abstractNum w:abstractNumId="29">
    <w:nsid w:val="664239C2"/>
    <w:multiLevelType w:val="multilevel"/>
    <w:tmpl w:val="1A20A4CA"/>
    <w:numStyleLink w:val="RKPunktlista"/>
  </w:abstractNum>
  <w:abstractNum w:abstractNumId="30">
    <w:nsid w:val="6AA87A6A"/>
    <w:multiLevelType w:val="multilevel"/>
    <w:tmpl w:val="186C6512"/>
    <w:numStyleLink w:val="Strecklistan"/>
  </w:abstractNum>
  <w:abstractNum w:abstractNumId="31">
    <w:nsid w:val="6D8C68B4"/>
    <w:multiLevelType w:val="multilevel"/>
    <w:tmpl w:val="1B563932"/>
    <w:numStyleLink w:val="RKNumreradlista"/>
  </w:abstractNum>
  <w:abstractNum w:abstractNumId="32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4466A28"/>
    <w:multiLevelType w:val="multilevel"/>
    <w:tmpl w:val="1A20A4CA"/>
    <w:numStyleLink w:val="RKPunktlista"/>
  </w:abstractNum>
  <w:abstractNum w:abstractNumId="34">
    <w:nsid w:val="76322898"/>
    <w:multiLevelType w:val="multilevel"/>
    <w:tmpl w:val="186C6512"/>
    <w:numStyleLink w:val="Strecklistan"/>
  </w:abstractNum>
  <w:num w:numId="1">
    <w:abstractNumId w:val="20"/>
  </w:num>
  <w:num w:numId="2">
    <w:abstractNumId w:val="27"/>
  </w:num>
  <w:num w:numId="3">
    <w:abstractNumId w:val="4"/>
  </w:num>
  <w:num w:numId="4">
    <w:abstractNumId w:val="1"/>
  </w:num>
  <w:num w:numId="5">
    <w:abstractNumId w:val="5"/>
  </w:num>
  <w:num w:numId="6">
    <w:abstractNumId w:val="3"/>
  </w:num>
  <w:num w:numId="7">
    <w:abstractNumId w:val="18"/>
  </w:num>
  <w:num w:numId="8">
    <w:abstractNumId w:val="16"/>
  </w:num>
  <w:num w:numId="9">
    <w:abstractNumId w:val="8"/>
  </w:num>
  <w:num w:numId="10">
    <w:abstractNumId w:val="13"/>
  </w:num>
  <w:num w:numId="11">
    <w:abstractNumId w:val="17"/>
  </w:num>
  <w:num w:numId="12">
    <w:abstractNumId w:val="32"/>
  </w:num>
  <w:num w:numId="13">
    <w:abstractNumId w:val="25"/>
  </w:num>
  <w:num w:numId="14">
    <w:abstractNumId w:val="9"/>
  </w:num>
  <w:num w:numId="15">
    <w:abstractNumId w:val="7"/>
  </w:num>
  <w:num w:numId="16">
    <w:abstractNumId w:val="29"/>
  </w:num>
  <w:num w:numId="17">
    <w:abstractNumId w:val="26"/>
  </w:num>
  <w:num w:numId="18">
    <w:abstractNumId w:val="6"/>
  </w:num>
  <w:num w:numId="19">
    <w:abstractNumId w:val="0"/>
  </w:num>
  <w:num w:numId="20">
    <w:abstractNumId w:val="2"/>
  </w:num>
  <w:num w:numId="21">
    <w:abstractNumId w:val="15"/>
  </w:num>
  <w:num w:numId="22">
    <w:abstractNumId w:val="10"/>
  </w:num>
  <w:num w:numId="23">
    <w:abstractNumId w:val="22"/>
  </w:num>
  <w:num w:numId="24">
    <w:abstractNumId w:val="23"/>
  </w:num>
  <w:num w:numId="25">
    <w:abstractNumId w:val="33"/>
  </w:num>
  <w:num w:numId="26">
    <w:abstractNumId w:val="19"/>
  </w:num>
  <w:num w:numId="27">
    <w:abstractNumId w:val="30"/>
  </w:num>
  <w:num w:numId="28">
    <w:abstractNumId w:val="14"/>
  </w:num>
  <w:num w:numId="29">
    <w:abstractNumId w:val="12"/>
  </w:num>
  <w:num w:numId="30">
    <w:abstractNumId w:val="31"/>
  </w:num>
  <w:num w:numId="31">
    <w:abstractNumId w:val="11"/>
  </w:num>
  <w:num w:numId="32">
    <w:abstractNumId w:val="24"/>
  </w:num>
  <w:num w:numId="33">
    <w:abstractNumId w:val="28"/>
  </w:num>
  <w:num w:numId="34">
    <w:abstractNumId w:val="34"/>
  </w:num>
  <w:num w:numId="3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23A9"/>
    <w:rsid w:val="00004D5C"/>
    <w:rsid w:val="00005F68"/>
    <w:rsid w:val="00012B00"/>
    <w:rsid w:val="00017386"/>
    <w:rsid w:val="00026711"/>
    <w:rsid w:val="00041EDC"/>
    <w:rsid w:val="00057FE0"/>
    <w:rsid w:val="000757FC"/>
    <w:rsid w:val="000862E0"/>
    <w:rsid w:val="00093408"/>
    <w:rsid w:val="0009435C"/>
    <w:rsid w:val="000C61D1"/>
    <w:rsid w:val="000D6F36"/>
    <w:rsid w:val="000E12D9"/>
    <w:rsid w:val="000F00B8"/>
    <w:rsid w:val="00111809"/>
    <w:rsid w:val="00113F8A"/>
    <w:rsid w:val="00121002"/>
    <w:rsid w:val="00170CE4"/>
    <w:rsid w:val="00173126"/>
    <w:rsid w:val="00192E34"/>
    <w:rsid w:val="001C5DC9"/>
    <w:rsid w:val="001C71A9"/>
    <w:rsid w:val="001F0629"/>
    <w:rsid w:val="001F0736"/>
    <w:rsid w:val="001F4302"/>
    <w:rsid w:val="00204079"/>
    <w:rsid w:val="00211B4E"/>
    <w:rsid w:val="00213258"/>
    <w:rsid w:val="00222258"/>
    <w:rsid w:val="00223AD6"/>
    <w:rsid w:val="00233D52"/>
    <w:rsid w:val="00260D2D"/>
    <w:rsid w:val="00277039"/>
    <w:rsid w:val="00281106"/>
    <w:rsid w:val="00282D27"/>
    <w:rsid w:val="00292420"/>
    <w:rsid w:val="002E4D3F"/>
    <w:rsid w:val="002F66A6"/>
    <w:rsid w:val="003050DB"/>
    <w:rsid w:val="00307E0B"/>
    <w:rsid w:val="00310561"/>
    <w:rsid w:val="003128E2"/>
    <w:rsid w:val="00314336"/>
    <w:rsid w:val="00326C03"/>
    <w:rsid w:val="00340DE0"/>
    <w:rsid w:val="00342327"/>
    <w:rsid w:val="00347E11"/>
    <w:rsid w:val="00350C92"/>
    <w:rsid w:val="00353084"/>
    <w:rsid w:val="00370311"/>
    <w:rsid w:val="0038587E"/>
    <w:rsid w:val="00392ED4"/>
    <w:rsid w:val="003A018B"/>
    <w:rsid w:val="003A5969"/>
    <w:rsid w:val="003A5C58"/>
    <w:rsid w:val="003C4BFD"/>
    <w:rsid w:val="003C7BE0"/>
    <w:rsid w:val="003D0DD3"/>
    <w:rsid w:val="003D17EF"/>
    <w:rsid w:val="003D3535"/>
    <w:rsid w:val="003D505D"/>
    <w:rsid w:val="003E6020"/>
    <w:rsid w:val="003F23A9"/>
    <w:rsid w:val="00400274"/>
    <w:rsid w:val="0041223B"/>
    <w:rsid w:val="0042068E"/>
    <w:rsid w:val="00457192"/>
    <w:rsid w:val="004660C8"/>
    <w:rsid w:val="00472EBA"/>
    <w:rsid w:val="00474676"/>
    <w:rsid w:val="0047511B"/>
    <w:rsid w:val="00477688"/>
    <w:rsid w:val="00480EC3"/>
    <w:rsid w:val="0048317E"/>
    <w:rsid w:val="00485601"/>
    <w:rsid w:val="004865B8"/>
    <w:rsid w:val="00486C0D"/>
    <w:rsid w:val="00491796"/>
    <w:rsid w:val="004B66DA"/>
    <w:rsid w:val="004C70EE"/>
    <w:rsid w:val="004E25CD"/>
    <w:rsid w:val="004F0448"/>
    <w:rsid w:val="004F6525"/>
    <w:rsid w:val="0052127C"/>
    <w:rsid w:val="00533841"/>
    <w:rsid w:val="00544738"/>
    <w:rsid w:val="005456E4"/>
    <w:rsid w:val="00547B89"/>
    <w:rsid w:val="005606BC"/>
    <w:rsid w:val="00567799"/>
    <w:rsid w:val="00571A0B"/>
    <w:rsid w:val="005850D7"/>
    <w:rsid w:val="00596E2B"/>
    <w:rsid w:val="005A5193"/>
    <w:rsid w:val="005E2F29"/>
    <w:rsid w:val="005E4E79"/>
    <w:rsid w:val="006175D7"/>
    <w:rsid w:val="006208E5"/>
    <w:rsid w:val="00631F82"/>
    <w:rsid w:val="00654B4D"/>
    <w:rsid w:val="00670A48"/>
    <w:rsid w:val="00672F6F"/>
    <w:rsid w:val="0069523C"/>
    <w:rsid w:val="006B4A30"/>
    <w:rsid w:val="006B7569"/>
    <w:rsid w:val="006D3188"/>
    <w:rsid w:val="006D59F9"/>
    <w:rsid w:val="006E08FC"/>
    <w:rsid w:val="006F2588"/>
    <w:rsid w:val="00710A6C"/>
    <w:rsid w:val="00712266"/>
    <w:rsid w:val="00732C27"/>
    <w:rsid w:val="00750C93"/>
    <w:rsid w:val="0075203A"/>
    <w:rsid w:val="00757B3B"/>
    <w:rsid w:val="00773075"/>
    <w:rsid w:val="00775BC0"/>
    <w:rsid w:val="00782B3F"/>
    <w:rsid w:val="00791B5E"/>
    <w:rsid w:val="0079641B"/>
    <w:rsid w:val="007A629C"/>
    <w:rsid w:val="007C1CCD"/>
    <w:rsid w:val="007C44FF"/>
    <w:rsid w:val="007C7BDB"/>
    <w:rsid w:val="007D73AB"/>
    <w:rsid w:val="007F516C"/>
    <w:rsid w:val="00804C1B"/>
    <w:rsid w:val="00816677"/>
    <w:rsid w:val="008178E6"/>
    <w:rsid w:val="00825152"/>
    <w:rsid w:val="008375D5"/>
    <w:rsid w:val="00842EA3"/>
    <w:rsid w:val="00875DDD"/>
    <w:rsid w:val="00891929"/>
    <w:rsid w:val="008A0A0D"/>
    <w:rsid w:val="008C562B"/>
    <w:rsid w:val="008D3090"/>
    <w:rsid w:val="008D4306"/>
    <w:rsid w:val="008D4508"/>
    <w:rsid w:val="008E5FB0"/>
    <w:rsid w:val="008E77D6"/>
    <w:rsid w:val="0093335A"/>
    <w:rsid w:val="0094502D"/>
    <w:rsid w:val="00947013"/>
    <w:rsid w:val="00957413"/>
    <w:rsid w:val="00986CC3"/>
    <w:rsid w:val="009920AA"/>
    <w:rsid w:val="009A4D0A"/>
    <w:rsid w:val="009C2459"/>
    <w:rsid w:val="009D5D40"/>
    <w:rsid w:val="009D6B1B"/>
    <w:rsid w:val="009E107B"/>
    <w:rsid w:val="009E18D6"/>
    <w:rsid w:val="00A01F5C"/>
    <w:rsid w:val="00A061BD"/>
    <w:rsid w:val="00A15139"/>
    <w:rsid w:val="00A3270B"/>
    <w:rsid w:val="00A43B02"/>
    <w:rsid w:val="00A5156E"/>
    <w:rsid w:val="00A56824"/>
    <w:rsid w:val="00A65C80"/>
    <w:rsid w:val="00A67276"/>
    <w:rsid w:val="00A67840"/>
    <w:rsid w:val="00A743AC"/>
    <w:rsid w:val="00A87A54"/>
    <w:rsid w:val="00AA1809"/>
    <w:rsid w:val="00AB6313"/>
    <w:rsid w:val="00AF0BB7"/>
    <w:rsid w:val="00AF0EDE"/>
    <w:rsid w:val="00B06751"/>
    <w:rsid w:val="00B2169D"/>
    <w:rsid w:val="00B21CBB"/>
    <w:rsid w:val="00B316CA"/>
    <w:rsid w:val="00B41F72"/>
    <w:rsid w:val="00B517E1"/>
    <w:rsid w:val="00B55E70"/>
    <w:rsid w:val="00B639D8"/>
    <w:rsid w:val="00B7104C"/>
    <w:rsid w:val="00B84409"/>
    <w:rsid w:val="00BB5683"/>
    <w:rsid w:val="00BD0826"/>
    <w:rsid w:val="00BE3210"/>
    <w:rsid w:val="00C141C6"/>
    <w:rsid w:val="00C2071A"/>
    <w:rsid w:val="00C20ACB"/>
    <w:rsid w:val="00C26068"/>
    <w:rsid w:val="00C271A8"/>
    <w:rsid w:val="00C37A77"/>
    <w:rsid w:val="00C4042C"/>
    <w:rsid w:val="00C461E6"/>
    <w:rsid w:val="00C93EBA"/>
    <w:rsid w:val="00CA4E2C"/>
    <w:rsid w:val="00CA7FF5"/>
    <w:rsid w:val="00CB1E7C"/>
    <w:rsid w:val="00CB2EA1"/>
    <w:rsid w:val="00CB43F1"/>
    <w:rsid w:val="00CB444A"/>
    <w:rsid w:val="00CB6EDE"/>
    <w:rsid w:val="00CC41BA"/>
    <w:rsid w:val="00CD1C6C"/>
    <w:rsid w:val="00CD6169"/>
    <w:rsid w:val="00CD742A"/>
    <w:rsid w:val="00CF3046"/>
    <w:rsid w:val="00CF717A"/>
    <w:rsid w:val="00D021D2"/>
    <w:rsid w:val="00D13D8A"/>
    <w:rsid w:val="00D279D8"/>
    <w:rsid w:val="00D27C8E"/>
    <w:rsid w:val="00D306B4"/>
    <w:rsid w:val="00D31596"/>
    <w:rsid w:val="00D4141B"/>
    <w:rsid w:val="00D4145D"/>
    <w:rsid w:val="00D45543"/>
    <w:rsid w:val="00D5467F"/>
    <w:rsid w:val="00D6730A"/>
    <w:rsid w:val="00D76068"/>
    <w:rsid w:val="00D76B01"/>
    <w:rsid w:val="00D84704"/>
    <w:rsid w:val="00D95424"/>
    <w:rsid w:val="00DB714B"/>
    <w:rsid w:val="00DF5BFB"/>
    <w:rsid w:val="00E06A19"/>
    <w:rsid w:val="00E10993"/>
    <w:rsid w:val="00E469E4"/>
    <w:rsid w:val="00E475C3"/>
    <w:rsid w:val="00E509B0"/>
    <w:rsid w:val="00E7634A"/>
    <w:rsid w:val="00E82BA3"/>
    <w:rsid w:val="00E84A01"/>
    <w:rsid w:val="00EA1688"/>
    <w:rsid w:val="00ED592E"/>
    <w:rsid w:val="00ED6ABD"/>
    <w:rsid w:val="00EE3C0F"/>
    <w:rsid w:val="00EF2A7F"/>
    <w:rsid w:val="00F02F55"/>
    <w:rsid w:val="00F03EAC"/>
    <w:rsid w:val="00F14024"/>
    <w:rsid w:val="00F259D7"/>
    <w:rsid w:val="00F32D05"/>
    <w:rsid w:val="00F35263"/>
    <w:rsid w:val="00F50A26"/>
    <w:rsid w:val="00F53AEA"/>
    <w:rsid w:val="00F66093"/>
    <w:rsid w:val="00F848D6"/>
    <w:rsid w:val="00FA5DDD"/>
    <w:rsid w:val="00FD0B7B"/>
    <w:rsid w:val="00FD4E71"/>
    <w:rsid w:val="00FD7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698732D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semiHidden="0" w:uiPriority="39"/>
    <w:lsdException w:name="toc 3" w:semiHidden="0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List Bullet" w:semiHidden="0"/>
    <w:lsdException w:name="List Number" w:semiHidden="0" w:unhideWhenUsed="0"/>
    <w:lsdException w:name="List Bullet 2" w:semiHidden="0"/>
    <w:lsdException w:name="List Bullet 3" w:semiHidden="0" w:uiPriority="6"/>
    <w:lsdException w:name="List Number 2" w:semiHidden="0"/>
    <w:lsdException w:name="List Number 3" w:semiHidden="0" w:uiPriority="6"/>
    <w:lsdException w:name="Title" w:semiHidden="0" w:uiPriority="10" w:unhideWhenUsed="0" w:qFormat="1"/>
    <w:lsdException w:name="Default Paragraph Font" w:uiPriority="1"/>
    <w:lsdException w:name="Body Text" w:semiHidden="0" w:uiPriority="0" w:qFormat="1"/>
    <w:lsdException w:name="Body Text Indent" w:semiHidden="0" w:uiPriority="0" w:qFormat="1"/>
    <w:lsdException w:name="Subtitle" w:uiPriority="11" w:unhideWhenUsed="0" w:qFormat="1"/>
    <w:lsdException w:name="Strong" w:uiPriority="22" w:unhideWhenUsed="0" w:qFormat="1"/>
    <w:lsdException w:name="Emphasis" w:uiPriority="20" w:unhideWhenUsed="0" w:qFormat="1"/>
    <w:lsdException w:name="Table Grid" w:semiHidden="0" w:uiPriority="3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unhideWhenUsed="0" w:qFormat="1"/>
    <w:lsdException w:name="Quote" w:uiPriority="29" w:unhideWhenUsed="0" w:qFormat="1"/>
    <w:lsdException w:name="Intense Quote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unhideWhenUsed="0" w:qFormat="1"/>
    <w:lsdException w:name="Intense Emphasis" w:uiPriority="21" w:unhideWhenUsed="0" w:qFormat="1"/>
    <w:lsdException w:name="Subtle Reference" w:uiPriority="31" w:unhideWhenUsed="0" w:qFormat="1"/>
    <w:lsdException w:name="Intense Reference" w:uiPriority="32" w:unhideWhenUsed="0" w:qFormat="1"/>
    <w:lsdException w:name="Book Title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23A9"/>
    <w:pPr>
      <w:overflowPunct w:val="0"/>
      <w:autoSpaceDE w:val="0"/>
      <w:autoSpaceDN w:val="0"/>
      <w:adjustRightInd w:val="0"/>
      <w:spacing w:after="0" w:line="320" w:lineRule="atLeast"/>
      <w:textAlignment w:val="baseline"/>
    </w:pPr>
    <w:rPr>
      <w:rFonts w:ascii="OrigGarmnd BT" w:eastAsia="Times New Roman" w:hAnsi="OrigGarmnd BT" w:cs="Times New Roman"/>
      <w:sz w:val="24"/>
      <w:szCs w:val="20"/>
    </w:rPr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spacing w:before="320" w:after="80"/>
      <w:outlineLvl w:val="0"/>
    </w:pPr>
    <w:rPr>
      <w:rFonts w:asciiTheme="majorHAnsi" w:eastAsiaTheme="majorEastAsia" w:hAnsiTheme="majorHAnsi" w:cstheme="majorBidi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semiHidden/>
    <w:qFormat/>
    <w:rsid w:val="00CA7FF5"/>
    <w:pPr>
      <w:keepNext/>
      <w:keepLines/>
      <w:numPr>
        <w:ilvl w:val="3"/>
        <w:numId w:val="2"/>
      </w:numPr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semiHidden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957413"/>
  </w:style>
  <w:style w:type="paragraph" w:styleId="Brdtextmedindrag">
    <w:name w:val="Body Text Indent"/>
    <w:basedOn w:val="Normal"/>
    <w:link w:val="BrdtextmedindragChar"/>
    <w:qFormat/>
    <w:rsid w:val="00CC41BA"/>
    <w:pPr>
      <w:tabs>
        <w:tab w:val="left" w:pos="1701"/>
        <w:tab w:val="left" w:pos="3600"/>
        <w:tab w:val="left" w:pos="5387"/>
      </w:tabs>
      <w:ind w:left="284"/>
    </w:pPr>
  </w:style>
  <w:style w:type="character" w:customStyle="1" w:styleId="BrdtextmedindragChar">
    <w:name w:val="Brödtext med indrag Char"/>
    <w:basedOn w:val="Standardstycketeckensnitt"/>
    <w:link w:val="Brdtextmedindrag"/>
    <w:rsid w:val="00CC41B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semiHidden/>
    <w:rsid w:val="003C4BFD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</w:pPr>
    <w:rPr>
      <w:noProof/>
    </w:r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semiHidden/>
    <w:rsid w:val="003C4BFD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  <w:rPr>
      <w:noProof/>
    </w:rPr>
  </w:style>
  <w:style w:type="paragraph" w:styleId="Sidhuvud">
    <w:name w:val="header"/>
    <w:basedOn w:val="Normal"/>
    <w:link w:val="SidhuvudChar"/>
    <w:rsid w:val="00A87A54"/>
    <w:pPr>
      <w:tabs>
        <w:tab w:val="center" w:pos="4536"/>
        <w:tab w:val="right" w:pos="9072"/>
      </w:tabs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semiHidden/>
    <w:rsid w:val="00957413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957413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autoRedefine/>
    <w:uiPriority w:val="39"/>
    <w:semiHidden/>
    <w:rsid w:val="00B84409"/>
    <w:pPr>
      <w:spacing w:line="240" w:lineRule="auto"/>
    </w:pPr>
  </w:style>
  <w:style w:type="character" w:styleId="Sidnummer">
    <w:name w:val="page number"/>
    <w:basedOn w:val="SidfotChar"/>
    <w:rsid w:val="00B84409"/>
    <w:rPr>
      <w:rFonts w:asciiTheme="majorHAnsi" w:hAnsiTheme="majorHAnsi"/>
      <w:sz w:val="17"/>
    </w:rPr>
  </w:style>
  <w:style w:type="paragraph" w:styleId="Innehll1">
    <w:name w:val="toc 1"/>
    <w:basedOn w:val="Normal"/>
    <w:next w:val="Brdtext"/>
    <w:autoRedefine/>
    <w:uiPriority w:val="39"/>
    <w:semiHidden/>
    <w:rsid w:val="00CF717A"/>
    <w:pPr>
      <w:spacing w:before="240" w:after="100" w:line="240" w:lineRule="auto"/>
    </w:pPr>
    <w:rPr>
      <w:rFonts w:asciiTheme="majorHAnsi" w:hAnsiTheme="majorHAnsi"/>
    </w:rPr>
  </w:style>
  <w:style w:type="paragraph" w:styleId="Innehll3">
    <w:name w:val="toc 3"/>
    <w:basedOn w:val="Normal"/>
    <w:next w:val="Brdtext"/>
    <w:autoRedefine/>
    <w:uiPriority w:val="39"/>
    <w:semiHidden/>
    <w:rsid w:val="00B84409"/>
    <w:pPr>
      <w:spacing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CA4E2C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semiHidden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semiHidden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  <w:rPr>
      <w:noProof/>
    </w:r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color w:val="808080"/>
    </w:rPr>
  </w:style>
  <w:style w:type="paragraph" w:styleId="Numreradlista3">
    <w:name w:val="List Number 3"/>
    <w:basedOn w:val="Normal"/>
    <w:uiPriority w:val="6"/>
    <w:semiHidden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  <w:rPr>
      <w:noProof/>
    </w:rPr>
  </w:style>
  <w:style w:type="paragraph" w:styleId="Punktlista3">
    <w:name w:val="List Bullet 3"/>
    <w:basedOn w:val="Normal"/>
    <w:uiPriority w:val="6"/>
    <w:semiHidden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D45543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957413"/>
    <w:rPr>
      <w:rFonts w:ascii="Calibri" w:hAnsi="Calibri" w:cs="Calibri"/>
      <w:sz w:val="16"/>
    </w:rPr>
  </w:style>
  <w:style w:type="paragraph" w:customStyle="1" w:styleId="Avsndare">
    <w:name w:val="Avsändare"/>
    <w:basedOn w:val="Normal"/>
    <w:rsid w:val="003F23A9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customStyle="1" w:styleId="RKnormal">
    <w:name w:val="RKnormal"/>
    <w:basedOn w:val="Normal"/>
    <w:rsid w:val="003F23A9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rsid w:val="003F23A9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3F23A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3F23A9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semiHidden="0" w:uiPriority="39"/>
    <w:lsdException w:name="toc 3" w:semiHidden="0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List Bullet" w:semiHidden="0"/>
    <w:lsdException w:name="List Number" w:semiHidden="0" w:unhideWhenUsed="0"/>
    <w:lsdException w:name="List Bullet 2" w:semiHidden="0"/>
    <w:lsdException w:name="List Bullet 3" w:semiHidden="0" w:uiPriority="6"/>
    <w:lsdException w:name="List Number 2" w:semiHidden="0"/>
    <w:lsdException w:name="List Number 3" w:semiHidden="0" w:uiPriority="6"/>
    <w:lsdException w:name="Title" w:semiHidden="0" w:uiPriority="10" w:unhideWhenUsed="0" w:qFormat="1"/>
    <w:lsdException w:name="Default Paragraph Font" w:uiPriority="1"/>
    <w:lsdException w:name="Body Text" w:semiHidden="0" w:uiPriority="0" w:qFormat="1"/>
    <w:lsdException w:name="Body Text Indent" w:semiHidden="0" w:uiPriority="0" w:qFormat="1"/>
    <w:lsdException w:name="Subtitle" w:uiPriority="11" w:unhideWhenUsed="0" w:qFormat="1"/>
    <w:lsdException w:name="Strong" w:uiPriority="22" w:unhideWhenUsed="0" w:qFormat="1"/>
    <w:lsdException w:name="Emphasis" w:uiPriority="20" w:unhideWhenUsed="0" w:qFormat="1"/>
    <w:lsdException w:name="Table Grid" w:semiHidden="0" w:uiPriority="3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unhideWhenUsed="0" w:qFormat="1"/>
    <w:lsdException w:name="Quote" w:uiPriority="29" w:unhideWhenUsed="0" w:qFormat="1"/>
    <w:lsdException w:name="Intense Quote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unhideWhenUsed="0" w:qFormat="1"/>
    <w:lsdException w:name="Intense Emphasis" w:uiPriority="21" w:unhideWhenUsed="0" w:qFormat="1"/>
    <w:lsdException w:name="Subtle Reference" w:uiPriority="31" w:unhideWhenUsed="0" w:qFormat="1"/>
    <w:lsdException w:name="Intense Reference" w:uiPriority="32" w:unhideWhenUsed="0" w:qFormat="1"/>
    <w:lsdException w:name="Book Title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23A9"/>
    <w:pPr>
      <w:overflowPunct w:val="0"/>
      <w:autoSpaceDE w:val="0"/>
      <w:autoSpaceDN w:val="0"/>
      <w:adjustRightInd w:val="0"/>
      <w:spacing w:after="0" w:line="320" w:lineRule="atLeast"/>
      <w:textAlignment w:val="baseline"/>
    </w:pPr>
    <w:rPr>
      <w:rFonts w:ascii="OrigGarmnd BT" w:eastAsia="Times New Roman" w:hAnsi="OrigGarmnd BT" w:cs="Times New Roman"/>
      <w:sz w:val="24"/>
      <w:szCs w:val="20"/>
    </w:rPr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spacing w:before="320" w:after="80"/>
      <w:outlineLvl w:val="0"/>
    </w:pPr>
    <w:rPr>
      <w:rFonts w:asciiTheme="majorHAnsi" w:eastAsiaTheme="majorEastAsia" w:hAnsiTheme="majorHAnsi" w:cstheme="majorBidi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semiHidden/>
    <w:qFormat/>
    <w:rsid w:val="00CA7FF5"/>
    <w:pPr>
      <w:keepNext/>
      <w:keepLines/>
      <w:numPr>
        <w:ilvl w:val="3"/>
        <w:numId w:val="2"/>
      </w:numPr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semiHidden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957413"/>
  </w:style>
  <w:style w:type="paragraph" w:styleId="Brdtextmedindrag">
    <w:name w:val="Body Text Indent"/>
    <w:basedOn w:val="Normal"/>
    <w:link w:val="BrdtextmedindragChar"/>
    <w:qFormat/>
    <w:rsid w:val="00CC41BA"/>
    <w:pPr>
      <w:tabs>
        <w:tab w:val="left" w:pos="1701"/>
        <w:tab w:val="left" w:pos="3600"/>
        <w:tab w:val="left" w:pos="5387"/>
      </w:tabs>
      <w:ind w:left="284"/>
    </w:pPr>
  </w:style>
  <w:style w:type="character" w:customStyle="1" w:styleId="BrdtextmedindragChar">
    <w:name w:val="Brödtext med indrag Char"/>
    <w:basedOn w:val="Standardstycketeckensnitt"/>
    <w:link w:val="Brdtextmedindrag"/>
    <w:rsid w:val="00CC41B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semiHidden/>
    <w:rsid w:val="003C4BFD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</w:pPr>
    <w:rPr>
      <w:noProof/>
    </w:r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semiHidden/>
    <w:rsid w:val="003C4BFD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  <w:rPr>
      <w:noProof/>
    </w:rPr>
  </w:style>
  <w:style w:type="paragraph" w:styleId="Sidhuvud">
    <w:name w:val="header"/>
    <w:basedOn w:val="Normal"/>
    <w:link w:val="SidhuvudChar"/>
    <w:rsid w:val="00A87A54"/>
    <w:pPr>
      <w:tabs>
        <w:tab w:val="center" w:pos="4536"/>
        <w:tab w:val="right" w:pos="9072"/>
      </w:tabs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semiHidden/>
    <w:rsid w:val="00957413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957413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autoRedefine/>
    <w:uiPriority w:val="39"/>
    <w:semiHidden/>
    <w:rsid w:val="00B84409"/>
    <w:pPr>
      <w:spacing w:line="240" w:lineRule="auto"/>
    </w:pPr>
  </w:style>
  <w:style w:type="character" w:styleId="Sidnummer">
    <w:name w:val="page number"/>
    <w:basedOn w:val="SidfotChar"/>
    <w:rsid w:val="00B84409"/>
    <w:rPr>
      <w:rFonts w:asciiTheme="majorHAnsi" w:hAnsiTheme="majorHAnsi"/>
      <w:sz w:val="17"/>
    </w:rPr>
  </w:style>
  <w:style w:type="paragraph" w:styleId="Innehll1">
    <w:name w:val="toc 1"/>
    <w:basedOn w:val="Normal"/>
    <w:next w:val="Brdtext"/>
    <w:autoRedefine/>
    <w:uiPriority w:val="39"/>
    <w:semiHidden/>
    <w:rsid w:val="00CF717A"/>
    <w:pPr>
      <w:spacing w:before="240" w:after="100" w:line="240" w:lineRule="auto"/>
    </w:pPr>
    <w:rPr>
      <w:rFonts w:asciiTheme="majorHAnsi" w:hAnsiTheme="majorHAnsi"/>
    </w:rPr>
  </w:style>
  <w:style w:type="paragraph" w:styleId="Innehll3">
    <w:name w:val="toc 3"/>
    <w:basedOn w:val="Normal"/>
    <w:next w:val="Brdtext"/>
    <w:autoRedefine/>
    <w:uiPriority w:val="39"/>
    <w:semiHidden/>
    <w:rsid w:val="00B84409"/>
    <w:pPr>
      <w:spacing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CA4E2C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semiHidden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semiHidden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  <w:rPr>
      <w:noProof/>
    </w:r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color w:val="808080"/>
    </w:rPr>
  </w:style>
  <w:style w:type="paragraph" w:styleId="Numreradlista3">
    <w:name w:val="List Number 3"/>
    <w:basedOn w:val="Normal"/>
    <w:uiPriority w:val="6"/>
    <w:semiHidden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  <w:rPr>
      <w:noProof/>
    </w:rPr>
  </w:style>
  <w:style w:type="paragraph" w:styleId="Punktlista3">
    <w:name w:val="List Bullet 3"/>
    <w:basedOn w:val="Normal"/>
    <w:uiPriority w:val="6"/>
    <w:semiHidden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D45543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957413"/>
    <w:rPr>
      <w:rFonts w:ascii="Calibri" w:hAnsi="Calibri" w:cs="Calibri"/>
      <w:sz w:val="16"/>
    </w:rPr>
  </w:style>
  <w:style w:type="paragraph" w:customStyle="1" w:styleId="Avsndare">
    <w:name w:val="Avsändare"/>
    <w:basedOn w:val="Normal"/>
    <w:rsid w:val="003F23A9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customStyle="1" w:styleId="RKnormal">
    <w:name w:val="RKnormal"/>
    <w:basedOn w:val="Normal"/>
    <w:rsid w:val="003F23A9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rsid w:val="003F23A9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3F23A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3F23A9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webSettings" Target="webSettings.xm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settings" Target="settings.xml"/><Relationship Id="rId17" Type="http://schemas.openxmlformats.org/officeDocument/2006/relationships/header" Target="header2.xml"/><Relationship Id="rId20" Type="http://schemas.openxmlformats.org/officeDocument/2006/relationships/theme" Target="theme/theme1.xml"/><Relationship Id="rId16" Type="http://schemas.openxmlformats.org/officeDocument/2006/relationships/header" Target="header1.xml"/><Relationship Id="rId11" Type="http://schemas.microsoft.com/office/2007/relationships/stylesWithEffects" Target="stylesWithEffects.xml"/><Relationship Id="rId6" Type="http://schemas.openxmlformats.org/officeDocument/2006/relationships/customXml" Target="../customXml/item6.xml"/><Relationship Id="rId5" Type="http://schemas.openxmlformats.org/officeDocument/2006/relationships/customXml" Target="../customXml/item5.xml"/><Relationship Id="rId15" Type="http://schemas.openxmlformats.org/officeDocument/2006/relationships/endnotes" Target="endnotes.xml"/><Relationship Id="rId10" Type="http://schemas.openxmlformats.org/officeDocument/2006/relationships/styles" Target="styles.xml"/><Relationship Id="rId19" Type="http://schemas.openxmlformats.org/officeDocument/2006/relationships/fontTable" Target="fontTable.xml"/><Relationship Id="rId14" Type="http://schemas.openxmlformats.org/officeDocument/2006/relationships/footnotes" Target="footnotes.xml"/><Relationship Id="rId9" Type="http://schemas.openxmlformats.org/officeDocument/2006/relationships/numbering" Target="numbering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85b42a3c-e59e-46bf-8d7d-904197ebf195</RD_Svarsid>
  </documentManagement>
</p:properties>
</file>

<file path=customXml/item7.xml><?xml version="1.0" encoding="utf-8"?>
<!--<?xml version="1.0" encoding="iso-8859-1"?>-->
<DocumentInfo xmlns="http://lp/documentinfo/RK">
  <BaseInfo>
    <RkTemplate/>
    <DocType/>
    <DocTypeShowName/>
    <Status/>
    <Sender>
      <SenderName/>
      <SenderTitle/>
      <SenderMail> </SenderMail>
      <SenderPhone> </SenderPhone>
    </Sender>
    <TopId/>
    <TopSender/>
    <OrganisationInfo>
      <Organisatoriskenhet1> </Organisatoriskenhet1>
      <Organisatoriskenhet2> </Organisatoriskenhet2>
      <Organisatoriskenhet3> </Organisatoriskenhet3>
      <Organisatoriskenhet1Id> </Organisatoriskenhet1Id>
      <Organisatoriskenhet2Id> </Organisatoriskenhet2Id>
      <Organisatoriskenhet3Id> </Organisatoriskenhet3Id>
    </OrganisationInfo>
    <HeaderDate/>
    <Office/>
    <Dnr/>
    <ParagrafNr/>
    <DocumentTitle/>
    <VisitingAddress/>
    <Extra1/>
    <Extra2/>
    <Extra3/>
    <Number/>
    <Recipient/>
    <SenderText/>
    <DocNumber/>
    <Doclanguage/>
    <Appendix/>
    <LogotypeName/>
  </BaseInfo>
</DocumentInfo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6C0F50-FF64-4046-BAFF-DF4439685E55}"/>
</file>

<file path=customXml/itemProps2.xml><?xml version="1.0" encoding="utf-8"?>
<ds:datastoreItem xmlns:ds="http://schemas.openxmlformats.org/officeDocument/2006/customXml" ds:itemID="{E6A92B67-E37E-4677-B3E8-09C83439551A}"/>
</file>

<file path=customXml/itemProps3.xml><?xml version="1.0" encoding="utf-8"?>
<ds:datastoreItem xmlns:ds="http://schemas.openxmlformats.org/officeDocument/2006/customXml" ds:itemID="{32918284-7883-4468-B59E-F5AEB917D610}"/>
</file>

<file path=customXml/itemProps4.xml><?xml version="1.0" encoding="utf-8"?>
<ds:datastoreItem xmlns:ds="http://schemas.openxmlformats.org/officeDocument/2006/customXml" ds:itemID="{C0A0D53D-F45E-458C-A34E-3214C2A7B71B}"/>
</file>

<file path=customXml/itemProps5.xml><?xml version="1.0" encoding="utf-8"?>
<ds:datastoreItem xmlns:ds="http://schemas.openxmlformats.org/officeDocument/2006/customXml" ds:itemID="{460E61CF-C32E-4411-B4FE-C278E713A609}"/>
</file>

<file path=customXml/itemProps6.xml><?xml version="1.0" encoding="utf-8"?>
<ds:datastoreItem xmlns:ds="http://schemas.openxmlformats.org/officeDocument/2006/customXml" ds:itemID="{8C8B2778-965D-471E-B12F-365B015456AC}"/>
</file>

<file path=customXml/itemProps7.xml><?xml version="1.0" encoding="utf-8"?>
<ds:datastoreItem xmlns:ds="http://schemas.openxmlformats.org/officeDocument/2006/customXml" ds:itemID="{87832E82-63CA-4BEB-9A0D-EC3CB50F1C50}"/>
</file>

<file path=customXml/itemProps8.xml><?xml version="1.0" encoding="utf-8"?>
<ds:datastoreItem xmlns:ds="http://schemas.openxmlformats.org/officeDocument/2006/customXml" ds:itemID="{B4D418A4-91C1-45F7-823F-F8A60F244B8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396</Words>
  <Characters>2101</Characters>
  <Application>Microsoft Office Word</Application>
  <DocSecurity>0</DocSecurity>
  <Lines>17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 RK IT</Company>
  <LinksUpToDate>false</LinksUpToDate>
  <CharactersWithSpaces>2493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Anton Krögerström</dc:creator>
  <cp:lastModifiedBy>Carina Stålberg</cp:lastModifiedBy>
  <cp:revision>3</cp:revision>
  <cp:lastPrinted>2017-09-13T06:40:00Z</cp:lastPrinted>
  <dcterms:created xsi:type="dcterms:W3CDTF">2017-09-13T06:40:00Z</dcterms:created>
  <dcterms:modified xsi:type="dcterms:W3CDTF">2017-09-13T06:45:00Z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Departementsenhet">
    <vt:lpwstr/>
  </property>
  <property fmtid="{D5CDD505-2E9C-101B-9397-08002B2CF9AE}" pid="4" name="Aktivitetskategori">
    <vt:lpwstr/>
  </property>
  <property fmtid="{D5CDD505-2E9C-101B-9397-08002B2CF9AE}" pid="5" name="_dlc_DocIdItemGuid">
    <vt:lpwstr>77b32274-4fff-46ec-8af1-9c55b9d885ad</vt:lpwstr>
  </property>
</Properties>
</file>