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CC13D" w14:textId="42ADCD5A" w:rsidR="00222EDB" w:rsidRDefault="00222EDB" w:rsidP="00DA0661">
      <w:pPr>
        <w:pStyle w:val="Rubrik"/>
      </w:pPr>
      <w:bookmarkStart w:id="0" w:name="Start"/>
      <w:bookmarkEnd w:id="0"/>
      <w:r>
        <w:t xml:space="preserve">Svar på fråga 2020/21:1693 av </w:t>
      </w:r>
      <w:r w:rsidRPr="00222EDB">
        <w:t>Peter Helander (C)</w:t>
      </w:r>
      <w:r>
        <w:t xml:space="preserve"> </w:t>
      </w:r>
      <w:r w:rsidRPr="00222EDB">
        <w:t>Användningen av alkohollagen respektive pandemilagen</w:t>
      </w:r>
    </w:p>
    <w:p w14:paraId="7DB2F6AA" w14:textId="77777777" w:rsidR="00DA06C5" w:rsidRDefault="00222EDB" w:rsidP="00DE5EB5">
      <w:pPr>
        <w:pStyle w:val="Brdtext"/>
      </w:pPr>
      <w:r>
        <w:t xml:space="preserve">Peter Helander har frågat mig om regeringen tänker använda sig av pandemilagen i stället för alkohollagen för att både minska smittspridningen och rädda en hel bransch och alla de jobb som den skapar. </w:t>
      </w:r>
    </w:p>
    <w:p w14:paraId="05A7861B" w14:textId="6132D1B0" w:rsidR="00050C1D" w:rsidRDefault="00BC37E3" w:rsidP="00DE5EB5">
      <w:pPr>
        <w:pStyle w:val="Brdtext"/>
      </w:pPr>
      <w:r>
        <w:t xml:space="preserve">Smittskyddsåtgärder på serveringsställen regleras </w:t>
      </w:r>
      <w:r w:rsidR="00DA06C5">
        <w:t>varken</w:t>
      </w:r>
      <w:r>
        <w:t xml:space="preserve"> genom </w:t>
      </w:r>
      <w:r w:rsidR="00E93AE8">
        <w:t>lagen (2021:4) om särskilda begränsningar för att förhindra spridning av sjukdomen covid-19 (</w:t>
      </w:r>
      <w:r>
        <w:t>den så kallade pandemilagen</w:t>
      </w:r>
      <w:r w:rsidR="00E93AE8">
        <w:t>)</w:t>
      </w:r>
      <w:r w:rsidR="00DA06C5">
        <w:t xml:space="preserve"> eller genom alkohollagen. </w:t>
      </w:r>
      <w:r>
        <w:t>Det är i stället l</w:t>
      </w:r>
      <w:r w:rsidR="00DE5EB5" w:rsidRPr="00DE5EB5">
        <w:t>agen om tillfälliga smittskyddsåtgärder på serveringsställen</w:t>
      </w:r>
      <w:r>
        <w:t xml:space="preserve"> som, sedan den </w:t>
      </w:r>
      <w:r w:rsidR="00DE5EB5">
        <w:t>trädde i kraft den 1 juli 2020</w:t>
      </w:r>
      <w:r>
        <w:t xml:space="preserve">, </w:t>
      </w:r>
      <w:r w:rsidR="00B04E6D">
        <w:t>används</w:t>
      </w:r>
      <w:r>
        <w:t xml:space="preserve"> för att minska risken för smittspridning på serverings</w:t>
      </w:r>
      <w:r w:rsidR="00DA06C5">
        <w:softHyphen/>
      </w:r>
      <w:r>
        <w:t xml:space="preserve">ställen. </w:t>
      </w:r>
      <w:r w:rsidR="00DE5EB5">
        <w:t>Bestämmelserna i lagen och anslutande föreskrifter innebär att den som driver ett serverings</w:t>
      </w:r>
      <w:r w:rsidR="00DA06C5">
        <w:softHyphen/>
      </w:r>
      <w:r w:rsidR="00DE5EB5">
        <w:t>ställe ansvarar för att vidta vissa åtgärder för att förhindra spridning av det virus som orsakar sjukdomen covid-19. Lagen</w:t>
      </w:r>
      <w:r w:rsidR="00050C1D">
        <w:t xml:space="preserve"> </w:t>
      </w:r>
      <w:r w:rsidR="00DE5EB5">
        <w:t>gäller till utgången av maj 2021</w:t>
      </w:r>
      <w:r w:rsidR="002A0973">
        <w:t xml:space="preserve"> men föreslås förlängas till utgången på september.</w:t>
      </w:r>
      <w:r w:rsidR="006B2DDF" w:rsidRPr="006B2DDF">
        <w:t xml:space="preserve"> Eftersom det redan finns ett särskilt regelverk för att förhindra smittspridning på serveringsställen gjorde regeringen, vid </w:t>
      </w:r>
      <w:r w:rsidR="00E93AE8">
        <w:t>pandemilagens</w:t>
      </w:r>
      <w:r w:rsidR="006B2DDF" w:rsidRPr="006B2DDF">
        <w:t xml:space="preserve"> tillkomst, bedömningen att sådan verksamhet inte skulle regleras i</w:t>
      </w:r>
      <w:r w:rsidR="006B2DDF">
        <w:t xml:space="preserve"> </w:t>
      </w:r>
      <w:r w:rsidR="00E93AE8">
        <w:t>den lagen</w:t>
      </w:r>
      <w:r w:rsidR="006B2DDF" w:rsidRPr="006B2DDF">
        <w:t>.</w:t>
      </w:r>
    </w:p>
    <w:p w14:paraId="580F741D" w14:textId="3DBD1C24" w:rsidR="001F7307" w:rsidRPr="001F7307" w:rsidRDefault="00050C1D" w:rsidP="001F7307">
      <w:pPr>
        <w:rPr>
          <w:rFonts w:eastAsia="Times New Roman" w:cs="Arial"/>
        </w:rPr>
      </w:pPr>
      <w:r>
        <w:t>Utöver de smittskyddsåtgärder som redan vidtagits med stöd av lag</w:t>
      </w:r>
      <w:r w:rsidR="00DA06C5">
        <w:t>stift</w:t>
      </w:r>
      <w:r w:rsidR="00DA06C5">
        <w:softHyphen/>
        <w:t xml:space="preserve">ningen </w:t>
      </w:r>
      <w:r>
        <w:t>har r</w:t>
      </w:r>
      <w:r w:rsidR="00DE5EB5">
        <w:t xml:space="preserve">egeringen beslutat att </w:t>
      </w:r>
      <w:r w:rsidR="000A27D9">
        <w:t>fortsatt förlänga det</w:t>
      </w:r>
      <w:r w:rsidR="00DE5EB5">
        <w:t xml:space="preserve"> tillfällig</w:t>
      </w:r>
      <w:r w:rsidR="000A27D9">
        <w:t>a</w:t>
      </w:r>
      <w:r w:rsidR="00DE5EB5">
        <w:t xml:space="preserve"> förbud</w:t>
      </w:r>
      <w:r w:rsidR="000A27D9">
        <w:t>et</w:t>
      </w:r>
      <w:r w:rsidR="00DE5EB5">
        <w:t xml:space="preserve"> mot att servera alkohol under vissa tider på dygnet. </w:t>
      </w:r>
      <w:r w:rsidR="00DA06C5">
        <w:t xml:space="preserve">Beslutet baserar sig på en bedömning från </w:t>
      </w:r>
      <w:r w:rsidR="00B04E6D">
        <w:rPr>
          <w:rFonts w:eastAsia="Times New Roman" w:cs="Arial"/>
        </w:rPr>
        <w:t xml:space="preserve">Folkhälsomyndigheten </w:t>
      </w:r>
      <w:r w:rsidR="00DA06C5">
        <w:rPr>
          <w:rFonts w:eastAsia="Times New Roman" w:cs="Arial"/>
        </w:rPr>
        <w:t xml:space="preserve">om </w:t>
      </w:r>
      <w:r w:rsidR="00DA06C5" w:rsidRPr="00DA06C5">
        <w:rPr>
          <w:rFonts w:eastAsia="Times New Roman" w:cs="Arial"/>
        </w:rPr>
        <w:t>att gällande restriktioner, vare sig de meddelats i form av bindande regler eller rekommendationer, bör ligga fast i ytterligare minst 3–4 veckor</w:t>
      </w:r>
      <w:r w:rsidR="006B2DDF">
        <w:rPr>
          <w:rFonts w:eastAsia="Times New Roman" w:cs="Arial"/>
        </w:rPr>
        <w:t>. Detta</w:t>
      </w:r>
      <w:r w:rsidR="00DA06C5">
        <w:rPr>
          <w:rFonts w:eastAsia="Times New Roman" w:cs="Arial"/>
        </w:rPr>
        <w:t xml:space="preserve"> då även </w:t>
      </w:r>
      <w:r w:rsidR="00DA06C5" w:rsidRPr="00DA06C5">
        <w:rPr>
          <w:rFonts w:eastAsia="Times New Roman" w:cs="Arial"/>
        </w:rPr>
        <w:t>små försämringar i allmänhetens följsamhet till gällande smittskydds</w:t>
      </w:r>
      <w:r w:rsidR="00E4789F">
        <w:rPr>
          <w:rFonts w:eastAsia="Times New Roman" w:cs="Arial"/>
        </w:rPr>
        <w:softHyphen/>
      </w:r>
      <w:r w:rsidR="00DA06C5" w:rsidRPr="00DA06C5">
        <w:rPr>
          <w:rFonts w:eastAsia="Times New Roman" w:cs="Arial"/>
        </w:rPr>
        <w:t>restriktioner mycket kraftigt skulle öka risken för en tredje våg av covid-19 i Sverige</w:t>
      </w:r>
      <w:r w:rsidR="00407A79">
        <w:rPr>
          <w:rFonts w:eastAsia="Times New Roman" w:cs="Arial"/>
        </w:rPr>
        <w:t xml:space="preserve">. </w:t>
      </w:r>
    </w:p>
    <w:p w14:paraId="6C914493" w14:textId="6EE2F72A" w:rsidR="006B2DDF" w:rsidRDefault="00856FD8" w:rsidP="00DA06C5">
      <w:pPr>
        <w:pStyle w:val="Brdtext"/>
        <w:rPr>
          <w:rFonts w:eastAsia="Times New Roman" w:cs="Arial"/>
        </w:rPr>
      </w:pPr>
      <w:r w:rsidRPr="00856FD8">
        <w:rPr>
          <w:rFonts w:eastAsia="Times New Roman" w:cs="Arial"/>
        </w:rPr>
        <w:lastRenderedPageBreak/>
        <w:t xml:space="preserve">För stora delar av samhället </w:t>
      </w:r>
      <w:r>
        <w:rPr>
          <w:rFonts w:eastAsia="Times New Roman" w:cs="Arial"/>
        </w:rPr>
        <w:t xml:space="preserve">innebär </w:t>
      </w:r>
      <w:r w:rsidRPr="00856FD8">
        <w:rPr>
          <w:rFonts w:eastAsia="Times New Roman" w:cs="Arial"/>
        </w:rPr>
        <w:t>coronavirusets spridning</w:t>
      </w:r>
      <w:r>
        <w:rPr>
          <w:rFonts w:eastAsia="Times New Roman" w:cs="Arial"/>
        </w:rPr>
        <w:t xml:space="preserve"> </w:t>
      </w:r>
      <w:r w:rsidRPr="00856FD8">
        <w:rPr>
          <w:rFonts w:eastAsia="Times New Roman" w:cs="Arial"/>
        </w:rPr>
        <w:t>omfattande svårigheter och utmaningar</w:t>
      </w:r>
      <w:r>
        <w:rPr>
          <w:rFonts w:eastAsia="Times New Roman" w:cs="Arial"/>
        </w:rPr>
        <w:t xml:space="preserve"> och m</w:t>
      </w:r>
      <w:r w:rsidRPr="00856FD8">
        <w:rPr>
          <w:rFonts w:eastAsia="Times New Roman" w:cs="Arial"/>
        </w:rPr>
        <w:t>ånga branscher och företagare drabbas hårt ekonomiskt till följd av viruset, inte minst restaurangbranschen.</w:t>
      </w:r>
      <w:r>
        <w:rPr>
          <w:rFonts w:eastAsia="Times New Roman" w:cs="Arial"/>
        </w:rPr>
        <w:t xml:space="preserve"> </w:t>
      </w:r>
      <w:r w:rsidR="00B057A7" w:rsidRPr="00B057A7">
        <w:rPr>
          <w:rFonts w:eastAsia="Times New Roman" w:cs="Arial"/>
        </w:rPr>
        <w:t xml:space="preserve">Det är regeringen väl medveten om och för en nära dialog med både branschen, parterna och enskilda företag. </w:t>
      </w:r>
      <w:r w:rsidRPr="00856FD8">
        <w:rPr>
          <w:rFonts w:eastAsia="Times New Roman" w:cs="Arial"/>
        </w:rPr>
        <w:t xml:space="preserve">Regeringen har </w:t>
      </w:r>
      <w:r w:rsidR="00A6019A">
        <w:rPr>
          <w:rFonts w:eastAsia="Times New Roman" w:cs="Arial"/>
        </w:rPr>
        <w:t xml:space="preserve">mot denna bakgrund </w:t>
      </w:r>
      <w:r w:rsidRPr="00856FD8">
        <w:rPr>
          <w:rFonts w:eastAsia="Times New Roman" w:cs="Arial"/>
        </w:rPr>
        <w:t>presenterat en rad stödåtgärder som tar sikte på olika problem för att tillsammans skapa så bra förutsättningar som möjligt för landets företag och löntagare att överbrygga de negativa ekonomiska konsekvenserna av den pågående pandemin</w:t>
      </w:r>
      <w:r>
        <w:rPr>
          <w:rFonts w:eastAsia="Times New Roman" w:cs="Arial"/>
        </w:rPr>
        <w:t xml:space="preserve">. </w:t>
      </w:r>
      <w:r w:rsidRPr="00856FD8">
        <w:rPr>
          <w:rFonts w:eastAsia="Times New Roman" w:cs="Arial"/>
        </w:rPr>
        <w:t>Regeringen följer utvecklingen noga och är redo att fatta de beslut som krävs för att motverka krisens negativa effekter på företagen och samhället.</w:t>
      </w:r>
    </w:p>
    <w:p w14:paraId="02BA1CE4" w14:textId="70C0FF09" w:rsidR="004F5A06" w:rsidRDefault="004F5A06" w:rsidP="00222EDB">
      <w:pPr>
        <w:pStyle w:val="Brdtext"/>
      </w:pPr>
      <w:r>
        <w:t>Stockholm den 17 februari 2021</w:t>
      </w:r>
    </w:p>
    <w:p w14:paraId="49737C13" w14:textId="77777777" w:rsidR="00692A40" w:rsidRDefault="00692A40" w:rsidP="00222EDB">
      <w:pPr>
        <w:pStyle w:val="Brdtext"/>
      </w:pPr>
    </w:p>
    <w:p w14:paraId="3704DEA7" w14:textId="0CA5A339" w:rsidR="004F5A06" w:rsidRDefault="004F5A06" w:rsidP="00222EDB">
      <w:pPr>
        <w:pStyle w:val="Brdtext"/>
      </w:pPr>
      <w:r>
        <w:t xml:space="preserve">Lena Hallengren </w:t>
      </w:r>
    </w:p>
    <w:p w14:paraId="25724A0A" w14:textId="77777777" w:rsidR="00222EDB" w:rsidRPr="00DB48AB" w:rsidRDefault="00222EDB" w:rsidP="00222EDB">
      <w:pPr>
        <w:pStyle w:val="Brdtext"/>
      </w:pPr>
    </w:p>
    <w:p w14:paraId="31E29F17" w14:textId="1D8A0166" w:rsidR="00222EDB" w:rsidRDefault="00222EDB" w:rsidP="00E96532">
      <w:pPr>
        <w:pStyle w:val="Brdtext"/>
      </w:pPr>
    </w:p>
    <w:sectPr w:rsidR="00222ED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4FBD2" w14:textId="77777777" w:rsidR="00910F71" w:rsidRDefault="00910F71" w:rsidP="00A87A54">
      <w:pPr>
        <w:spacing w:after="0" w:line="240" w:lineRule="auto"/>
      </w:pPr>
      <w:r>
        <w:separator/>
      </w:r>
    </w:p>
  </w:endnote>
  <w:endnote w:type="continuationSeparator" w:id="0">
    <w:p w14:paraId="6795F37C" w14:textId="77777777" w:rsidR="00910F71" w:rsidRDefault="00910F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421C" w14:textId="77777777" w:rsidR="00A14F26" w:rsidRDefault="00A14F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CB489C" w14:textId="77777777" w:rsidTr="006A26EC">
      <w:trPr>
        <w:trHeight w:val="227"/>
        <w:jc w:val="right"/>
      </w:trPr>
      <w:tc>
        <w:tcPr>
          <w:tcW w:w="708" w:type="dxa"/>
          <w:vAlign w:val="bottom"/>
        </w:tcPr>
        <w:p w14:paraId="2885BD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451FD5" w14:textId="77777777" w:rsidTr="006A26EC">
      <w:trPr>
        <w:trHeight w:val="850"/>
        <w:jc w:val="right"/>
      </w:trPr>
      <w:tc>
        <w:tcPr>
          <w:tcW w:w="708" w:type="dxa"/>
          <w:vAlign w:val="bottom"/>
        </w:tcPr>
        <w:p w14:paraId="6AAD4536" w14:textId="77777777" w:rsidR="005606BC" w:rsidRPr="00347E11" w:rsidRDefault="005606BC" w:rsidP="005606BC">
          <w:pPr>
            <w:pStyle w:val="Sidfot"/>
            <w:spacing w:line="276" w:lineRule="auto"/>
            <w:jc w:val="right"/>
          </w:pPr>
        </w:p>
      </w:tc>
    </w:tr>
  </w:tbl>
  <w:p w14:paraId="3AE2E17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D51012" w14:textId="77777777" w:rsidTr="001F4302">
      <w:trPr>
        <w:trHeight w:val="510"/>
      </w:trPr>
      <w:tc>
        <w:tcPr>
          <w:tcW w:w="8525" w:type="dxa"/>
          <w:gridSpan w:val="2"/>
          <w:vAlign w:val="bottom"/>
        </w:tcPr>
        <w:p w14:paraId="1CB7C389" w14:textId="77777777" w:rsidR="00347E11" w:rsidRPr="00347E11" w:rsidRDefault="00347E11" w:rsidP="00347E11">
          <w:pPr>
            <w:pStyle w:val="Sidfot"/>
            <w:rPr>
              <w:sz w:val="8"/>
            </w:rPr>
          </w:pPr>
        </w:p>
      </w:tc>
    </w:tr>
    <w:tr w:rsidR="00093408" w:rsidRPr="00EE3C0F" w14:paraId="7EDFB8F2" w14:textId="77777777" w:rsidTr="00C26068">
      <w:trPr>
        <w:trHeight w:val="227"/>
      </w:trPr>
      <w:tc>
        <w:tcPr>
          <w:tcW w:w="4074" w:type="dxa"/>
        </w:tcPr>
        <w:p w14:paraId="18D67050" w14:textId="77777777" w:rsidR="00347E11" w:rsidRPr="00F53AEA" w:rsidRDefault="00347E11" w:rsidP="00C26068">
          <w:pPr>
            <w:pStyle w:val="Sidfot"/>
            <w:spacing w:line="276" w:lineRule="auto"/>
          </w:pPr>
        </w:p>
      </w:tc>
      <w:tc>
        <w:tcPr>
          <w:tcW w:w="4451" w:type="dxa"/>
        </w:tcPr>
        <w:p w14:paraId="759F6482" w14:textId="77777777" w:rsidR="00093408" w:rsidRPr="00F53AEA" w:rsidRDefault="00093408" w:rsidP="00F53AEA">
          <w:pPr>
            <w:pStyle w:val="Sidfot"/>
            <w:spacing w:line="276" w:lineRule="auto"/>
          </w:pPr>
        </w:p>
      </w:tc>
    </w:tr>
  </w:tbl>
  <w:p w14:paraId="67C727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B98F4" w14:textId="77777777" w:rsidR="00910F71" w:rsidRDefault="00910F71" w:rsidP="00A87A54">
      <w:pPr>
        <w:spacing w:after="0" w:line="240" w:lineRule="auto"/>
      </w:pPr>
      <w:r>
        <w:separator/>
      </w:r>
    </w:p>
  </w:footnote>
  <w:footnote w:type="continuationSeparator" w:id="0">
    <w:p w14:paraId="09A20476" w14:textId="77777777" w:rsidR="00910F71" w:rsidRDefault="00910F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0BCF" w14:textId="77777777" w:rsidR="00A14F26" w:rsidRDefault="00A14F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4A21" w14:textId="77777777" w:rsidR="00A14F26" w:rsidRDefault="00A14F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22EDB" w14:paraId="331E9238" w14:textId="77777777" w:rsidTr="00C93EBA">
      <w:trPr>
        <w:trHeight w:val="227"/>
      </w:trPr>
      <w:tc>
        <w:tcPr>
          <w:tcW w:w="5534" w:type="dxa"/>
        </w:tcPr>
        <w:p w14:paraId="34BB7F5F" w14:textId="77777777" w:rsidR="00222EDB" w:rsidRPr="007D73AB" w:rsidRDefault="00222EDB">
          <w:pPr>
            <w:pStyle w:val="Sidhuvud"/>
          </w:pPr>
        </w:p>
      </w:tc>
      <w:tc>
        <w:tcPr>
          <w:tcW w:w="3170" w:type="dxa"/>
          <w:vAlign w:val="bottom"/>
        </w:tcPr>
        <w:p w14:paraId="18122BDE" w14:textId="77777777" w:rsidR="00222EDB" w:rsidRPr="007D73AB" w:rsidRDefault="00222EDB" w:rsidP="00340DE0">
          <w:pPr>
            <w:pStyle w:val="Sidhuvud"/>
          </w:pPr>
        </w:p>
      </w:tc>
      <w:tc>
        <w:tcPr>
          <w:tcW w:w="1134" w:type="dxa"/>
        </w:tcPr>
        <w:p w14:paraId="0C299AA6" w14:textId="77777777" w:rsidR="00222EDB" w:rsidRDefault="00222EDB" w:rsidP="005A703A">
          <w:pPr>
            <w:pStyle w:val="Sidhuvud"/>
          </w:pPr>
        </w:p>
      </w:tc>
    </w:tr>
    <w:tr w:rsidR="00222EDB" w14:paraId="02D34FDD" w14:textId="77777777" w:rsidTr="00C93EBA">
      <w:trPr>
        <w:trHeight w:val="1928"/>
      </w:trPr>
      <w:tc>
        <w:tcPr>
          <w:tcW w:w="5534" w:type="dxa"/>
        </w:tcPr>
        <w:p w14:paraId="1A9A0373" w14:textId="77777777" w:rsidR="00222EDB" w:rsidRDefault="00222EDB" w:rsidP="00340DE0">
          <w:pPr>
            <w:pStyle w:val="Sidhuvud"/>
            <w:rPr>
              <w:noProof/>
            </w:rPr>
          </w:pPr>
          <w:r>
            <w:rPr>
              <w:noProof/>
            </w:rPr>
            <w:drawing>
              <wp:inline distT="0" distB="0" distL="0" distR="0" wp14:anchorId="635840E5" wp14:editId="4BBE857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3C5CC8B9" w14:textId="77777777" w:rsidR="00A14F26" w:rsidRDefault="00A14F26" w:rsidP="00A14F26">
          <w:pPr>
            <w:rPr>
              <w:rFonts w:asciiTheme="majorHAnsi" w:hAnsiTheme="majorHAnsi"/>
              <w:noProof/>
              <w:sz w:val="19"/>
            </w:rPr>
          </w:pPr>
        </w:p>
        <w:p w14:paraId="1A97F31D" w14:textId="77777777" w:rsidR="00A14F26" w:rsidRDefault="00A14F26" w:rsidP="00A14F26">
          <w:pPr>
            <w:rPr>
              <w:rFonts w:asciiTheme="majorHAnsi" w:hAnsiTheme="majorHAnsi"/>
              <w:noProof/>
              <w:sz w:val="19"/>
            </w:rPr>
          </w:pPr>
        </w:p>
        <w:p w14:paraId="6C269765" w14:textId="77777777" w:rsidR="00A14F26" w:rsidRDefault="00A14F26" w:rsidP="00A14F26">
          <w:pPr>
            <w:rPr>
              <w:rFonts w:asciiTheme="majorHAnsi" w:hAnsiTheme="majorHAnsi"/>
              <w:noProof/>
              <w:sz w:val="19"/>
            </w:rPr>
          </w:pPr>
        </w:p>
        <w:p w14:paraId="36DC45DC" w14:textId="4E8D3786" w:rsidR="00A14F26" w:rsidRPr="00A14F26" w:rsidRDefault="00A14F26" w:rsidP="001F168D"/>
      </w:tc>
      <w:tc>
        <w:tcPr>
          <w:tcW w:w="3170" w:type="dxa"/>
        </w:tcPr>
        <w:p w14:paraId="3B70E8C1" w14:textId="77777777" w:rsidR="00222EDB" w:rsidRPr="00710A6C" w:rsidRDefault="00222EDB" w:rsidP="00EE3C0F">
          <w:pPr>
            <w:pStyle w:val="Sidhuvud"/>
            <w:rPr>
              <w:b/>
            </w:rPr>
          </w:pPr>
        </w:p>
        <w:p w14:paraId="759E1A2A" w14:textId="77777777" w:rsidR="00222EDB" w:rsidRDefault="00222EDB" w:rsidP="00EE3C0F">
          <w:pPr>
            <w:pStyle w:val="Sidhuvud"/>
          </w:pPr>
        </w:p>
        <w:p w14:paraId="4D5EA63B" w14:textId="77777777" w:rsidR="00222EDB" w:rsidRDefault="00222EDB" w:rsidP="00EE3C0F">
          <w:pPr>
            <w:pStyle w:val="Sidhuvud"/>
          </w:pPr>
        </w:p>
        <w:p w14:paraId="431C11B5" w14:textId="77777777" w:rsidR="00222EDB" w:rsidRDefault="00222EDB" w:rsidP="00EE3C0F">
          <w:pPr>
            <w:pStyle w:val="Sidhuvud"/>
          </w:pPr>
        </w:p>
        <w:sdt>
          <w:sdtPr>
            <w:alias w:val="Dnr"/>
            <w:tag w:val="ccRKShow_Dnr"/>
            <w:id w:val="-829283628"/>
            <w:placeholder>
              <w:docPart w:val="59684E20B7A1492783EF194B7C05E24C"/>
            </w:placeholder>
            <w:dataBinding w:prefixMappings="xmlns:ns0='http://lp/documentinfo/RK' " w:xpath="/ns0:DocumentInfo[1]/ns0:BaseInfo[1]/ns0:Dnr[1]" w:storeItemID="{3D24DED5-3CFE-40D4-9D4D-283281A66EB1}"/>
            <w:text/>
          </w:sdtPr>
          <w:sdtEndPr/>
          <w:sdtContent>
            <w:p w14:paraId="26E0124A" w14:textId="0B51C3E9" w:rsidR="00222EDB" w:rsidRDefault="006639B2" w:rsidP="00EE3C0F">
              <w:pPr>
                <w:pStyle w:val="Sidhuvud"/>
              </w:pPr>
              <w:r>
                <w:t>S2021/01282</w:t>
              </w:r>
            </w:p>
          </w:sdtContent>
        </w:sdt>
        <w:sdt>
          <w:sdtPr>
            <w:alias w:val="DocNumber"/>
            <w:tag w:val="DocNumber"/>
            <w:id w:val="1726028884"/>
            <w:placeholder>
              <w:docPart w:val="F54574E1CF894027AC818F3E9BFCDDE1"/>
            </w:placeholder>
            <w:showingPlcHdr/>
            <w:dataBinding w:prefixMappings="xmlns:ns0='http://lp/documentinfo/RK' " w:xpath="/ns0:DocumentInfo[1]/ns0:BaseInfo[1]/ns0:DocNumber[1]" w:storeItemID="{3D24DED5-3CFE-40D4-9D4D-283281A66EB1}"/>
            <w:text/>
          </w:sdtPr>
          <w:sdtEndPr/>
          <w:sdtContent>
            <w:p w14:paraId="7D2A69EF" w14:textId="77777777" w:rsidR="00222EDB" w:rsidRDefault="00222EDB" w:rsidP="00EE3C0F">
              <w:pPr>
                <w:pStyle w:val="Sidhuvud"/>
              </w:pPr>
              <w:r>
                <w:rPr>
                  <w:rStyle w:val="Platshllartext"/>
                </w:rPr>
                <w:t xml:space="preserve"> </w:t>
              </w:r>
            </w:p>
          </w:sdtContent>
        </w:sdt>
        <w:p w14:paraId="5F2EF9D9" w14:textId="77777777" w:rsidR="00222EDB" w:rsidRDefault="00222EDB" w:rsidP="00EE3C0F">
          <w:pPr>
            <w:pStyle w:val="Sidhuvud"/>
          </w:pPr>
        </w:p>
      </w:tc>
      <w:tc>
        <w:tcPr>
          <w:tcW w:w="1134" w:type="dxa"/>
        </w:tcPr>
        <w:p w14:paraId="2833D5C5" w14:textId="77777777" w:rsidR="00222EDB" w:rsidRDefault="00222EDB" w:rsidP="0094502D">
          <w:pPr>
            <w:pStyle w:val="Sidhuvud"/>
          </w:pPr>
        </w:p>
        <w:p w14:paraId="679CBB88" w14:textId="77777777" w:rsidR="00222EDB" w:rsidRPr="0094502D" w:rsidRDefault="00222EDB" w:rsidP="00EC71A6">
          <w:pPr>
            <w:pStyle w:val="Sidhuvud"/>
          </w:pPr>
        </w:p>
      </w:tc>
    </w:tr>
    <w:tr w:rsidR="00222EDB" w14:paraId="36F1F0BD" w14:textId="77777777" w:rsidTr="00C93EBA">
      <w:trPr>
        <w:trHeight w:val="2268"/>
      </w:trPr>
      <w:sdt>
        <w:sdtPr>
          <w:rPr>
            <w:b/>
          </w:rPr>
          <w:alias w:val="SenderText"/>
          <w:tag w:val="ccRKShow_SenderText"/>
          <w:id w:val="1374046025"/>
          <w:placeholder>
            <w:docPart w:val="3EF69E9EFC3B4DB5A3CD12415DD62007"/>
          </w:placeholder>
        </w:sdtPr>
        <w:sdtEndPr>
          <w:rPr>
            <w:b w:val="0"/>
          </w:rPr>
        </w:sdtEndPr>
        <w:sdtContent>
          <w:tc>
            <w:tcPr>
              <w:tcW w:w="5534" w:type="dxa"/>
              <w:tcMar>
                <w:right w:w="1134" w:type="dxa"/>
              </w:tcMar>
            </w:tcPr>
            <w:p w14:paraId="5EB3ACC0" w14:textId="77777777" w:rsidR="006639B2" w:rsidRPr="006639B2" w:rsidRDefault="006639B2" w:rsidP="00340DE0">
              <w:pPr>
                <w:pStyle w:val="Sidhuvud"/>
                <w:rPr>
                  <w:b/>
                </w:rPr>
              </w:pPr>
              <w:r w:rsidRPr="006639B2">
                <w:rPr>
                  <w:b/>
                </w:rPr>
                <w:t>Socialdepartementet</w:t>
              </w:r>
            </w:p>
            <w:p w14:paraId="7FAB83A2" w14:textId="2DF71AFE" w:rsidR="00222EDB" w:rsidRPr="00340DE0" w:rsidRDefault="006639B2" w:rsidP="00340DE0">
              <w:pPr>
                <w:pStyle w:val="Sidhuvud"/>
              </w:pPr>
              <w:r w:rsidRPr="006639B2">
                <w:t>Socialministern</w:t>
              </w:r>
            </w:p>
          </w:tc>
        </w:sdtContent>
      </w:sdt>
      <w:sdt>
        <w:sdtPr>
          <w:alias w:val="Recipient"/>
          <w:tag w:val="ccRKShow_Recipient"/>
          <w:id w:val="-28344517"/>
          <w:placeholder>
            <w:docPart w:val="5123679A1400442CB66B5FBE2379EFB5"/>
          </w:placeholder>
          <w:dataBinding w:prefixMappings="xmlns:ns0='http://lp/documentinfo/RK' " w:xpath="/ns0:DocumentInfo[1]/ns0:BaseInfo[1]/ns0:Recipient[1]" w:storeItemID="{3D24DED5-3CFE-40D4-9D4D-283281A66EB1}"/>
          <w:text w:multiLine="1"/>
        </w:sdtPr>
        <w:sdtEndPr/>
        <w:sdtContent>
          <w:tc>
            <w:tcPr>
              <w:tcW w:w="3170" w:type="dxa"/>
            </w:tcPr>
            <w:p w14:paraId="71E5E074" w14:textId="747BAF5B" w:rsidR="00222EDB" w:rsidRDefault="006639B2" w:rsidP="00547B89">
              <w:pPr>
                <w:pStyle w:val="Sidhuvud"/>
              </w:pPr>
              <w:r>
                <w:t>Till riksdagen</w:t>
              </w:r>
            </w:p>
          </w:tc>
        </w:sdtContent>
      </w:sdt>
      <w:tc>
        <w:tcPr>
          <w:tcW w:w="1134" w:type="dxa"/>
        </w:tcPr>
        <w:p w14:paraId="1AE0A3A0" w14:textId="77777777" w:rsidR="00222EDB" w:rsidRDefault="00222EDB" w:rsidP="003E6020">
          <w:pPr>
            <w:pStyle w:val="Sidhuvud"/>
          </w:pPr>
        </w:p>
      </w:tc>
    </w:tr>
  </w:tbl>
  <w:p w14:paraId="7AAD64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D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0C1D"/>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7D9"/>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4BA"/>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68D"/>
    <w:rsid w:val="001F4302"/>
    <w:rsid w:val="001F50BE"/>
    <w:rsid w:val="001F525B"/>
    <w:rsid w:val="001F6BBE"/>
    <w:rsid w:val="001F7307"/>
    <w:rsid w:val="00201498"/>
    <w:rsid w:val="00204079"/>
    <w:rsid w:val="002102FD"/>
    <w:rsid w:val="002116FE"/>
    <w:rsid w:val="00211B4E"/>
    <w:rsid w:val="00213204"/>
    <w:rsid w:val="00213258"/>
    <w:rsid w:val="002161F5"/>
    <w:rsid w:val="0021657C"/>
    <w:rsid w:val="0022187E"/>
    <w:rsid w:val="00222258"/>
    <w:rsid w:val="00222EDB"/>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973"/>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A79"/>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A06"/>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31D"/>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9B2"/>
    <w:rsid w:val="006700F0"/>
    <w:rsid w:val="006706EA"/>
    <w:rsid w:val="00670A48"/>
    <w:rsid w:val="00672F6F"/>
    <w:rsid w:val="00674C2F"/>
    <w:rsid w:val="00674C8B"/>
    <w:rsid w:val="00685C94"/>
    <w:rsid w:val="00691AEE"/>
    <w:rsid w:val="00692A40"/>
    <w:rsid w:val="0069523C"/>
    <w:rsid w:val="006962CA"/>
    <w:rsid w:val="00696A95"/>
    <w:rsid w:val="006A09DA"/>
    <w:rsid w:val="006A1835"/>
    <w:rsid w:val="006A2625"/>
    <w:rsid w:val="006B2DDF"/>
    <w:rsid w:val="006B4A30"/>
    <w:rsid w:val="006B7569"/>
    <w:rsid w:val="006C28EE"/>
    <w:rsid w:val="006C4FF1"/>
    <w:rsid w:val="006D2998"/>
    <w:rsid w:val="006D3188"/>
    <w:rsid w:val="006D5159"/>
    <w:rsid w:val="006D6779"/>
    <w:rsid w:val="006D7E4B"/>
    <w:rsid w:val="006E08FC"/>
    <w:rsid w:val="006F2588"/>
    <w:rsid w:val="0070023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8DE"/>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11A"/>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6FD8"/>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27E"/>
    <w:rsid w:val="009036E7"/>
    <w:rsid w:val="0090605F"/>
    <w:rsid w:val="0091053B"/>
    <w:rsid w:val="00910F71"/>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F2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19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4E6D"/>
    <w:rsid w:val="00B057A7"/>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7E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641"/>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6C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EB5"/>
    <w:rsid w:val="00DE73D2"/>
    <w:rsid w:val="00DF5BFB"/>
    <w:rsid w:val="00DF5CD6"/>
    <w:rsid w:val="00E022DA"/>
    <w:rsid w:val="00E03BCB"/>
    <w:rsid w:val="00E124DC"/>
    <w:rsid w:val="00E15A41"/>
    <w:rsid w:val="00E16825"/>
    <w:rsid w:val="00E17798"/>
    <w:rsid w:val="00E22D68"/>
    <w:rsid w:val="00E247D9"/>
    <w:rsid w:val="00E258D8"/>
    <w:rsid w:val="00E26DDF"/>
    <w:rsid w:val="00E270E5"/>
    <w:rsid w:val="00E30167"/>
    <w:rsid w:val="00E32C2B"/>
    <w:rsid w:val="00E33493"/>
    <w:rsid w:val="00E37922"/>
    <w:rsid w:val="00E406DF"/>
    <w:rsid w:val="00E415D3"/>
    <w:rsid w:val="00E469E4"/>
    <w:rsid w:val="00E475C3"/>
    <w:rsid w:val="00E4789F"/>
    <w:rsid w:val="00E509B0"/>
    <w:rsid w:val="00E50B11"/>
    <w:rsid w:val="00E54246"/>
    <w:rsid w:val="00E55D8E"/>
    <w:rsid w:val="00E6641E"/>
    <w:rsid w:val="00E66F18"/>
    <w:rsid w:val="00E70856"/>
    <w:rsid w:val="00E727DE"/>
    <w:rsid w:val="00E74A30"/>
    <w:rsid w:val="00E77778"/>
    <w:rsid w:val="00E77B7E"/>
    <w:rsid w:val="00E77BA8"/>
    <w:rsid w:val="00E82DF1"/>
    <w:rsid w:val="00E902DC"/>
    <w:rsid w:val="00E90CAA"/>
    <w:rsid w:val="00E93339"/>
    <w:rsid w:val="00E93AE8"/>
    <w:rsid w:val="00E96532"/>
    <w:rsid w:val="00E973A0"/>
    <w:rsid w:val="00EA1688"/>
    <w:rsid w:val="00EA1AFC"/>
    <w:rsid w:val="00EA2317"/>
    <w:rsid w:val="00EA3A7D"/>
    <w:rsid w:val="00EA4C83"/>
    <w:rsid w:val="00EB0A37"/>
    <w:rsid w:val="00EB40A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221"/>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818E"/>
  <w15:docId w15:val="{F84838F3-26C3-4E8F-B236-9BEDBD89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32350">
      <w:bodyDiv w:val="1"/>
      <w:marLeft w:val="0"/>
      <w:marRight w:val="0"/>
      <w:marTop w:val="0"/>
      <w:marBottom w:val="0"/>
      <w:divBdr>
        <w:top w:val="none" w:sz="0" w:space="0" w:color="auto"/>
        <w:left w:val="none" w:sz="0" w:space="0" w:color="auto"/>
        <w:bottom w:val="none" w:sz="0" w:space="0" w:color="auto"/>
        <w:right w:val="none" w:sz="0" w:space="0" w:color="auto"/>
      </w:divBdr>
    </w:div>
    <w:div w:id="10779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684E20B7A1492783EF194B7C05E24C"/>
        <w:category>
          <w:name w:val="Allmänt"/>
          <w:gallery w:val="placeholder"/>
        </w:category>
        <w:types>
          <w:type w:val="bbPlcHdr"/>
        </w:types>
        <w:behaviors>
          <w:behavior w:val="content"/>
        </w:behaviors>
        <w:guid w:val="{2BB64555-C032-402F-9B01-89893CBC2531}"/>
      </w:docPartPr>
      <w:docPartBody>
        <w:p w:rsidR="00776901" w:rsidRDefault="00AE5326" w:rsidP="00AE5326">
          <w:pPr>
            <w:pStyle w:val="59684E20B7A1492783EF194B7C05E24C"/>
          </w:pPr>
          <w:r>
            <w:rPr>
              <w:rStyle w:val="Platshllartext"/>
            </w:rPr>
            <w:t xml:space="preserve"> </w:t>
          </w:r>
        </w:p>
      </w:docPartBody>
    </w:docPart>
    <w:docPart>
      <w:docPartPr>
        <w:name w:val="F54574E1CF894027AC818F3E9BFCDDE1"/>
        <w:category>
          <w:name w:val="Allmänt"/>
          <w:gallery w:val="placeholder"/>
        </w:category>
        <w:types>
          <w:type w:val="bbPlcHdr"/>
        </w:types>
        <w:behaviors>
          <w:behavior w:val="content"/>
        </w:behaviors>
        <w:guid w:val="{005A8813-48E7-42E2-9789-BB1141234FBB}"/>
      </w:docPartPr>
      <w:docPartBody>
        <w:p w:rsidR="00776901" w:rsidRDefault="00AE5326" w:rsidP="00AE5326">
          <w:pPr>
            <w:pStyle w:val="F54574E1CF894027AC818F3E9BFCDDE11"/>
          </w:pPr>
          <w:r>
            <w:rPr>
              <w:rStyle w:val="Platshllartext"/>
            </w:rPr>
            <w:t xml:space="preserve"> </w:t>
          </w:r>
        </w:p>
      </w:docPartBody>
    </w:docPart>
    <w:docPart>
      <w:docPartPr>
        <w:name w:val="3EF69E9EFC3B4DB5A3CD12415DD62007"/>
        <w:category>
          <w:name w:val="Allmänt"/>
          <w:gallery w:val="placeholder"/>
        </w:category>
        <w:types>
          <w:type w:val="bbPlcHdr"/>
        </w:types>
        <w:behaviors>
          <w:behavior w:val="content"/>
        </w:behaviors>
        <w:guid w:val="{823AAE9A-404A-4611-B18A-5C171B890EC4}"/>
      </w:docPartPr>
      <w:docPartBody>
        <w:p w:rsidR="00776901" w:rsidRDefault="00AE5326" w:rsidP="00AE5326">
          <w:pPr>
            <w:pStyle w:val="3EF69E9EFC3B4DB5A3CD12415DD620071"/>
          </w:pPr>
          <w:r>
            <w:rPr>
              <w:rStyle w:val="Platshllartext"/>
            </w:rPr>
            <w:t xml:space="preserve"> </w:t>
          </w:r>
        </w:p>
      </w:docPartBody>
    </w:docPart>
    <w:docPart>
      <w:docPartPr>
        <w:name w:val="5123679A1400442CB66B5FBE2379EFB5"/>
        <w:category>
          <w:name w:val="Allmänt"/>
          <w:gallery w:val="placeholder"/>
        </w:category>
        <w:types>
          <w:type w:val="bbPlcHdr"/>
        </w:types>
        <w:behaviors>
          <w:behavior w:val="content"/>
        </w:behaviors>
        <w:guid w:val="{9275F023-ADDE-4C14-9051-BF2E6E793048}"/>
      </w:docPartPr>
      <w:docPartBody>
        <w:p w:rsidR="00776901" w:rsidRDefault="00AE5326" w:rsidP="00AE5326">
          <w:pPr>
            <w:pStyle w:val="5123679A1400442CB66B5FBE2379EFB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26"/>
    <w:rsid w:val="00776901"/>
    <w:rsid w:val="00A9773D"/>
    <w:rsid w:val="00AE5326"/>
    <w:rsid w:val="00F37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3D274363D14BCD96EE4B892DCB3660">
    <w:name w:val="CF3D274363D14BCD96EE4B892DCB3660"/>
    <w:rsid w:val="00AE5326"/>
  </w:style>
  <w:style w:type="character" w:styleId="Platshllartext">
    <w:name w:val="Placeholder Text"/>
    <w:basedOn w:val="Standardstycketeckensnitt"/>
    <w:uiPriority w:val="99"/>
    <w:semiHidden/>
    <w:rsid w:val="00AE5326"/>
    <w:rPr>
      <w:noProof w:val="0"/>
      <w:color w:val="808080"/>
    </w:rPr>
  </w:style>
  <w:style w:type="paragraph" w:customStyle="1" w:styleId="D8CE509320C44DAFA6B7541D3793A974">
    <w:name w:val="D8CE509320C44DAFA6B7541D3793A974"/>
    <w:rsid w:val="00AE5326"/>
  </w:style>
  <w:style w:type="paragraph" w:customStyle="1" w:styleId="0D235D2DACED466C95B809A8EEC969E4">
    <w:name w:val="0D235D2DACED466C95B809A8EEC969E4"/>
    <w:rsid w:val="00AE5326"/>
  </w:style>
  <w:style w:type="paragraph" w:customStyle="1" w:styleId="3DE7B12933044FFEB41F15524F81E427">
    <w:name w:val="3DE7B12933044FFEB41F15524F81E427"/>
    <w:rsid w:val="00AE5326"/>
  </w:style>
  <w:style w:type="paragraph" w:customStyle="1" w:styleId="59684E20B7A1492783EF194B7C05E24C">
    <w:name w:val="59684E20B7A1492783EF194B7C05E24C"/>
    <w:rsid w:val="00AE5326"/>
  </w:style>
  <w:style w:type="paragraph" w:customStyle="1" w:styleId="F54574E1CF894027AC818F3E9BFCDDE1">
    <w:name w:val="F54574E1CF894027AC818F3E9BFCDDE1"/>
    <w:rsid w:val="00AE5326"/>
  </w:style>
  <w:style w:type="paragraph" w:customStyle="1" w:styleId="435DF70DF07145F6BA38B41EACB82B6E">
    <w:name w:val="435DF70DF07145F6BA38B41EACB82B6E"/>
    <w:rsid w:val="00AE5326"/>
  </w:style>
  <w:style w:type="paragraph" w:customStyle="1" w:styleId="298BA2FC39F84DA7BC8FAA3E7072CB37">
    <w:name w:val="298BA2FC39F84DA7BC8FAA3E7072CB37"/>
    <w:rsid w:val="00AE5326"/>
  </w:style>
  <w:style w:type="paragraph" w:customStyle="1" w:styleId="49F0EF1296494F8289C6AA81E364831D">
    <w:name w:val="49F0EF1296494F8289C6AA81E364831D"/>
    <w:rsid w:val="00AE5326"/>
  </w:style>
  <w:style w:type="paragraph" w:customStyle="1" w:styleId="3EF69E9EFC3B4DB5A3CD12415DD62007">
    <w:name w:val="3EF69E9EFC3B4DB5A3CD12415DD62007"/>
    <w:rsid w:val="00AE5326"/>
  </w:style>
  <w:style w:type="paragraph" w:customStyle="1" w:styleId="5123679A1400442CB66B5FBE2379EFB5">
    <w:name w:val="5123679A1400442CB66B5FBE2379EFB5"/>
    <w:rsid w:val="00AE5326"/>
  </w:style>
  <w:style w:type="paragraph" w:customStyle="1" w:styleId="F54574E1CF894027AC818F3E9BFCDDE11">
    <w:name w:val="F54574E1CF894027AC818F3E9BFCDDE11"/>
    <w:rsid w:val="00AE53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F69E9EFC3B4DB5A3CD12415DD620071">
    <w:name w:val="3EF69E9EFC3B4DB5A3CD12415DD620071"/>
    <w:rsid w:val="00AE53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458082DBD2475688609768E90FD4F9">
    <w:name w:val="AA458082DBD2475688609768E90FD4F9"/>
    <w:rsid w:val="00AE5326"/>
  </w:style>
  <w:style w:type="paragraph" w:customStyle="1" w:styleId="1B32D2B65D6549F1A496C7E23774441B">
    <w:name w:val="1B32D2B65D6549F1A496C7E23774441B"/>
    <w:rsid w:val="00AE5326"/>
  </w:style>
  <w:style w:type="paragraph" w:customStyle="1" w:styleId="0E6C4D668E6047CBB2A7A4F066AB210F">
    <w:name w:val="0E6C4D668E6047CBB2A7A4F066AB210F"/>
    <w:rsid w:val="00AE5326"/>
  </w:style>
  <w:style w:type="paragraph" w:customStyle="1" w:styleId="DD179704DD184722A8554DE13F72F345">
    <w:name w:val="DD179704DD184722A8554DE13F72F345"/>
    <w:rsid w:val="00AE5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2021-02-09</HeaderDate>
    <Office/>
    <Dnr>S2021/01282</Dnr>
    <ParagrafNr/>
    <DocumentTitle/>
    <VisitingAddress/>
    <Extra1/>
    <Extra2/>
    <Extra3>Peter Helander (C)</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79dfbaed-357b-4856-9d89-bf5a26efa4f7</RD_Svarsid>
  </documentManagement>
</p:properties>
</file>

<file path=customXml/itemProps1.xml><?xml version="1.0" encoding="utf-8"?>
<ds:datastoreItem xmlns:ds="http://schemas.openxmlformats.org/officeDocument/2006/customXml" ds:itemID="{6A02F266-734B-469C-90C6-0AE51D4738B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D24DED5-3CFE-40D4-9D4D-283281A66EB1}"/>
</file>

<file path=customXml/itemProps4.xml><?xml version="1.0" encoding="utf-8"?>
<ds:datastoreItem xmlns:ds="http://schemas.openxmlformats.org/officeDocument/2006/customXml" ds:itemID="{4503F3DA-4B56-4FF4-8007-A07EBC9E2CEA}"/>
</file>

<file path=customXml/itemProps5.xml><?xml version="1.0" encoding="utf-8"?>
<ds:datastoreItem xmlns:ds="http://schemas.openxmlformats.org/officeDocument/2006/customXml" ds:itemID="{85671222-A698-461A-B112-847713A429F2}"/>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1693.docx</dc:title>
  <dc:subject/>
  <dc:creator>Andrea Larsson</dc:creator>
  <cp:keywords/>
  <dc:description/>
  <cp:lastModifiedBy>Maria Zetterström</cp:lastModifiedBy>
  <cp:revision>9</cp:revision>
  <dcterms:created xsi:type="dcterms:W3CDTF">2021-02-11T17:58:00Z</dcterms:created>
  <dcterms:modified xsi:type="dcterms:W3CDTF">2021-02-16T19:42:00Z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