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D9D9C" w14:textId="5B834843" w:rsidR="007B20F4" w:rsidRDefault="007B20F4" w:rsidP="00DA0661">
      <w:pPr>
        <w:pStyle w:val="Rubrik"/>
      </w:pPr>
      <w:bookmarkStart w:id="0" w:name="Start"/>
      <w:bookmarkStart w:id="1" w:name="_Hlk32566006"/>
      <w:bookmarkEnd w:id="0"/>
      <w:r>
        <w:t>Svar på fråga 20</w:t>
      </w:r>
      <w:r w:rsidR="001F4A34">
        <w:t>19</w:t>
      </w:r>
      <w:r>
        <w:t>/</w:t>
      </w:r>
      <w:r w:rsidR="001F4A34">
        <w:t>20</w:t>
      </w:r>
      <w:r>
        <w:t>:</w:t>
      </w:r>
      <w:r w:rsidR="00D24390">
        <w:t>1013</w:t>
      </w:r>
      <w:r>
        <w:t xml:space="preserve"> av </w:t>
      </w:r>
      <w:r w:rsidR="001F4A34">
        <w:t>L</w:t>
      </w:r>
      <w:r w:rsidR="00D24390">
        <w:t>otta Finstorp</w:t>
      </w:r>
      <w:r>
        <w:t xml:space="preserve"> (</w:t>
      </w:r>
      <w:r w:rsidR="001F4A34">
        <w:t>M</w:t>
      </w:r>
      <w:r>
        <w:t>)</w:t>
      </w:r>
      <w:r>
        <w:br/>
      </w:r>
      <w:r w:rsidR="00D24390">
        <w:t>Proposition rörande danstillstånd</w:t>
      </w:r>
    </w:p>
    <w:p w14:paraId="6C572171" w14:textId="4F3379AE" w:rsidR="001F4A34" w:rsidRDefault="00D24390" w:rsidP="00D24390">
      <w:pPr>
        <w:pStyle w:val="Brdtext"/>
      </w:pPr>
      <w:r>
        <w:t>Lotta Finstorp</w:t>
      </w:r>
      <w:r w:rsidR="001F4A34">
        <w:t xml:space="preserve"> har frågat mig </w:t>
      </w:r>
      <w:r>
        <w:t xml:space="preserve">när jag kommer att presentera en proposition innehållande förslag som är i enlighet med </w:t>
      </w:r>
      <w:r w:rsidR="00E04793">
        <w:t xml:space="preserve">riksdagens </w:t>
      </w:r>
      <w:r>
        <w:t>tillkännagivande</w:t>
      </w:r>
      <w:r w:rsidR="00E04793">
        <w:t xml:space="preserve"> att kravet på tillstånd för att få anordna offentlig danstillställning ska tas bort.</w:t>
      </w:r>
    </w:p>
    <w:p w14:paraId="65AAE6EE" w14:textId="51CF211C" w:rsidR="001F4A34" w:rsidRDefault="001F4A34" w:rsidP="001F4A34">
      <w:pPr>
        <w:pStyle w:val="Brdtext"/>
      </w:pPr>
      <w:r>
        <w:t>I september 2017 fick en utredare i uppdrag att biträda Justitiedepartementet med att utreda frågan om kravet på tillstånd för att anordna offentlig dans</w:t>
      </w:r>
      <w:r w:rsidR="0032654E">
        <w:softHyphen/>
      </w:r>
      <w:r>
        <w:t xml:space="preserve">tillställning. Uppdraget redovisades i juni 2018 (Ds 2018:20). </w:t>
      </w:r>
    </w:p>
    <w:p w14:paraId="686A3477" w14:textId="45030743" w:rsidR="001F4A34" w:rsidRDefault="001F4A34" w:rsidP="001F4A34">
      <w:pPr>
        <w:pStyle w:val="Brdtext"/>
      </w:pPr>
      <w:r>
        <w:t xml:space="preserve">Utredarens förslag remissbehandlades från den 5 juli 2018 till den 15 oktober 2018. Som jag i tidigare svar på fråga </w:t>
      </w:r>
      <w:r w:rsidR="00D4168B">
        <w:t xml:space="preserve">2019/20:144 </w:t>
      </w:r>
      <w:r>
        <w:t xml:space="preserve">från </w:t>
      </w:r>
      <w:r w:rsidRPr="001F4A34">
        <w:t>Mattias Bäckström Johansson</w:t>
      </w:r>
      <w:r w:rsidR="001E3C65">
        <w:t xml:space="preserve"> </w:t>
      </w:r>
      <w:r>
        <w:t xml:space="preserve">(SD) </w:t>
      </w:r>
      <w:r w:rsidR="00D24390">
        <w:t xml:space="preserve">och fråga 2019/20:927 från Lars Püss (M) </w:t>
      </w:r>
      <w:r w:rsidR="00A84FF5">
        <w:t>anfört</w:t>
      </w:r>
      <w:r>
        <w:t xml:space="preserve"> har ärendet tyvärr inte kunnat prioriteras på grund av att Justitiedepartementet har haft ett flertal viktiga lagstiftnings</w:t>
      </w:r>
      <w:r>
        <w:softHyphen/>
        <w:t xml:space="preserve">ärenden att hantera. </w:t>
      </w:r>
      <w:r w:rsidR="0075735D">
        <w:t>Lagstiftningsärenden koppla</w:t>
      </w:r>
      <w:r w:rsidR="0075735D">
        <w:t>de</w:t>
      </w:r>
      <w:r w:rsidR="0075735D">
        <w:t xml:space="preserve"> till straffskärpningar och nya polisiära verktyg mot den organiserade brottsligheten och gängvåldet har prioriterats före danstillståndet. </w:t>
      </w:r>
      <w:r w:rsidR="00A84FF5">
        <w:t>Arbetet med att ta fram</w:t>
      </w:r>
      <w:bookmarkStart w:id="2" w:name="_GoBack"/>
      <w:bookmarkEnd w:id="2"/>
      <w:r>
        <w:t xml:space="preserve"> en lagrådsremiss pågår </w:t>
      </w:r>
      <w:r w:rsidR="00263516">
        <w:t xml:space="preserve">dock </w:t>
      </w:r>
      <w:r>
        <w:t>i Regeringskansliet.</w:t>
      </w:r>
    </w:p>
    <w:p w14:paraId="4D6BAAAC" w14:textId="7D5FA902" w:rsidR="001F4A34" w:rsidRDefault="001F4A34" w:rsidP="001F4A34">
      <w:pPr>
        <w:pStyle w:val="Brdtext"/>
      </w:pPr>
      <w:r>
        <w:t xml:space="preserve">Stockholm den </w:t>
      </w:r>
      <w:sdt>
        <w:sdtPr>
          <w:id w:val="878356663"/>
          <w:placeholder>
            <w:docPart w:val="ADD4F927717F495DBAAE62BE38368B05"/>
          </w:placeholder>
          <w:dataBinding w:prefixMappings="xmlns:ns0='http://lp/documentinfo/RK' " w:xpath="/ns0:DocumentInfo[1]/ns0:BaseInfo[1]/ns0:HeaderDate[1]" w:storeItemID="{15E9091A-C9AA-4673-8E41-C3BE1B575E34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4390">
            <w:t>4 mars 2020</w:t>
          </w:r>
        </w:sdtContent>
      </w:sdt>
    </w:p>
    <w:p w14:paraId="367F6279" w14:textId="77777777" w:rsidR="001F4A34" w:rsidRDefault="001F4A34" w:rsidP="001F4A34">
      <w:pPr>
        <w:pStyle w:val="Brdtextutanavstnd"/>
      </w:pPr>
    </w:p>
    <w:p w14:paraId="4FF19B91" w14:textId="77777777" w:rsidR="001F4A34" w:rsidRDefault="001F4A34" w:rsidP="001F4A34">
      <w:pPr>
        <w:pStyle w:val="Brdtextutanavstnd"/>
      </w:pPr>
    </w:p>
    <w:p w14:paraId="02E9DAD4" w14:textId="77777777" w:rsidR="001F4A34" w:rsidRDefault="001F4A34" w:rsidP="001F4A34">
      <w:pPr>
        <w:pStyle w:val="Brdtextutanavstnd"/>
      </w:pPr>
    </w:p>
    <w:p w14:paraId="607C9FA0" w14:textId="77777777" w:rsidR="001F4A34" w:rsidRDefault="001F4A34" w:rsidP="001F4A34">
      <w:pPr>
        <w:pStyle w:val="Brdtext"/>
      </w:pPr>
      <w:r>
        <w:t>Mikael Damberg</w:t>
      </w:r>
    </w:p>
    <w:bookmarkEnd w:id="1"/>
    <w:p w14:paraId="47F24E2D" w14:textId="035BBB9F" w:rsidR="0054645A" w:rsidRDefault="0054645A" w:rsidP="00E96532">
      <w:pPr>
        <w:pStyle w:val="Brdtext"/>
      </w:pPr>
    </w:p>
    <w:sectPr w:rsidR="0054645A" w:rsidSect="0054645A">
      <w:footerReference w:type="default" r:id="rId14"/>
      <w:headerReference w:type="first" r:id="rId15"/>
      <w:footerReference w:type="first" r:id="rId16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545C" w14:textId="77777777" w:rsidR="0054645A" w:rsidRDefault="0054645A" w:rsidP="0054645A">
      <w:pPr>
        <w:spacing w:after="0" w:line="240" w:lineRule="auto"/>
      </w:pPr>
      <w:r>
        <w:separator/>
      </w:r>
    </w:p>
  </w:endnote>
  <w:endnote w:type="continuationSeparator" w:id="0">
    <w:p w14:paraId="31CEFC9C" w14:textId="77777777" w:rsidR="0054645A" w:rsidRDefault="0054645A" w:rsidP="0054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4645A" w:rsidRPr="00347E11" w14:paraId="664E2CA0" w14:textId="77777777" w:rsidTr="0074241B">
      <w:trPr>
        <w:trHeight w:val="227"/>
        <w:jc w:val="right"/>
      </w:trPr>
      <w:tc>
        <w:tcPr>
          <w:tcW w:w="708" w:type="dxa"/>
          <w:vAlign w:val="bottom"/>
        </w:tcPr>
        <w:p w14:paraId="031F640E" w14:textId="77777777" w:rsidR="0054645A" w:rsidRPr="00B62610" w:rsidRDefault="0054645A" w:rsidP="0054645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4645A" w:rsidRPr="00347E11" w14:paraId="4CEF1D56" w14:textId="77777777" w:rsidTr="0074241B">
      <w:trPr>
        <w:trHeight w:val="850"/>
        <w:jc w:val="right"/>
      </w:trPr>
      <w:tc>
        <w:tcPr>
          <w:tcW w:w="708" w:type="dxa"/>
          <w:vAlign w:val="bottom"/>
        </w:tcPr>
        <w:p w14:paraId="6012D12A" w14:textId="77777777" w:rsidR="0054645A" w:rsidRPr="00347E11" w:rsidRDefault="0054645A" w:rsidP="0054645A">
          <w:pPr>
            <w:pStyle w:val="Sidfot"/>
            <w:spacing w:line="276" w:lineRule="auto"/>
            <w:jc w:val="right"/>
          </w:pPr>
        </w:p>
      </w:tc>
    </w:tr>
  </w:tbl>
  <w:p w14:paraId="0C45475C" w14:textId="77777777" w:rsidR="0054645A" w:rsidRPr="005606BC" w:rsidRDefault="0054645A" w:rsidP="0054645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F5CD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B8E353" w14:textId="77777777" w:rsidR="00347E11" w:rsidRPr="00347E11" w:rsidRDefault="0075735D" w:rsidP="00347E11">
          <w:pPr>
            <w:pStyle w:val="Sidfot"/>
            <w:rPr>
              <w:sz w:val="8"/>
            </w:rPr>
          </w:pPr>
        </w:p>
      </w:tc>
    </w:tr>
    <w:tr w:rsidR="00093408" w:rsidRPr="00EE3C0F" w14:paraId="0A18E15C" w14:textId="77777777" w:rsidTr="00C26068">
      <w:trPr>
        <w:trHeight w:val="227"/>
      </w:trPr>
      <w:tc>
        <w:tcPr>
          <w:tcW w:w="4074" w:type="dxa"/>
        </w:tcPr>
        <w:p w14:paraId="74C86D1F" w14:textId="77777777" w:rsidR="00347E11" w:rsidRPr="00F53AEA" w:rsidRDefault="0075735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0F32B3" w14:textId="77777777" w:rsidR="00093408" w:rsidRPr="00F53AEA" w:rsidRDefault="0075735D" w:rsidP="00F53AEA">
          <w:pPr>
            <w:pStyle w:val="Sidfot"/>
            <w:spacing w:line="276" w:lineRule="auto"/>
          </w:pPr>
        </w:p>
      </w:tc>
    </w:tr>
  </w:tbl>
  <w:p w14:paraId="778A4236" w14:textId="77777777" w:rsidR="00093408" w:rsidRPr="00EE3C0F" w:rsidRDefault="0075735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CBB44" w14:textId="77777777" w:rsidR="0054645A" w:rsidRDefault="0054645A" w:rsidP="0054645A">
      <w:pPr>
        <w:spacing w:after="0" w:line="240" w:lineRule="auto"/>
      </w:pPr>
      <w:r>
        <w:separator/>
      </w:r>
    </w:p>
  </w:footnote>
  <w:footnote w:type="continuationSeparator" w:id="0">
    <w:p w14:paraId="5687F811" w14:textId="77777777" w:rsidR="0054645A" w:rsidRDefault="0054645A" w:rsidP="0054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645A" w14:paraId="5F05B3DB" w14:textId="77777777" w:rsidTr="00C93EBA">
      <w:trPr>
        <w:trHeight w:val="227"/>
      </w:trPr>
      <w:tc>
        <w:tcPr>
          <w:tcW w:w="5534" w:type="dxa"/>
        </w:tcPr>
        <w:p w14:paraId="224E1C81" w14:textId="77777777" w:rsidR="0054645A" w:rsidRPr="007D73AB" w:rsidRDefault="0054645A">
          <w:pPr>
            <w:pStyle w:val="Sidhuvud"/>
          </w:pPr>
        </w:p>
      </w:tc>
      <w:tc>
        <w:tcPr>
          <w:tcW w:w="3170" w:type="dxa"/>
          <w:vAlign w:val="bottom"/>
        </w:tcPr>
        <w:p w14:paraId="29A85576" w14:textId="77777777" w:rsidR="0054645A" w:rsidRPr="007D73AB" w:rsidRDefault="0054645A" w:rsidP="00340DE0">
          <w:pPr>
            <w:pStyle w:val="Sidhuvud"/>
          </w:pPr>
        </w:p>
      </w:tc>
      <w:tc>
        <w:tcPr>
          <w:tcW w:w="1134" w:type="dxa"/>
        </w:tcPr>
        <w:p w14:paraId="39E3461E" w14:textId="77777777" w:rsidR="0054645A" w:rsidRDefault="0054645A" w:rsidP="005A703A">
          <w:pPr>
            <w:pStyle w:val="Sidhuvud"/>
          </w:pPr>
        </w:p>
      </w:tc>
    </w:tr>
    <w:tr w:rsidR="0054645A" w14:paraId="40B6E06C" w14:textId="77777777" w:rsidTr="00C93EBA">
      <w:trPr>
        <w:trHeight w:val="1928"/>
      </w:trPr>
      <w:tc>
        <w:tcPr>
          <w:tcW w:w="5534" w:type="dxa"/>
        </w:tcPr>
        <w:p w14:paraId="78D1B2EB" w14:textId="77777777" w:rsidR="0054645A" w:rsidRPr="00340DE0" w:rsidRDefault="0054645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C7B379" wp14:editId="633CE95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C9E3D3" w14:textId="77777777" w:rsidR="0054645A" w:rsidRPr="00710A6C" w:rsidRDefault="0054645A" w:rsidP="00EE3C0F">
          <w:pPr>
            <w:pStyle w:val="Sidhuvud"/>
            <w:rPr>
              <w:b/>
            </w:rPr>
          </w:pPr>
        </w:p>
        <w:p w14:paraId="1F35D246" w14:textId="77777777" w:rsidR="0054645A" w:rsidRDefault="0054645A" w:rsidP="00EE3C0F">
          <w:pPr>
            <w:pStyle w:val="Sidhuvud"/>
          </w:pPr>
        </w:p>
        <w:p w14:paraId="6ED078E1" w14:textId="77777777" w:rsidR="0054645A" w:rsidRDefault="0054645A" w:rsidP="00EE3C0F">
          <w:pPr>
            <w:pStyle w:val="Sidhuvud"/>
          </w:pPr>
        </w:p>
        <w:p w14:paraId="4EBA4B72" w14:textId="03CE8C0E" w:rsidR="0054645A" w:rsidRPr="0054645A" w:rsidRDefault="0054645A" w:rsidP="00EE3C0F">
          <w:pPr>
            <w:pStyle w:val="Sidhuvud"/>
            <w:rPr>
              <w:b/>
              <w:bCs/>
            </w:rPr>
          </w:pPr>
        </w:p>
        <w:sdt>
          <w:sdtPr>
            <w:alias w:val="Dnr"/>
            <w:tag w:val="ccRKShow_Dnr"/>
            <w:id w:val="-829283628"/>
            <w:placeholder>
              <w:docPart w:val="4B56C22CF01A4F6384D3CE5E1966967F"/>
            </w:placeholder>
            <w:dataBinding w:prefixMappings="xmlns:ns0='http://lp/documentinfo/RK' " w:xpath="/ns0:DocumentInfo[1]/ns0:BaseInfo[1]/ns0:Dnr[1]" w:storeItemID="{15E9091A-C9AA-4673-8E41-C3BE1B575E34}"/>
            <w:text/>
          </w:sdtPr>
          <w:sdtEndPr/>
          <w:sdtContent>
            <w:p w14:paraId="5BED2A0E" w14:textId="4A557BDC" w:rsidR="0054645A" w:rsidRDefault="0054645A" w:rsidP="00EE3C0F">
              <w:pPr>
                <w:pStyle w:val="Sidhuvud"/>
              </w:pPr>
              <w:r>
                <w:t>Ju2020/00</w:t>
              </w:r>
              <w:r w:rsidR="00D24390">
                <w:t>79</w:t>
              </w:r>
              <w:r w:rsidR="002C3002">
                <w:t>8</w:t>
              </w:r>
              <w:r w:rsidR="000D2DD4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26E6291B004E52AC51F38CF7982B49"/>
            </w:placeholder>
            <w:showingPlcHdr/>
            <w:dataBinding w:prefixMappings="xmlns:ns0='http://lp/documentinfo/RK' " w:xpath="/ns0:DocumentInfo[1]/ns0:BaseInfo[1]/ns0:DocNumber[1]" w:storeItemID="{15E9091A-C9AA-4673-8E41-C3BE1B575E34}"/>
            <w:text/>
          </w:sdtPr>
          <w:sdtEndPr/>
          <w:sdtContent>
            <w:p w14:paraId="34734C87" w14:textId="77777777" w:rsidR="0054645A" w:rsidRDefault="005464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4BB108" w14:textId="77777777" w:rsidR="0054645A" w:rsidRDefault="0054645A" w:rsidP="00EE3C0F">
          <w:pPr>
            <w:pStyle w:val="Sidhuvud"/>
          </w:pPr>
        </w:p>
      </w:tc>
      <w:tc>
        <w:tcPr>
          <w:tcW w:w="1134" w:type="dxa"/>
        </w:tcPr>
        <w:p w14:paraId="60D35F83" w14:textId="77777777" w:rsidR="0054645A" w:rsidRDefault="0054645A" w:rsidP="0094502D">
          <w:pPr>
            <w:pStyle w:val="Sidhuvud"/>
          </w:pPr>
        </w:p>
        <w:p w14:paraId="28041C1A" w14:textId="77777777" w:rsidR="0054645A" w:rsidRPr="0094502D" w:rsidRDefault="0054645A" w:rsidP="00EC71A6">
          <w:pPr>
            <w:pStyle w:val="Sidhuvud"/>
          </w:pPr>
        </w:p>
      </w:tc>
    </w:tr>
    <w:tr w:rsidR="0054645A" w14:paraId="32DAC7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13DE20233242A78A55E3216D87C4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77BC41" w14:textId="77777777" w:rsidR="001F4A34" w:rsidRPr="001F4A34" w:rsidRDefault="001F4A34" w:rsidP="00340DE0">
              <w:pPr>
                <w:pStyle w:val="Sidhuvud"/>
                <w:rPr>
                  <w:b/>
                </w:rPr>
              </w:pPr>
              <w:r w:rsidRPr="001F4A34">
                <w:rPr>
                  <w:b/>
                </w:rPr>
                <w:t>Justitiedepartementet</w:t>
              </w:r>
            </w:p>
            <w:p w14:paraId="42CC53F2" w14:textId="707DDA15" w:rsidR="0054645A" w:rsidRPr="00340DE0" w:rsidRDefault="001F4A34" w:rsidP="00340DE0">
              <w:pPr>
                <w:pStyle w:val="Sidhuvud"/>
              </w:pPr>
              <w:r w:rsidRPr="001F4A3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E9D1DFD7A3D4EE48D93A063929C677F"/>
          </w:placeholder>
          <w:dataBinding w:prefixMappings="xmlns:ns0='http://lp/documentinfo/RK' " w:xpath="/ns0:DocumentInfo[1]/ns0:BaseInfo[1]/ns0:Recipient[1]" w:storeItemID="{15E9091A-C9AA-4673-8E41-C3BE1B575E34}"/>
          <w:text w:multiLine="1"/>
        </w:sdtPr>
        <w:sdtEndPr/>
        <w:sdtContent>
          <w:tc>
            <w:tcPr>
              <w:tcW w:w="3170" w:type="dxa"/>
            </w:tcPr>
            <w:p w14:paraId="33BD340C" w14:textId="77777777" w:rsidR="0054645A" w:rsidRDefault="005464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826E9F" w14:textId="77777777" w:rsidR="0054645A" w:rsidRDefault="0054645A" w:rsidP="003E6020">
          <w:pPr>
            <w:pStyle w:val="Sidhuvud"/>
          </w:pPr>
        </w:p>
      </w:tc>
    </w:tr>
  </w:tbl>
  <w:p w14:paraId="0E2F7E4E" w14:textId="77777777" w:rsidR="008D4508" w:rsidRDefault="007573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5A"/>
    <w:rsid w:val="000D2DD4"/>
    <w:rsid w:val="001E3C65"/>
    <w:rsid w:val="001F4A34"/>
    <w:rsid w:val="00263516"/>
    <w:rsid w:val="002C3002"/>
    <w:rsid w:val="0032654E"/>
    <w:rsid w:val="0054645A"/>
    <w:rsid w:val="00573971"/>
    <w:rsid w:val="007172EA"/>
    <w:rsid w:val="0075735D"/>
    <w:rsid w:val="007B20F4"/>
    <w:rsid w:val="00A36842"/>
    <w:rsid w:val="00A84FF5"/>
    <w:rsid w:val="00D24390"/>
    <w:rsid w:val="00D4168B"/>
    <w:rsid w:val="00E04793"/>
    <w:rsid w:val="00E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9578"/>
  <w15:docId w15:val="{C954D65F-C2A3-4CAF-ACC4-DE64CCEB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645A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54645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4645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4645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4645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4645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46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46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464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464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4645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4645A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54645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4645A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54645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4645A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54645A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4645A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54645A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54645A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54645A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54645A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54645A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645A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645A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64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64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54645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4645A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4645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464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4645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4645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4645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54645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4645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4645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4645A"/>
  </w:style>
  <w:style w:type="paragraph" w:styleId="Beskrivning">
    <w:name w:val="caption"/>
    <w:basedOn w:val="Bildtext"/>
    <w:next w:val="Normal"/>
    <w:uiPriority w:val="35"/>
    <w:semiHidden/>
    <w:qFormat/>
    <w:rsid w:val="0054645A"/>
    <w:rPr>
      <w:iCs/>
      <w:szCs w:val="18"/>
    </w:rPr>
  </w:style>
  <w:style w:type="numbering" w:customStyle="1" w:styleId="RKNumreraderubriker">
    <w:name w:val="RK Numrerade rubriker"/>
    <w:uiPriority w:val="99"/>
    <w:rsid w:val="0054645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4645A"/>
  </w:style>
  <w:style w:type="paragraph" w:styleId="Innehll2">
    <w:name w:val="toc 2"/>
    <w:basedOn w:val="Normal"/>
    <w:next w:val="Brdtext"/>
    <w:uiPriority w:val="39"/>
    <w:semiHidden/>
    <w:rsid w:val="0054645A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54645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54645A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4645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4645A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54645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4645A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54645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4645A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54645A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4645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4645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4645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4645A"/>
    <w:pPr>
      <w:numPr>
        <w:numId w:val="34"/>
      </w:numPr>
    </w:pPr>
  </w:style>
  <w:style w:type="numbering" w:customStyle="1" w:styleId="RKPunktlista">
    <w:name w:val="RK Punktlista"/>
    <w:uiPriority w:val="99"/>
    <w:rsid w:val="0054645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4645A"/>
    <w:pPr>
      <w:numPr>
        <w:ilvl w:val="1"/>
      </w:numPr>
    </w:pPr>
  </w:style>
  <w:style w:type="numbering" w:customStyle="1" w:styleId="Strecklistan">
    <w:name w:val="Strecklistan"/>
    <w:uiPriority w:val="99"/>
    <w:rsid w:val="0054645A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54645A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4645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4645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464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4645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4645A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54645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4645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4645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4645A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54645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4645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4645A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645A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54645A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54645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4645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4645A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4645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4645A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4645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4645A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4645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4645A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4645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4645A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4645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4645A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54645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645A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4645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464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4645A"/>
  </w:style>
  <w:style w:type="character" w:customStyle="1" w:styleId="DatumChar">
    <w:name w:val="Datum Char"/>
    <w:basedOn w:val="Standardstycketeckensnitt"/>
    <w:link w:val="Datum"/>
    <w:uiPriority w:val="99"/>
    <w:semiHidden/>
    <w:rsid w:val="0054645A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54645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54645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4645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4645A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4645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4645A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4645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4645A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4645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4645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4645A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54645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4645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4645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4645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464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4645A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54645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4645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4645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4645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645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4645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4645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4645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4645A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4645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4645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4645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4645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4645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4645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4645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4645A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4645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464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4645A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54645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4645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4645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4645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4645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4645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4645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4645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4645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4645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4645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4645A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4645A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4645A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4645A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4645A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4645A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4645A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4645A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4645A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4645A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4645A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4645A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4645A"/>
  </w:style>
  <w:style w:type="table" w:styleId="Ljuslista">
    <w:name w:val="Light List"/>
    <w:basedOn w:val="Normaltabell"/>
    <w:uiPriority w:val="61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4645A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4645A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4645A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4645A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4645A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4645A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4645A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464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4645A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464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4645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46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4645A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4645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4645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4645A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4645A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4645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464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4645A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4645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4645A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4645A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4645A"/>
    <w:rPr>
      <w:noProof w:val="0"/>
    </w:rPr>
  </w:style>
  <w:style w:type="table" w:styleId="Rutntstabell1ljus">
    <w:name w:val="Grid Table 1 Light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4645A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4645A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4645A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4645A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4645A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4645A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4645A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4645A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4645A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4645A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4645A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4645A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4645A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4645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4645A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54645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4645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4645A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54645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4645A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4645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54645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54645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645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645A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4645A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4645A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4645A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4645A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4645A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54645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645A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4645A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56C22CF01A4F6384D3CE5E19669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0A14F-D8E3-41A2-8114-35ECA9021199}"/>
      </w:docPartPr>
      <w:docPartBody>
        <w:p w:rsidR="008C6DDD" w:rsidRDefault="005C518E" w:rsidP="005C518E">
          <w:pPr>
            <w:pStyle w:val="4B56C22CF01A4F6384D3CE5E196696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26E6291B004E52AC51F38CF7982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C43AB-E250-442F-B974-4BB0F0AD6A04}"/>
      </w:docPartPr>
      <w:docPartBody>
        <w:p w:rsidR="008C6DDD" w:rsidRDefault="005C518E" w:rsidP="005C518E">
          <w:pPr>
            <w:pStyle w:val="DE26E6291B004E52AC51F38CF7982B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3DE20233242A78A55E3216D87C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F8905-AE44-4EFF-A997-C45527A1F442}"/>
      </w:docPartPr>
      <w:docPartBody>
        <w:p w:rsidR="008C6DDD" w:rsidRDefault="005C518E" w:rsidP="005C518E">
          <w:pPr>
            <w:pStyle w:val="6913DE20233242A78A55E3216D87C4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9D1DFD7A3D4EE48D93A063929C6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B83A2-49C2-4136-9D99-166F1FECAAEF}"/>
      </w:docPartPr>
      <w:docPartBody>
        <w:p w:rsidR="008C6DDD" w:rsidRDefault="005C518E" w:rsidP="005C518E">
          <w:pPr>
            <w:pStyle w:val="BE9D1DFD7A3D4EE48D93A063929C67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D4F927717F495DBAAE62BE38368B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98AEC-1183-4980-BB46-4A5ECEA839B4}"/>
      </w:docPartPr>
      <w:docPartBody>
        <w:p w:rsidR="008C6DDD" w:rsidRDefault="005C518E" w:rsidP="005C518E">
          <w:pPr>
            <w:pStyle w:val="ADD4F927717F495DBAAE62BE38368B0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8E"/>
    <w:rsid w:val="005C518E"/>
    <w:rsid w:val="008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B53E938A1248D595FBCBCEF898B76C">
    <w:name w:val="76B53E938A1248D595FBCBCEF898B76C"/>
    <w:rsid w:val="005C518E"/>
  </w:style>
  <w:style w:type="character" w:styleId="Platshllartext">
    <w:name w:val="Placeholder Text"/>
    <w:basedOn w:val="Standardstycketeckensnitt"/>
    <w:uiPriority w:val="99"/>
    <w:semiHidden/>
    <w:rsid w:val="005C518E"/>
    <w:rPr>
      <w:noProof w:val="0"/>
      <w:color w:val="808080"/>
    </w:rPr>
  </w:style>
  <w:style w:type="paragraph" w:customStyle="1" w:styleId="C1797653A678404DAFE9FD4C8C8E72B1">
    <w:name w:val="C1797653A678404DAFE9FD4C8C8E72B1"/>
    <w:rsid w:val="005C518E"/>
  </w:style>
  <w:style w:type="paragraph" w:customStyle="1" w:styleId="4D9C9C4FD53E4DCB9FC41D1090EB44D4">
    <w:name w:val="4D9C9C4FD53E4DCB9FC41D1090EB44D4"/>
    <w:rsid w:val="005C518E"/>
  </w:style>
  <w:style w:type="paragraph" w:customStyle="1" w:styleId="EA71366F2F31417CB334D04E1B3E7999">
    <w:name w:val="EA71366F2F31417CB334D04E1B3E7999"/>
    <w:rsid w:val="005C518E"/>
  </w:style>
  <w:style w:type="paragraph" w:customStyle="1" w:styleId="4B56C22CF01A4F6384D3CE5E1966967F">
    <w:name w:val="4B56C22CF01A4F6384D3CE5E1966967F"/>
    <w:rsid w:val="005C518E"/>
  </w:style>
  <w:style w:type="paragraph" w:customStyle="1" w:styleId="DE26E6291B004E52AC51F38CF7982B49">
    <w:name w:val="DE26E6291B004E52AC51F38CF7982B49"/>
    <w:rsid w:val="005C518E"/>
  </w:style>
  <w:style w:type="paragraph" w:customStyle="1" w:styleId="348E1076444D41209DA5B0B544F3F549">
    <w:name w:val="348E1076444D41209DA5B0B544F3F549"/>
    <w:rsid w:val="005C518E"/>
  </w:style>
  <w:style w:type="paragraph" w:customStyle="1" w:styleId="D0EB553CFCE64D7C85BDBF1902A2C0BF">
    <w:name w:val="D0EB553CFCE64D7C85BDBF1902A2C0BF"/>
    <w:rsid w:val="005C518E"/>
  </w:style>
  <w:style w:type="paragraph" w:customStyle="1" w:styleId="F3A010942D5643E086B9D94CDA0DBB9C">
    <w:name w:val="F3A010942D5643E086B9D94CDA0DBB9C"/>
    <w:rsid w:val="005C518E"/>
  </w:style>
  <w:style w:type="paragraph" w:customStyle="1" w:styleId="6913DE20233242A78A55E3216D87C4C5">
    <w:name w:val="6913DE20233242A78A55E3216D87C4C5"/>
    <w:rsid w:val="005C518E"/>
  </w:style>
  <w:style w:type="paragraph" w:customStyle="1" w:styleId="BE9D1DFD7A3D4EE48D93A063929C677F">
    <w:name w:val="BE9D1DFD7A3D4EE48D93A063929C677F"/>
    <w:rsid w:val="005C518E"/>
  </w:style>
  <w:style w:type="paragraph" w:customStyle="1" w:styleId="5E219C1214FC420BAD32B03D0E34CC15">
    <w:name w:val="5E219C1214FC420BAD32B03D0E34CC15"/>
    <w:rsid w:val="005C518E"/>
  </w:style>
  <w:style w:type="paragraph" w:customStyle="1" w:styleId="CDD4D19515604E4EA964CF47C7910369">
    <w:name w:val="CDD4D19515604E4EA964CF47C7910369"/>
    <w:rsid w:val="005C518E"/>
  </w:style>
  <w:style w:type="paragraph" w:customStyle="1" w:styleId="ED4D45A0A7894279AA2571F34F00890C">
    <w:name w:val="ED4D45A0A7894279AA2571F34F00890C"/>
    <w:rsid w:val="005C518E"/>
  </w:style>
  <w:style w:type="paragraph" w:customStyle="1" w:styleId="06C8BA654B4543B7981F8B99BB53C8E6">
    <w:name w:val="06C8BA654B4543B7981F8B99BB53C8E6"/>
    <w:rsid w:val="005C518E"/>
  </w:style>
  <w:style w:type="paragraph" w:customStyle="1" w:styleId="57D633E96A1C45AD9A790D364E99C9A5">
    <w:name w:val="57D633E96A1C45AD9A790D364E99C9A5"/>
    <w:rsid w:val="005C518E"/>
  </w:style>
  <w:style w:type="paragraph" w:customStyle="1" w:styleId="2392CBAD8A40410AAC1D592D2265D981">
    <w:name w:val="2392CBAD8A40410AAC1D592D2265D981"/>
    <w:rsid w:val="005C518E"/>
  </w:style>
  <w:style w:type="paragraph" w:customStyle="1" w:styleId="1ECE6BF5AE4944979A7780327E050FD4">
    <w:name w:val="1ECE6BF5AE4944979A7780327E050FD4"/>
    <w:rsid w:val="005C518E"/>
  </w:style>
  <w:style w:type="paragraph" w:customStyle="1" w:styleId="ADD4F927717F495DBAAE62BE38368B05">
    <w:name w:val="ADD4F927717F495DBAAE62BE38368B05"/>
    <w:rsid w:val="005C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2020-03-04T00:00:00</HeaderDate>
    <Office/>
    <Dnr>Ju2020/00798/POL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86c5ce7e-3919-4c0f-a28e-0a6cbb3fdda9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2020-03-04T00:00:00</HeaderDate>
    <Office/>
    <Dnr>Ju2020/00798/POL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B0310-7720-400D-A206-36BDD8F4C243}"/>
</file>

<file path=customXml/itemProps2.xml><?xml version="1.0" encoding="utf-8"?>
<ds:datastoreItem xmlns:ds="http://schemas.openxmlformats.org/officeDocument/2006/customXml" ds:itemID="{15E9091A-C9AA-4673-8E41-C3BE1B575E34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15E9091A-C9AA-4673-8E41-C3BE1B575E3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D7B4DB0-2DFA-451D-944F-4449680FA0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CDE066-193C-4CE0-A244-64A133713D6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D7B4DB0-2DFA-451D-944F-4449680FA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1013 Proposition rörande danstillstånd.docx</dc:title>
  <dc:subject/>
  <dc:creator>Pontus Nilsson</dc:creator>
  <cp:keywords/>
  <dc:description/>
  <cp:lastModifiedBy>Charlotta Björk</cp:lastModifiedBy>
  <cp:revision>7</cp:revision>
  <dcterms:created xsi:type="dcterms:W3CDTF">2020-02-26T11:57:00Z</dcterms:created>
  <dcterms:modified xsi:type="dcterms:W3CDTF">2020-02-27T11:51:00Z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c5a8016b-9a13-44be-9720-f8bfd09dd8ae</vt:lpwstr>
  </property>
</Properties>
</file>