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6A043" w14:textId="0540BB50" w:rsidR="006334B4" w:rsidRDefault="006334B4" w:rsidP="006334B4">
      <w:pPr>
        <w:pStyle w:val="Rubrik"/>
      </w:pPr>
      <w:bookmarkStart w:id="0" w:name="Start"/>
      <w:bookmarkEnd w:id="0"/>
      <w:r>
        <w:t xml:space="preserve">Svar på fråga </w:t>
      </w:r>
      <w:r w:rsidR="00943D3F">
        <w:t xml:space="preserve">2020/21:1057 av </w:t>
      </w:r>
      <w:proofErr w:type="spellStart"/>
      <w:r w:rsidR="00943D3F">
        <w:t>Boriana</w:t>
      </w:r>
      <w:proofErr w:type="spellEnd"/>
      <w:r w:rsidR="00943D3F">
        <w:t xml:space="preserve"> Åberg (M) EU:s stöd för Taiwan </w:t>
      </w:r>
      <w:r w:rsidR="00943D3F">
        <w:t xml:space="preserve">och fråga </w:t>
      </w:r>
      <w:r>
        <w:t xml:space="preserve">2020/21:1059 </w:t>
      </w:r>
      <w:r w:rsidR="004110F5">
        <w:t xml:space="preserve">av </w:t>
      </w:r>
      <w:proofErr w:type="spellStart"/>
      <w:r w:rsidR="004110F5">
        <w:t>Boriana</w:t>
      </w:r>
      <w:proofErr w:type="spellEnd"/>
      <w:r w:rsidR="004110F5">
        <w:t xml:space="preserve"> Åberg (M) </w:t>
      </w:r>
      <w:r>
        <w:t>Unescos exkludering av taiwanesiska forskare</w:t>
      </w:r>
    </w:p>
    <w:p w14:paraId="1ADEE53C" w14:textId="070B728F" w:rsidR="006334B4" w:rsidRPr="00FB4302" w:rsidRDefault="006334B4" w:rsidP="006334B4">
      <w:pPr>
        <w:pStyle w:val="Brdtext"/>
      </w:pPr>
      <w:proofErr w:type="spellStart"/>
      <w:r>
        <w:t>Boriana</w:t>
      </w:r>
      <w:proofErr w:type="spellEnd"/>
      <w:r>
        <w:t xml:space="preserve"> Åberg har frågat mig vilka åtgärder jag är beredd att vidta för att uttrycka stöd för Taiwan, samt på vilket sätt jag kommer att arbeta för att främja Taiwans medverkan i Unescos och dess </w:t>
      </w:r>
      <w:r w:rsidRPr="00FB4302">
        <w:t>underor</w:t>
      </w:r>
      <w:bookmarkStart w:id="1" w:name="_GoBack"/>
      <w:bookmarkEnd w:id="1"/>
      <w:r w:rsidRPr="00FB4302">
        <w:t>gans aktiviteter.</w:t>
      </w:r>
    </w:p>
    <w:p w14:paraId="740CFFCB" w14:textId="2930A169" w:rsidR="004D0FAE" w:rsidRPr="00FB4302" w:rsidRDefault="00D76667" w:rsidP="004D0FAE">
      <w:pPr>
        <w:rPr>
          <w:rFonts w:cs="Arial"/>
        </w:rPr>
      </w:pPr>
      <w:r>
        <w:rPr>
          <w:rFonts w:cs="Arial"/>
        </w:rPr>
        <w:t xml:space="preserve">Som har jag </w:t>
      </w:r>
      <w:r w:rsidR="009877D9">
        <w:rPr>
          <w:rFonts w:cs="Arial"/>
        </w:rPr>
        <w:t>framhållit</w:t>
      </w:r>
      <w:r>
        <w:rPr>
          <w:rFonts w:cs="Arial"/>
        </w:rPr>
        <w:t xml:space="preserve"> för</w:t>
      </w:r>
      <w:r w:rsidR="009877D9">
        <w:rPr>
          <w:rFonts w:cs="Arial"/>
        </w:rPr>
        <w:t xml:space="preserve"> riksdagen tidigare är d</w:t>
      </w:r>
      <w:r w:rsidR="004D0FAE" w:rsidRPr="00FB4302">
        <w:rPr>
          <w:rFonts w:cs="Arial"/>
        </w:rPr>
        <w:t xml:space="preserve">et beklagligt att Kina försöker begränsa Taiwans </w:t>
      </w:r>
      <w:r w:rsidR="004D0FAE" w:rsidRPr="00EF58F1">
        <w:rPr>
          <w:rFonts w:cs="Arial"/>
        </w:rPr>
        <w:t xml:space="preserve">rörelseutrymme. </w:t>
      </w:r>
      <w:r w:rsidR="00EF58F1" w:rsidRPr="00EF58F1">
        <w:rPr>
          <w:rFonts w:cs="Arial"/>
        </w:rPr>
        <w:t>Meningsmotsättningar mellan Folkrepubliken Kina och Taiwan måste lösas på fredlig väg och på ett sätt som överensstämmer med viljan hos Taiwans</w:t>
      </w:r>
      <w:r w:rsidR="00EF58F1" w:rsidRPr="00FB4302">
        <w:rPr>
          <w:rFonts w:cs="Arial"/>
        </w:rPr>
        <w:t xml:space="preserve"> befolkning.</w:t>
      </w:r>
      <w:r w:rsidR="00EF58F1">
        <w:rPr>
          <w:rFonts w:cs="Arial"/>
        </w:rPr>
        <w:t xml:space="preserve"> </w:t>
      </w:r>
      <w:r w:rsidRPr="00D76667">
        <w:rPr>
          <w:rFonts w:cs="Arial"/>
        </w:rPr>
        <w:t>Regeringen tar avstånd från bruket av militära hot.</w:t>
      </w:r>
    </w:p>
    <w:p w14:paraId="31BDF626" w14:textId="7070C7BD" w:rsidR="00FB4302" w:rsidRPr="00FB4302" w:rsidRDefault="004D0FAE" w:rsidP="004D0FAE">
      <w:pPr>
        <w:rPr>
          <w:rFonts w:cs="Arial"/>
        </w:rPr>
      </w:pPr>
      <w:r w:rsidRPr="00FB4302">
        <w:rPr>
          <w:rFonts w:cs="Arial"/>
        </w:rPr>
        <w:t xml:space="preserve">Vad gäller </w:t>
      </w:r>
      <w:r w:rsidR="00C007EE">
        <w:rPr>
          <w:rFonts w:cs="Arial"/>
        </w:rPr>
        <w:t>UNESCO och dess underorgan</w:t>
      </w:r>
      <w:r w:rsidR="00EF58F1">
        <w:rPr>
          <w:rFonts w:cs="Arial"/>
        </w:rPr>
        <w:t xml:space="preserve"> </w:t>
      </w:r>
      <w:r w:rsidR="00C007EE">
        <w:rPr>
          <w:rFonts w:cs="Arial"/>
        </w:rPr>
        <w:t xml:space="preserve">kan jag inte uttala mig </w:t>
      </w:r>
      <w:r w:rsidR="00D76667">
        <w:rPr>
          <w:rFonts w:cs="Arial"/>
        </w:rPr>
        <w:t>om</w:t>
      </w:r>
      <w:r w:rsidR="00C007EE">
        <w:rPr>
          <w:rFonts w:cs="Arial"/>
        </w:rPr>
        <w:t xml:space="preserve"> alla delar i arbetet i FN-organen och organisationerna knutna till dem. </w:t>
      </w:r>
      <w:r w:rsidR="00C007EE">
        <w:rPr>
          <w:color w:val="000000"/>
          <w:shd w:val="clear" w:color="auto" w:fill="FFFFFF"/>
        </w:rPr>
        <w:t>På ett övergripande plan vill jag,</w:t>
      </w:r>
      <w:r w:rsidR="00EF58F1" w:rsidRPr="0022537E">
        <w:rPr>
          <w:color w:val="000000"/>
          <w:shd w:val="clear" w:color="auto" w:fill="FFFFFF"/>
        </w:rPr>
        <w:t xml:space="preserve"> liksom i tidigare svar på riksdagsfrågor, </w:t>
      </w:r>
      <w:r w:rsidR="009877D9">
        <w:rPr>
          <w:color w:val="000000"/>
          <w:shd w:val="clear" w:color="auto" w:fill="FFFFFF"/>
        </w:rPr>
        <w:t>understryka</w:t>
      </w:r>
      <w:r w:rsidR="00FB4302" w:rsidRPr="0022537E">
        <w:rPr>
          <w:color w:val="000000"/>
          <w:shd w:val="clear" w:color="auto" w:fill="FFFFFF"/>
        </w:rPr>
        <w:t xml:space="preserve"> att</w:t>
      </w:r>
      <w:r w:rsidR="00FB4302" w:rsidRPr="00FB4302">
        <w:rPr>
          <w:color w:val="000000"/>
          <w:shd w:val="clear" w:color="auto" w:fill="FFFFFF"/>
        </w:rPr>
        <w:t xml:space="preserve"> Sverige och EU har ett intresse av att säkra Taiwans deltagande i internationella organisationer. Taiwans deltagande i olika expertorgan, till exempel för luftfart, hälsa och handel, bidrar på ett positivt och meningsfullt sätt till internationell samverkan. </w:t>
      </w:r>
    </w:p>
    <w:p w14:paraId="11A24AE6" w14:textId="67B0A3A0" w:rsidR="004110F5" w:rsidRPr="006334B4" w:rsidRDefault="004110F5" w:rsidP="004110F5">
      <w:pPr>
        <w:pStyle w:val="Brdtext"/>
      </w:pPr>
      <w:r>
        <w:t>Stockholm den 30 december 2020</w:t>
      </w:r>
    </w:p>
    <w:p w14:paraId="633DFA1A" w14:textId="77777777" w:rsidR="004110F5" w:rsidRDefault="004110F5" w:rsidP="006334B4">
      <w:pPr>
        <w:pStyle w:val="Brdtext"/>
      </w:pPr>
    </w:p>
    <w:p w14:paraId="3D2EAB3B" w14:textId="7E822E7A" w:rsidR="0022537E" w:rsidRDefault="0022537E" w:rsidP="006334B4">
      <w:pPr>
        <w:pStyle w:val="Brdtext"/>
      </w:pPr>
      <w:r>
        <w:t>Ann Linde</w:t>
      </w:r>
    </w:p>
    <w:sectPr w:rsidR="0022537E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CF47F" w14:textId="77777777" w:rsidR="006334B4" w:rsidRDefault="006334B4" w:rsidP="00A87A54">
      <w:pPr>
        <w:spacing w:after="0" w:line="240" w:lineRule="auto"/>
      </w:pPr>
      <w:r>
        <w:separator/>
      </w:r>
    </w:p>
  </w:endnote>
  <w:endnote w:type="continuationSeparator" w:id="0">
    <w:p w14:paraId="51D8C51D" w14:textId="77777777" w:rsidR="006334B4" w:rsidRDefault="006334B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4D2131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CDCFC9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C117E1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A33B0C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61EE9E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646A5E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36E04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17308E8" w14:textId="77777777" w:rsidTr="00C26068">
      <w:trPr>
        <w:trHeight w:val="227"/>
      </w:trPr>
      <w:tc>
        <w:tcPr>
          <w:tcW w:w="4074" w:type="dxa"/>
        </w:tcPr>
        <w:p w14:paraId="1F56C1B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E536C6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529836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C1A9C" w14:textId="77777777" w:rsidR="006334B4" w:rsidRDefault="006334B4" w:rsidP="00A87A54">
      <w:pPr>
        <w:spacing w:after="0" w:line="240" w:lineRule="auto"/>
      </w:pPr>
      <w:r>
        <w:separator/>
      </w:r>
    </w:p>
  </w:footnote>
  <w:footnote w:type="continuationSeparator" w:id="0">
    <w:p w14:paraId="49EB00CB" w14:textId="77777777" w:rsidR="006334B4" w:rsidRDefault="006334B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334B4" w14:paraId="0930C100" w14:textId="77777777" w:rsidTr="00C93EBA">
      <w:trPr>
        <w:trHeight w:val="227"/>
      </w:trPr>
      <w:tc>
        <w:tcPr>
          <w:tcW w:w="5534" w:type="dxa"/>
        </w:tcPr>
        <w:p w14:paraId="21FF16D4" w14:textId="77777777" w:rsidR="006334B4" w:rsidRPr="007D73AB" w:rsidRDefault="006334B4">
          <w:pPr>
            <w:pStyle w:val="Sidhuvud"/>
          </w:pPr>
        </w:p>
      </w:tc>
      <w:tc>
        <w:tcPr>
          <w:tcW w:w="3170" w:type="dxa"/>
          <w:vAlign w:val="bottom"/>
        </w:tcPr>
        <w:p w14:paraId="521B8361" w14:textId="77777777" w:rsidR="006334B4" w:rsidRPr="007D73AB" w:rsidRDefault="006334B4" w:rsidP="00340DE0">
          <w:pPr>
            <w:pStyle w:val="Sidhuvud"/>
          </w:pPr>
        </w:p>
      </w:tc>
      <w:tc>
        <w:tcPr>
          <w:tcW w:w="1134" w:type="dxa"/>
        </w:tcPr>
        <w:p w14:paraId="048BFB35" w14:textId="77777777" w:rsidR="006334B4" w:rsidRDefault="006334B4" w:rsidP="005A703A">
          <w:pPr>
            <w:pStyle w:val="Sidhuvud"/>
          </w:pPr>
        </w:p>
      </w:tc>
    </w:tr>
    <w:tr w:rsidR="006334B4" w14:paraId="764B8C6D" w14:textId="77777777" w:rsidTr="00C93EBA">
      <w:trPr>
        <w:trHeight w:val="1928"/>
      </w:trPr>
      <w:tc>
        <w:tcPr>
          <w:tcW w:w="5534" w:type="dxa"/>
        </w:tcPr>
        <w:p w14:paraId="2E68DEF0" w14:textId="77777777" w:rsidR="006334B4" w:rsidRPr="00340DE0" w:rsidRDefault="006334B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99C8AA6" wp14:editId="257FD18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83D7109" w14:textId="77777777" w:rsidR="006334B4" w:rsidRPr="00710A6C" w:rsidRDefault="006334B4" w:rsidP="00EE3C0F">
          <w:pPr>
            <w:pStyle w:val="Sidhuvud"/>
            <w:rPr>
              <w:b/>
            </w:rPr>
          </w:pPr>
        </w:p>
        <w:p w14:paraId="38262390" w14:textId="77777777" w:rsidR="006334B4" w:rsidRDefault="006334B4" w:rsidP="00EE3C0F">
          <w:pPr>
            <w:pStyle w:val="Sidhuvud"/>
          </w:pPr>
        </w:p>
        <w:p w14:paraId="2A2F151E" w14:textId="77777777" w:rsidR="006334B4" w:rsidRDefault="006334B4" w:rsidP="00EE3C0F">
          <w:pPr>
            <w:pStyle w:val="Sidhuvud"/>
          </w:pPr>
        </w:p>
        <w:p w14:paraId="6B49F683" w14:textId="77777777" w:rsidR="006334B4" w:rsidRDefault="006334B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12254C543224DBA8870C5655BC19034"/>
            </w:placeholder>
            <w:showingPlcHdr/>
            <w:dataBinding w:prefixMappings="xmlns:ns0='http://lp/documentinfo/RK' " w:xpath="/ns0:DocumentInfo[1]/ns0:BaseInfo[1]/ns0:Dnr[1]" w:storeItemID="{EF1730A9-D12B-46FE-AE19-493802D15D4A}"/>
            <w:text/>
          </w:sdtPr>
          <w:sdtEndPr/>
          <w:sdtContent>
            <w:p w14:paraId="0F82FEE5" w14:textId="72908355" w:rsidR="006334B4" w:rsidRDefault="004110F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53D616FEAA7429F81E8D3B445D542A3"/>
            </w:placeholder>
            <w:showingPlcHdr/>
            <w:dataBinding w:prefixMappings="xmlns:ns0='http://lp/documentinfo/RK' " w:xpath="/ns0:DocumentInfo[1]/ns0:BaseInfo[1]/ns0:DocNumber[1]" w:storeItemID="{EF1730A9-D12B-46FE-AE19-493802D15D4A}"/>
            <w:text/>
          </w:sdtPr>
          <w:sdtEndPr/>
          <w:sdtContent>
            <w:p w14:paraId="2F79620C" w14:textId="77777777" w:rsidR="006334B4" w:rsidRDefault="006334B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EB32B71" w14:textId="77777777" w:rsidR="006334B4" w:rsidRDefault="006334B4" w:rsidP="00EE3C0F">
          <w:pPr>
            <w:pStyle w:val="Sidhuvud"/>
          </w:pPr>
        </w:p>
      </w:tc>
      <w:tc>
        <w:tcPr>
          <w:tcW w:w="1134" w:type="dxa"/>
        </w:tcPr>
        <w:p w14:paraId="1A967A06" w14:textId="77777777" w:rsidR="006334B4" w:rsidRDefault="006334B4" w:rsidP="0094502D">
          <w:pPr>
            <w:pStyle w:val="Sidhuvud"/>
          </w:pPr>
        </w:p>
        <w:p w14:paraId="19D40835" w14:textId="77777777" w:rsidR="006334B4" w:rsidRPr="0094502D" w:rsidRDefault="006334B4" w:rsidP="00EC71A6">
          <w:pPr>
            <w:pStyle w:val="Sidhuvud"/>
          </w:pPr>
        </w:p>
      </w:tc>
    </w:tr>
    <w:tr w:rsidR="006334B4" w14:paraId="588AE6D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6BBE8D102814FE5B2318B35D00522C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0F910A8" w14:textId="77777777" w:rsidR="004110F5" w:rsidRPr="004110F5" w:rsidRDefault="004110F5" w:rsidP="00340DE0">
              <w:pPr>
                <w:pStyle w:val="Sidhuvud"/>
                <w:rPr>
                  <w:b/>
                </w:rPr>
              </w:pPr>
              <w:r w:rsidRPr="004110F5">
                <w:rPr>
                  <w:b/>
                </w:rPr>
                <w:t>Utrikesdepartementet</w:t>
              </w:r>
            </w:p>
            <w:p w14:paraId="218D6B49" w14:textId="77777777" w:rsidR="004110F5" w:rsidRDefault="004110F5" w:rsidP="00340DE0">
              <w:pPr>
                <w:pStyle w:val="Sidhuvud"/>
              </w:pPr>
              <w:r w:rsidRPr="004110F5">
                <w:t>Utrikesministern</w:t>
              </w:r>
            </w:p>
            <w:p w14:paraId="0F36266F" w14:textId="77777777" w:rsidR="004110F5" w:rsidRDefault="004110F5" w:rsidP="00340DE0">
              <w:pPr>
                <w:pStyle w:val="Sidhuvud"/>
              </w:pPr>
            </w:p>
            <w:p w14:paraId="4B57341F" w14:textId="44502654" w:rsidR="006334B4" w:rsidRPr="00340DE0" w:rsidRDefault="006334B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D41EEFB1EEC489A982495F2958C9A97"/>
          </w:placeholder>
          <w:dataBinding w:prefixMappings="xmlns:ns0='http://lp/documentinfo/RK' " w:xpath="/ns0:DocumentInfo[1]/ns0:BaseInfo[1]/ns0:Recipient[1]" w:storeItemID="{EF1730A9-D12B-46FE-AE19-493802D15D4A}"/>
          <w:text w:multiLine="1"/>
        </w:sdtPr>
        <w:sdtEndPr/>
        <w:sdtContent>
          <w:tc>
            <w:tcPr>
              <w:tcW w:w="3170" w:type="dxa"/>
            </w:tcPr>
            <w:p w14:paraId="6B777348" w14:textId="78276521" w:rsidR="006334B4" w:rsidRDefault="004110F5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608E922E" w14:textId="77777777" w:rsidR="006334B4" w:rsidRDefault="006334B4" w:rsidP="003E6020">
          <w:pPr>
            <w:pStyle w:val="Sidhuvud"/>
          </w:pPr>
        </w:p>
      </w:tc>
    </w:tr>
  </w:tbl>
  <w:p w14:paraId="63C5E6A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4B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537E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10F5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0FA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4B4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3D3F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877D9"/>
    <w:rsid w:val="0099068E"/>
    <w:rsid w:val="009920AA"/>
    <w:rsid w:val="00992943"/>
    <w:rsid w:val="009931B3"/>
    <w:rsid w:val="00994AD9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8A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07EE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667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58F1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02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D89249"/>
  <w15:docId w15:val="{2C1DAF99-D4DE-45A6-85EE-628E3461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9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2254C543224DBA8870C5655BC190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C1B34B-C3A6-45E6-BABA-7ADDA4F29DE8}"/>
      </w:docPartPr>
      <w:docPartBody>
        <w:p w:rsidR="008C48FE" w:rsidRDefault="00CC701D" w:rsidP="00CC701D">
          <w:pPr>
            <w:pStyle w:val="012254C543224DBA8870C5655BC190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3D616FEAA7429F81E8D3B445D542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4EFDDC-68F0-449E-A1E8-9C1189E2CDC8}"/>
      </w:docPartPr>
      <w:docPartBody>
        <w:p w:rsidR="008C48FE" w:rsidRDefault="00CC701D" w:rsidP="00CC701D">
          <w:pPr>
            <w:pStyle w:val="053D616FEAA7429F81E8D3B445D542A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BBE8D102814FE5B2318B35D00522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2D22A3-4EA4-412F-8D12-583850D278FC}"/>
      </w:docPartPr>
      <w:docPartBody>
        <w:p w:rsidR="008C48FE" w:rsidRDefault="00CC701D" w:rsidP="00CC701D">
          <w:pPr>
            <w:pStyle w:val="56BBE8D102814FE5B2318B35D00522C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41EEFB1EEC489A982495F2958C9A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4CBB47-ADC1-4D58-818E-C6896597EDBC}"/>
      </w:docPartPr>
      <w:docPartBody>
        <w:p w:rsidR="008C48FE" w:rsidRDefault="00CC701D" w:rsidP="00CC701D">
          <w:pPr>
            <w:pStyle w:val="0D41EEFB1EEC489A982495F2958C9A97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01D"/>
    <w:rsid w:val="008C48FE"/>
    <w:rsid w:val="00CC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BBB610C83D84351929B02DD6140FE4F">
    <w:name w:val="7BBB610C83D84351929B02DD6140FE4F"/>
    <w:rsid w:val="00CC701D"/>
  </w:style>
  <w:style w:type="character" w:styleId="Platshllartext">
    <w:name w:val="Placeholder Text"/>
    <w:basedOn w:val="Standardstycketeckensnitt"/>
    <w:uiPriority w:val="99"/>
    <w:semiHidden/>
    <w:rsid w:val="00CC701D"/>
    <w:rPr>
      <w:noProof w:val="0"/>
      <w:color w:val="808080"/>
    </w:rPr>
  </w:style>
  <w:style w:type="paragraph" w:customStyle="1" w:styleId="011D72E4E82F4976BEEF0EA1EE23DB7F">
    <w:name w:val="011D72E4E82F4976BEEF0EA1EE23DB7F"/>
    <w:rsid w:val="00CC701D"/>
  </w:style>
  <w:style w:type="paragraph" w:customStyle="1" w:styleId="1E7D41814CB74B57AB1E1CA7F5A8C221">
    <w:name w:val="1E7D41814CB74B57AB1E1CA7F5A8C221"/>
    <w:rsid w:val="00CC701D"/>
  </w:style>
  <w:style w:type="paragraph" w:customStyle="1" w:styleId="7F343C6614BA4D2FB2488C806E6E26E1">
    <w:name w:val="7F343C6614BA4D2FB2488C806E6E26E1"/>
    <w:rsid w:val="00CC701D"/>
  </w:style>
  <w:style w:type="paragraph" w:customStyle="1" w:styleId="012254C543224DBA8870C5655BC19034">
    <w:name w:val="012254C543224DBA8870C5655BC19034"/>
    <w:rsid w:val="00CC701D"/>
  </w:style>
  <w:style w:type="paragraph" w:customStyle="1" w:styleId="053D616FEAA7429F81E8D3B445D542A3">
    <w:name w:val="053D616FEAA7429F81E8D3B445D542A3"/>
    <w:rsid w:val="00CC701D"/>
  </w:style>
  <w:style w:type="paragraph" w:customStyle="1" w:styleId="D5476105F9D440C68D111092ABA3E38E">
    <w:name w:val="D5476105F9D440C68D111092ABA3E38E"/>
    <w:rsid w:val="00CC701D"/>
  </w:style>
  <w:style w:type="paragraph" w:customStyle="1" w:styleId="9777CDD43AD24C7AAD6FF11AC729FDEB">
    <w:name w:val="9777CDD43AD24C7AAD6FF11AC729FDEB"/>
    <w:rsid w:val="00CC701D"/>
  </w:style>
  <w:style w:type="paragraph" w:customStyle="1" w:styleId="A6789D2CBDBB40CF8DD3F24153FCA46F">
    <w:name w:val="A6789D2CBDBB40CF8DD3F24153FCA46F"/>
    <w:rsid w:val="00CC701D"/>
  </w:style>
  <w:style w:type="paragraph" w:customStyle="1" w:styleId="56BBE8D102814FE5B2318B35D00522CF">
    <w:name w:val="56BBE8D102814FE5B2318B35D00522CF"/>
    <w:rsid w:val="00CC701D"/>
  </w:style>
  <w:style w:type="paragraph" w:customStyle="1" w:styleId="0D41EEFB1EEC489A982495F2958C9A97">
    <w:name w:val="0D41EEFB1EEC489A982495F2958C9A97"/>
    <w:rsid w:val="00CC701D"/>
  </w:style>
  <w:style w:type="paragraph" w:customStyle="1" w:styleId="053D616FEAA7429F81E8D3B445D542A31">
    <w:name w:val="053D616FEAA7429F81E8D3B445D542A31"/>
    <w:rsid w:val="00CC70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BBE8D102814FE5B2318B35D00522CF1">
    <w:name w:val="56BBE8D102814FE5B2318B35D00522CF1"/>
    <w:rsid w:val="00CC70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0DFB2540C134DDCA7B353E51D435CBE">
    <w:name w:val="50DFB2540C134DDCA7B353E51D435CBE"/>
    <w:rsid w:val="00CC701D"/>
  </w:style>
  <w:style w:type="paragraph" w:customStyle="1" w:styleId="7E8EF1C3047B4DBBBACC7EA23D26E4E9">
    <w:name w:val="7E8EF1C3047B4DBBBACC7EA23D26E4E9"/>
    <w:rsid w:val="00CC701D"/>
  </w:style>
  <w:style w:type="paragraph" w:customStyle="1" w:styleId="979E679B3DBD49419563C50A43753378">
    <w:name w:val="979E679B3DBD49419563C50A43753378"/>
    <w:rsid w:val="00CC701D"/>
  </w:style>
  <w:style w:type="paragraph" w:customStyle="1" w:styleId="49B66AAA3F184660A7575E1842918436">
    <w:name w:val="49B66AAA3F184660A7575E1842918436"/>
    <w:rsid w:val="00CC70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2020-12-17</HeaderDate>
    <Office/>
    <Dnr/>
    <ParagrafNr/>
    <DocumentTitle/>
    <VisitingAddress/>
    <Extra1/>
    <Extra2/>
    <Extra3>Boriana Åberg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5d8ac55c-6cee-4d1f-b3e0-f63cdaedddf4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70A22-F6AC-44AB-B9BB-DFFA16D9FE5B}"/>
</file>

<file path=customXml/itemProps2.xml><?xml version="1.0" encoding="utf-8"?>
<ds:datastoreItem xmlns:ds="http://schemas.openxmlformats.org/officeDocument/2006/customXml" ds:itemID="{EF1730A9-D12B-46FE-AE19-493802D15D4A}"/>
</file>

<file path=customXml/itemProps3.xml><?xml version="1.0" encoding="utf-8"?>
<ds:datastoreItem xmlns:ds="http://schemas.openxmlformats.org/officeDocument/2006/customXml" ds:itemID="{A5722868-B4EB-43A8-AB26-F46CF0930DE4}"/>
</file>

<file path=customXml/itemProps4.xml><?xml version="1.0" encoding="utf-8"?>
<ds:datastoreItem xmlns:ds="http://schemas.openxmlformats.org/officeDocument/2006/customXml" ds:itemID="{9BD7BB89-7BD5-4CD8-86A2-D62DE37AB2A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7F2B61E-514D-4414-8810-EF45A8AF1DBE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41C406CC-43A0-437B-B6F4-FEDC86CC19AC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595081B0-DB63-462A-BAD9-2D9453E58F76}"/>
</file>

<file path=customXml/itemProps8.xml><?xml version="1.0" encoding="utf-8"?>
<ds:datastoreItem xmlns:ds="http://schemas.openxmlformats.org/officeDocument/2006/customXml" ds:itemID="{0CBD6AF2-B099-4E0D-AB0E-C1213BAFED3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195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1057 och 1059 av Boriana Åberg (M).docx</dc:title>
  <dc:subject/>
  <dc:creator>Karolina Johannesson</dc:creator>
  <cp:keywords/>
  <dc:description/>
  <cp:lastModifiedBy>Eva-Lena Gustafsson</cp:lastModifiedBy>
  <cp:revision>2</cp:revision>
  <dcterms:created xsi:type="dcterms:W3CDTF">2020-12-30T10:22:00Z</dcterms:created>
  <dcterms:modified xsi:type="dcterms:W3CDTF">2020-12-30T10:22:00Z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8ee62915-a5a2-4bf9-a520-b98d933e3734</vt:lpwstr>
  </property>
</Properties>
</file>