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B723E" w:rsidP="00DA0661">
      <w:pPr>
        <w:pStyle w:val="Title"/>
      </w:pPr>
      <w:bookmarkStart w:id="0" w:name="Start"/>
      <w:bookmarkEnd w:id="0"/>
      <w:r>
        <w:t xml:space="preserve">Svar på fråga 2021/22:216 av </w:t>
      </w:r>
      <w:sdt>
        <w:sdtPr>
          <w:alias w:val="Frågeställare"/>
          <w:tag w:val="delete"/>
          <w:id w:val="-211816850"/>
          <w:placeholder>
            <w:docPart w:val="55D8B5CDF0D647EFB4960732CC4504A7"/>
          </w:placeholder>
          <w:dataBinding w:xpath="/ns0:DocumentInfo[1]/ns0:BaseInfo[1]/ns0:Extra3[1]" w:storeItemID="{3BE5F0C8-6886-4219-B88E-F3212E7A2322}" w:prefixMappings="xmlns:ns0='http://lp/documentinfo/RK' "/>
          <w:text/>
        </w:sdtPr>
        <w:sdtContent>
          <w:r w:rsidRPr="000B723E">
            <w:t>Karin Rågsjö</w:t>
          </w:r>
        </w:sdtContent>
      </w:sdt>
      <w:r>
        <w:t xml:space="preserve"> (</w:t>
      </w:r>
      <w:sdt>
        <w:sdtPr>
          <w:alias w:val="Parti"/>
          <w:tag w:val="Parti_delete"/>
          <w:id w:val="1620417071"/>
          <w:placeholder>
            <w:docPart w:val="50BA2C52E34F498F90E5E66EF4AA44E3"/>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 xml:space="preserve">) </w:t>
      </w:r>
      <w:r w:rsidRPr="000B723E">
        <w:t>Smittspridning inom äldreomsorgen</w:t>
      </w:r>
    </w:p>
    <w:p w:rsidR="000B723E" w:rsidP="000B723E">
      <w:pPr>
        <w:pStyle w:val="BodyText"/>
      </w:pPr>
      <w:sdt>
        <w:sdtPr>
          <w:alias w:val="Frågeställare"/>
          <w:tag w:val="delete"/>
          <w:id w:val="-1635256365"/>
          <w:placeholder>
            <w:docPart w:val="2FA2E8F643644D7F8E0782CDA13E3E6F"/>
          </w:placeholder>
          <w:dataBinding w:xpath="/ns0:DocumentInfo[1]/ns0:BaseInfo[1]/ns0:Extra3[1]" w:storeItemID="{3BE5F0C8-6886-4219-B88E-F3212E7A2322}" w:prefixMappings="xmlns:ns0='http://lp/documentinfo/RK' "/>
          <w:text/>
        </w:sdtPr>
        <w:sdtContent>
          <w:r>
            <w:t>Karin Rågsjö</w:t>
          </w:r>
        </w:sdtContent>
      </w:sdt>
      <w:r>
        <w:t xml:space="preserve"> har frågat mig vad jag avser att göra ytterligare för att förhindra ökad smittspridning inom äldreomsorgen.</w:t>
      </w:r>
    </w:p>
    <w:p w:rsidR="000B723E" w:rsidP="000B723E">
      <w:pPr>
        <w:pStyle w:val="BodyText"/>
      </w:pPr>
      <w:r w:rsidRPr="000B723E">
        <w:t>Som jag svarade på fråga 2021/22:49, 2021/22:75</w:t>
      </w:r>
      <w:r>
        <w:t xml:space="preserve">, </w:t>
      </w:r>
      <w:r w:rsidRPr="000B723E">
        <w:t>2021/22:101</w:t>
      </w:r>
      <w:r>
        <w:t xml:space="preserve"> och </w:t>
      </w:r>
      <w:r w:rsidRPr="000B723E">
        <w:t>2021/22:188 så är det för mig självklart att omsorgstagare bör kunna förvänta sig att den personal som arbetar nära dem är vaccinerad. Det är ur ett smittskyddsperspektiv viktigt att så många som möjligt som arbetar inom vård och omsorg är vaccinerade.</w:t>
      </w:r>
      <w:r w:rsidR="00D769D5">
        <w:t xml:space="preserve"> Här instämmer jag helt med Karin Rågsjö.</w:t>
      </w:r>
    </w:p>
    <w:p w:rsidR="00D769D5" w:rsidP="000B723E">
      <w:pPr>
        <w:pStyle w:val="BodyText"/>
      </w:pPr>
      <w:r w:rsidRPr="00D769D5">
        <w:t xml:space="preserve">Jag vill </w:t>
      </w:r>
      <w:r>
        <w:t>inledningsvis</w:t>
      </w:r>
      <w:r w:rsidRPr="00D769D5">
        <w:t xml:space="preserve"> påminna om att en klar majoritet av dem som arbetar i vård och omsorg är vaccinerade. </w:t>
      </w:r>
      <w:r>
        <w:t xml:space="preserve">I </w:t>
      </w:r>
      <w:r w:rsidR="00E66D21">
        <w:t>sin fråga</w:t>
      </w:r>
      <w:r>
        <w:t xml:space="preserve"> till mig nämner Karin Rågsjö några siffror över vaccinationstäckningen</w:t>
      </w:r>
      <w:r w:rsidR="009D2DA7">
        <w:t xml:space="preserve"> för personal i hemtjänsten</w:t>
      </w:r>
      <w:r>
        <w:t xml:space="preserve">. Enligt tillgängliga data </w:t>
      </w:r>
      <w:r w:rsidR="00637554">
        <w:t>från slutet av</w:t>
      </w:r>
      <w:r w:rsidR="00113088">
        <w:t xml:space="preserve"> september i år </w:t>
      </w:r>
      <w:r>
        <w:t xml:space="preserve">hade </w:t>
      </w:r>
      <w:r w:rsidR="00970150">
        <w:t xml:space="preserve">dock </w:t>
      </w:r>
      <w:r>
        <w:t>8</w:t>
      </w:r>
      <w:r w:rsidR="007A39AD">
        <w:t>9</w:t>
      </w:r>
      <w:r>
        <w:t xml:space="preserve"> procent</w:t>
      </w:r>
      <w:r w:rsidR="007A39AD">
        <w:t xml:space="preserve"> </w:t>
      </w:r>
      <w:r>
        <w:t xml:space="preserve">av </w:t>
      </w:r>
      <w:r w:rsidR="0011474F">
        <w:t>de anställda</w:t>
      </w:r>
      <w:r>
        <w:t xml:space="preserve"> i hemtjänsten i Värmlands län fått </w:t>
      </w:r>
      <w:r w:rsidR="007A39AD">
        <w:t>minst en</w:t>
      </w:r>
      <w:r>
        <w:t xml:space="preserve"> dos; i Stockholms län var samma andel </w:t>
      </w:r>
      <w:r w:rsidR="007A39AD">
        <w:t>71 procent</w:t>
      </w:r>
      <w:r>
        <w:t>. För riket i snitt var andelen 80 procent.</w:t>
      </w:r>
      <w:r w:rsidRPr="007A39AD" w:rsidR="007A39AD">
        <w:t xml:space="preserve"> </w:t>
      </w:r>
      <w:r w:rsidRPr="00D769D5" w:rsidR="007A39AD">
        <w:t xml:space="preserve">Men </w:t>
      </w:r>
      <w:r w:rsidR="002A40F6">
        <w:t xml:space="preserve">vaccinationstäckningen behöver öka ytterligare och bli </w:t>
      </w:r>
      <w:r w:rsidR="00F63166">
        <w:t>jämn</w:t>
      </w:r>
      <w:r w:rsidR="00072FF6">
        <w:t>are</w:t>
      </w:r>
      <w:r w:rsidR="002A40F6">
        <w:t xml:space="preserve"> över </w:t>
      </w:r>
      <w:r w:rsidR="00D666B3">
        <w:t>landet</w:t>
      </w:r>
      <w:r w:rsidRPr="00D769D5" w:rsidR="007A39AD">
        <w:t>.</w:t>
      </w:r>
    </w:p>
    <w:p w:rsidR="00A711E6" w:rsidRPr="00661611" w:rsidP="000B723E">
      <w:pPr>
        <w:pStyle w:val="BodyText"/>
      </w:pPr>
      <w:r>
        <w:t xml:space="preserve">Regeringen har tagit flera initiativ för att öka vaccinationstäckningen. Den 15 september presenterade staten och SKR en tilläggsöverenskommelse där staten avsatte ytterligare medel för riktade insatser till grupper inom vilka vaccinationstäckningen är lägre. Regeringen gav vidare länsstyrelserna i uppdrag att stödja regionerna i det arbetet. Arbetsmarknadsministern och jag har haft ett möte med företrädare för arbetsgivare i vård och omsorg för att efterhöra hur de avser att arbeta för att öka antalet vaccinerade inom personalen. </w:t>
      </w:r>
      <w:r w:rsidR="00D769D5">
        <w:t>D</w:t>
      </w:r>
      <w:r w:rsidRPr="00661611" w:rsidR="00D769D5">
        <w:t xml:space="preserve">et </w:t>
      </w:r>
      <w:r w:rsidRPr="00661611" w:rsidR="00BC123C">
        <w:t xml:space="preserve">är regionerna som utför </w:t>
      </w:r>
      <w:r w:rsidR="00D769D5">
        <w:t xml:space="preserve">och planerar </w:t>
      </w:r>
      <w:r w:rsidRPr="00661611" w:rsidR="00BC123C">
        <w:t>vaccinationerna samt</w:t>
      </w:r>
      <w:r w:rsidRPr="00661611">
        <w:t xml:space="preserve"> </w:t>
      </w:r>
      <w:r w:rsidRPr="00661611">
        <w:t>ska följa Folkhälsomyndighetens rekommendationer avseende det fortsatta vaccinationsarbetet.</w:t>
      </w:r>
    </w:p>
    <w:p w:rsidR="0043101E" w:rsidP="0043101E">
      <w:pPr>
        <w:pStyle w:val="BodyText"/>
      </w:pPr>
      <w:r>
        <w:t xml:space="preserve">Folkhälsomyndigheten har riktat en uppmaning till arbetsgivare att intensifiera ansträngningarna för att all personal som arbetar nära personer över 70 år och andra riskgrupper ska vara vaccinerad mot covid-19. </w:t>
      </w:r>
      <w:r w:rsidRPr="00E33C73" w:rsidR="00E33C73">
        <w:t>Det är viktigt att arbetsgivarna följer Folkhälsomyndighetens rekommendation</w:t>
      </w:r>
      <w:r w:rsidR="00E33C73">
        <w:t>.</w:t>
      </w:r>
    </w:p>
    <w:p w:rsidR="000B723E" w:rsidP="000B723E">
      <w:pPr>
        <w:pStyle w:val="BodyText"/>
      </w:pPr>
      <w:r>
        <w:t>Arbetsgivaren kan föra dialog med medarbetaren och de fackliga företrädarna och göra det enkelt att vaccinera sig på arbetstid, såväl för fast anställda som för vikarier. Det kan under vissa omständigheter bli aktuellt med olika förändringar i verksamheten för att begränsa smittspridning, till exempel omplacering av anställda. Personal som arbetar inom vård och omsorg har ett ansvar att verka för att vården och omsorgen är god, säker och god kvalitet.</w:t>
      </w:r>
    </w:p>
    <w:p w:rsidR="00E33C73" w:rsidP="000B723E">
      <w:pPr>
        <w:pStyle w:val="BodyText"/>
      </w:pPr>
      <w:r w:rsidRPr="00E33C73">
        <w:t xml:space="preserve">Arbetsgivaren har också ansvar för att undersöka och förebygga arbetsmiljörisker så att anställda kan arbeta säkert. Ansvaret under den rådande Coronapandemin innebär bland annat att minska riskerna för smittspridning och ohälsa på arbetet samt att tillhandahålla den personliga skyddsutrustning som behövs för arbetet och se till att den utrustning som används är säker. </w:t>
      </w:r>
    </w:p>
    <w:p w:rsidR="000B723E" w:rsidP="000B723E">
      <w:pPr>
        <w:pStyle w:val="BodyText"/>
      </w:pPr>
      <w:r>
        <w:t xml:space="preserve">Jag förutsätter att de insatser som nu görs har god effekt, men jag utesluter inte ytterligare åtgärder för att få en så hög vaccinationstäckning som möjligt.  </w:t>
      </w:r>
    </w:p>
    <w:p w:rsidR="000B723E" w:rsidRPr="000B723E" w:rsidP="006A12F1">
      <w:pPr>
        <w:pStyle w:val="BodyText"/>
        <w:rPr>
          <w:lang w:val="de-DE"/>
        </w:rPr>
      </w:pPr>
      <w:r w:rsidRPr="000B723E">
        <w:rPr>
          <w:lang w:val="de-DE"/>
        </w:rPr>
        <w:t xml:space="preserve">Stockholm den </w:t>
      </w:r>
      <w:sdt>
        <w:sdtPr>
          <w:rPr>
            <w:lang w:val="de-DE"/>
          </w:rPr>
          <w:id w:val="-1225218591"/>
          <w:placeholder>
            <w:docPart w:val="076C06ECFA994F7880D9D08408512729"/>
          </w:placeholder>
          <w:dataBinding w:xpath="/ns0:DocumentInfo[1]/ns0:BaseInfo[1]/ns0:HeaderDate[1]" w:storeItemID="{3BE5F0C8-6886-4219-B88E-F3212E7A2322}" w:prefixMappings="xmlns:ns0='http://lp/documentinfo/RK' "/>
          <w:date w:fullDate="2021-10-27T00:00:00Z">
            <w:dateFormat w:val="d MMMM yyyy"/>
            <w:lid w:val="sv-SE"/>
            <w:storeMappedDataAs w:val="dateTime"/>
            <w:calendar w:val="gregorian"/>
          </w:date>
        </w:sdtPr>
        <w:sdtContent>
          <w:r w:rsidR="00A16D6B">
            <w:t>27 oktober 2021</w:t>
          </w:r>
        </w:sdtContent>
      </w:sdt>
    </w:p>
    <w:p w:rsidR="000B723E" w:rsidRPr="000B723E" w:rsidP="004E7A8F">
      <w:pPr>
        <w:pStyle w:val="Brdtextutanavstnd"/>
        <w:rPr>
          <w:lang w:val="de-DE"/>
        </w:rPr>
      </w:pPr>
    </w:p>
    <w:p w:rsidR="000B723E" w:rsidRPr="000B723E" w:rsidP="004E7A8F">
      <w:pPr>
        <w:pStyle w:val="Brdtextutanavstnd"/>
        <w:rPr>
          <w:lang w:val="de-DE"/>
        </w:rPr>
      </w:pPr>
    </w:p>
    <w:p w:rsidR="000B723E" w:rsidRPr="000B723E" w:rsidP="004E7A8F">
      <w:pPr>
        <w:pStyle w:val="Brdtextutanavstnd"/>
        <w:rPr>
          <w:lang w:val="de-DE"/>
        </w:rPr>
      </w:pPr>
    </w:p>
    <w:sdt>
      <w:sdtPr>
        <w:rPr>
          <w:lang w:val="de-DE"/>
        </w:rPr>
        <w:alias w:val="Klicka på listpilen"/>
        <w:tag w:val="run-loadAllMinistersFromDep_delete"/>
        <w:id w:val="-122627287"/>
        <w:placeholder>
          <w:docPart w:val="4BF2BFE73DC04D3FBCA78FBAFB66DEEE"/>
        </w:placeholder>
        <w:dataBinding w:xpath="/ns0:DocumentInfo[1]/ns0:BaseInfo[1]/ns0:TopSender[1]" w:storeItemID="{3BE5F0C8-6886-4219-B88E-F3212E7A2322}" w:prefixMappings="xmlns:ns0='http://lp/documentinfo/RK' "/>
        <w:comboBox w:lastValue="Socialministern">
          <w:listItem w:value="Socialministern" w:displayText="Lena Hallengren"/>
          <w:listItem w:value="Socialförsäkringsministern" w:displayText="Ardalan Shekarabi"/>
        </w:comboBox>
      </w:sdtPr>
      <w:sdtContent>
        <w:p w:rsidR="000B723E" w:rsidRPr="000B723E" w:rsidP="00422A41">
          <w:pPr>
            <w:pStyle w:val="BodyText"/>
            <w:rPr>
              <w:lang w:val="de-DE"/>
            </w:rPr>
          </w:pPr>
          <w:r>
            <w:rPr>
              <w:rStyle w:val="DefaultParagraphFont"/>
              <w:lang w:val="de-DE"/>
            </w:rPr>
            <w:t>Lena Hallengren</w:t>
          </w:r>
        </w:p>
      </w:sdtContent>
    </w:sdt>
    <w:p w:rsidR="000B723E" w:rsidRPr="000B723E"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B723E" w:rsidRPr="007D73AB">
          <w:pPr>
            <w:pStyle w:val="Header"/>
          </w:pPr>
        </w:p>
      </w:tc>
      <w:tc>
        <w:tcPr>
          <w:tcW w:w="3170" w:type="dxa"/>
          <w:vAlign w:val="bottom"/>
        </w:tcPr>
        <w:p w:rsidR="000B723E" w:rsidRPr="007D73AB" w:rsidP="00340DE0">
          <w:pPr>
            <w:pStyle w:val="Header"/>
          </w:pPr>
        </w:p>
      </w:tc>
      <w:tc>
        <w:tcPr>
          <w:tcW w:w="1134" w:type="dxa"/>
        </w:tcPr>
        <w:p w:rsidR="000B723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B723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B723E" w:rsidRPr="00710A6C" w:rsidP="00EE3C0F">
          <w:pPr>
            <w:pStyle w:val="Header"/>
            <w:rPr>
              <w:b/>
            </w:rPr>
          </w:pPr>
        </w:p>
        <w:p w:rsidR="000B723E" w:rsidP="00EE3C0F">
          <w:pPr>
            <w:pStyle w:val="Header"/>
          </w:pPr>
        </w:p>
        <w:p w:rsidR="000B723E" w:rsidP="00EE3C0F">
          <w:pPr>
            <w:pStyle w:val="Header"/>
          </w:pPr>
        </w:p>
        <w:p w:rsidR="000B723E" w:rsidP="00EE3C0F">
          <w:pPr>
            <w:pStyle w:val="Header"/>
          </w:pPr>
        </w:p>
        <w:sdt>
          <w:sdtPr>
            <w:alias w:val="Dnr"/>
            <w:tag w:val="ccRKShow_Dnr"/>
            <w:id w:val="-829283628"/>
            <w:placeholder>
              <w:docPart w:val="66EB4E7468B842F799995501BFAC136B"/>
            </w:placeholder>
            <w:dataBinding w:xpath="/ns0:DocumentInfo[1]/ns0:BaseInfo[1]/ns0:Dnr[1]" w:storeItemID="{3BE5F0C8-6886-4219-B88E-F3212E7A2322}" w:prefixMappings="xmlns:ns0='http://lp/documentinfo/RK' "/>
            <w:text/>
          </w:sdtPr>
          <w:sdtContent>
            <w:p w:rsidR="000B723E" w:rsidP="00EE3C0F">
              <w:pPr>
                <w:pStyle w:val="Header"/>
              </w:pPr>
              <w:r>
                <w:t>S2021/07062</w:t>
              </w:r>
            </w:p>
          </w:sdtContent>
        </w:sdt>
        <w:sdt>
          <w:sdtPr>
            <w:alias w:val="DocNumber"/>
            <w:tag w:val="DocNumber"/>
            <w:id w:val="1726028884"/>
            <w:placeholder>
              <w:docPart w:val="373053224AEA4E3588B359013A757AEE"/>
            </w:placeholder>
            <w:showingPlcHdr/>
            <w:dataBinding w:xpath="/ns0:DocumentInfo[1]/ns0:BaseInfo[1]/ns0:DocNumber[1]" w:storeItemID="{3BE5F0C8-6886-4219-B88E-F3212E7A2322}" w:prefixMappings="xmlns:ns0='http://lp/documentinfo/RK' "/>
            <w:text/>
          </w:sdtPr>
          <w:sdtContent>
            <w:p w:rsidR="000B723E" w:rsidP="00EE3C0F">
              <w:pPr>
                <w:pStyle w:val="Header"/>
              </w:pPr>
              <w:r>
                <w:rPr>
                  <w:rStyle w:val="PlaceholderText"/>
                </w:rPr>
                <w:t xml:space="preserve"> </w:t>
              </w:r>
            </w:p>
          </w:sdtContent>
        </w:sdt>
        <w:p w:rsidR="000B723E" w:rsidP="00EE3C0F">
          <w:pPr>
            <w:pStyle w:val="Header"/>
          </w:pPr>
        </w:p>
      </w:tc>
      <w:tc>
        <w:tcPr>
          <w:tcW w:w="1134" w:type="dxa"/>
        </w:tcPr>
        <w:p w:rsidR="000B723E" w:rsidP="0094502D">
          <w:pPr>
            <w:pStyle w:val="Header"/>
          </w:pPr>
        </w:p>
        <w:p w:rsidR="000B723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E3C9893AECF4A8B861C065B16C799A6"/>
          </w:placeholder>
          <w:richText/>
        </w:sdtPr>
        <w:sdtEndPr>
          <w:rPr>
            <w:b w:val="0"/>
          </w:rPr>
        </w:sdtEndPr>
        <w:sdtContent>
          <w:tc>
            <w:tcPr>
              <w:tcW w:w="5534" w:type="dxa"/>
              <w:tcMar>
                <w:right w:w="1134" w:type="dxa"/>
              </w:tcMar>
            </w:tcPr>
            <w:p w:rsidR="000B723E" w:rsidRPr="000B723E" w:rsidP="00340DE0">
              <w:pPr>
                <w:pStyle w:val="Header"/>
                <w:rPr>
                  <w:b/>
                </w:rPr>
              </w:pPr>
              <w:r w:rsidRPr="000B723E">
                <w:rPr>
                  <w:b/>
                </w:rPr>
                <w:t>Socialdepartementet</w:t>
              </w:r>
            </w:p>
            <w:p w:rsidR="00025152" w:rsidP="00340DE0">
              <w:pPr>
                <w:pStyle w:val="Header"/>
              </w:pPr>
              <w:r w:rsidRPr="000B723E">
                <w:t>Socialministern</w:t>
              </w:r>
            </w:p>
            <w:p w:rsidR="00025152" w:rsidP="00340DE0">
              <w:pPr>
                <w:pStyle w:val="Header"/>
              </w:pPr>
            </w:p>
            <w:p w:rsidR="00025152" w:rsidP="00340DE0">
              <w:pPr>
                <w:pStyle w:val="Header"/>
              </w:pPr>
            </w:p>
            <w:p w:rsidR="000B723E" w:rsidRPr="00340DE0" w:rsidP="00025152">
              <w:pPr>
                <w:pStyle w:val="Header"/>
              </w:pPr>
            </w:p>
          </w:tc>
        </w:sdtContent>
      </w:sdt>
      <w:sdt>
        <w:sdtPr>
          <w:alias w:val="Recipient"/>
          <w:tag w:val="ccRKShow_Recipient"/>
          <w:id w:val="-28344517"/>
          <w:placeholder>
            <w:docPart w:val="F60D6125C1064C35A4096188C7E3641F"/>
          </w:placeholder>
          <w:dataBinding w:xpath="/ns0:DocumentInfo[1]/ns0:BaseInfo[1]/ns0:Recipient[1]" w:storeItemID="{3BE5F0C8-6886-4219-B88E-F3212E7A2322}" w:prefixMappings="xmlns:ns0='http://lp/documentinfo/RK' "/>
          <w:text w:multiLine="1"/>
        </w:sdtPr>
        <w:sdtContent>
          <w:tc>
            <w:tcPr>
              <w:tcW w:w="3170" w:type="dxa"/>
            </w:tcPr>
            <w:p w:rsidR="000B723E" w:rsidP="00547B89">
              <w:pPr>
                <w:pStyle w:val="Header"/>
              </w:pPr>
              <w:r>
                <w:t>Till riksdagen</w:t>
              </w:r>
            </w:p>
          </w:tc>
        </w:sdtContent>
      </w:sdt>
      <w:tc>
        <w:tcPr>
          <w:tcW w:w="1134" w:type="dxa"/>
        </w:tcPr>
        <w:p w:rsidR="000B723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958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EB4E7468B842F799995501BFAC136B"/>
        <w:category>
          <w:name w:val="Allmänt"/>
          <w:gallery w:val="placeholder"/>
        </w:category>
        <w:types>
          <w:type w:val="bbPlcHdr"/>
        </w:types>
        <w:behaviors>
          <w:behavior w:val="content"/>
        </w:behaviors>
        <w:guid w:val="{6D12EC80-A4CE-454D-B120-9A94A30D44B1}"/>
      </w:docPartPr>
      <w:docPartBody>
        <w:p w:rsidR="002276B8" w:rsidP="003246A4">
          <w:pPr>
            <w:pStyle w:val="66EB4E7468B842F799995501BFAC136B"/>
          </w:pPr>
          <w:r>
            <w:rPr>
              <w:rStyle w:val="PlaceholderText"/>
            </w:rPr>
            <w:t xml:space="preserve"> </w:t>
          </w:r>
        </w:p>
      </w:docPartBody>
    </w:docPart>
    <w:docPart>
      <w:docPartPr>
        <w:name w:val="373053224AEA4E3588B359013A757AEE"/>
        <w:category>
          <w:name w:val="Allmänt"/>
          <w:gallery w:val="placeholder"/>
        </w:category>
        <w:types>
          <w:type w:val="bbPlcHdr"/>
        </w:types>
        <w:behaviors>
          <w:behavior w:val="content"/>
        </w:behaviors>
        <w:guid w:val="{4A1E912C-D282-48F2-8C52-054031495E8D}"/>
      </w:docPartPr>
      <w:docPartBody>
        <w:p w:rsidR="002276B8" w:rsidP="003246A4">
          <w:pPr>
            <w:pStyle w:val="373053224AEA4E3588B359013A757AEE1"/>
          </w:pPr>
          <w:r>
            <w:rPr>
              <w:rStyle w:val="PlaceholderText"/>
            </w:rPr>
            <w:t xml:space="preserve"> </w:t>
          </w:r>
        </w:p>
      </w:docPartBody>
    </w:docPart>
    <w:docPart>
      <w:docPartPr>
        <w:name w:val="6E3C9893AECF4A8B861C065B16C799A6"/>
        <w:category>
          <w:name w:val="Allmänt"/>
          <w:gallery w:val="placeholder"/>
        </w:category>
        <w:types>
          <w:type w:val="bbPlcHdr"/>
        </w:types>
        <w:behaviors>
          <w:behavior w:val="content"/>
        </w:behaviors>
        <w:guid w:val="{8FE7D57F-C8D3-4404-9700-891CDB4D6F9E}"/>
      </w:docPartPr>
      <w:docPartBody>
        <w:p w:rsidR="002276B8" w:rsidP="003246A4">
          <w:pPr>
            <w:pStyle w:val="6E3C9893AECF4A8B861C065B16C799A61"/>
          </w:pPr>
          <w:r>
            <w:rPr>
              <w:rStyle w:val="PlaceholderText"/>
            </w:rPr>
            <w:t xml:space="preserve"> </w:t>
          </w:r>
        </w:p>
      </w:docPartBody>
    </w:docPart>
    <w:docPart>
      <w:docPartPr>
        <w:name w:val="F60D6125C1064C35A4096188C7E3641F"/>
        <w:category>
          <w:name w:val="Allmänt"/>
          <w:gallery w:val="placeholder"/>
        </w:category>
        <w:types>
          <w:type w:val="bbPlcHdr"/>
        </w:types>
        <w:behaviors>
          <w:behavior w:val="content"/>
        </w:behaviors>
        <w:guid w:val="{50EAE5FA-DED1-4F3E-9B2D-C948C32BFEE7}"/>
      </w:docPartPr>
      <w:docPartBody>
        <w:p w:rsidR="002276B8" w:rsidP="003246A4">
          <w:pPr>
            <w:pStyle w:val="F60D6125C1064C35A4096188C7E3641F"/>
          </w:pPr>
          <w:r>
            <w:rPr>
              <w:rStyle w:val="PlaceholderText"/>
            </w:rPr>
            <w:t xml:space="preserve"> </w:t>
          </w:r>
        </w:p>
      </w:docPartBody>
    </w:docPart>
    <w:docPart>
      <w:docPartPr>
        <w:name w:val="55D8B5CDF0D647EFB4960732CC4504A7"/>
        <w:category>
          <w:name w:val="Allmänt"/>
          <w:gallery w:val="placeholder"/>
        </w:category>
        <w:types>
          <w:type w:val="bbPlcHdr"/>
        </w:types>
        <w:behaviors>
          <w:behavior w:val="content"/>
        </w:behaviors>
        <w:guid w:val="{8D7A6864-696A-4BA3-8E83-B8AF9DFDFCEC}"/>
      </w:docPartPr>
      <w:docPartBody>
        <w:p w:rsidR="002276B8" w:rsidP="003246A4">
          <w:pPr>
            <w:pStyle w:val="55D8B5CDF0D647EFB4960732CC4504A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0BA2C52E34F498F90E5E66EF4AA44E3"/>
        <w:category>
          <w:name w:val="Allmänt"/>
          <w:gallery w:val="placeholder"/>
        </w:category>
        <w:types>
          <w:type w:val="bbPlcHdr"/>
        </w:types>
        <w:behaviors>
          <w:behavior w:val="content"/>
        </w:behaviors>
        <w:guid w:val="{805587D8-C92B-43A2-AAD3-C5168ABBB4A4}"/>
      </w:docPartPr>
      <w:docPartBody>
        <w:p w:rsidR="002276B8" w:rsidP="003246A4">
          <w:pPr>
            <w:pStyle w:val="50BA2C52E34F498F90E5E66EF4AA44E3"/>
          </w:pPr>
          <w:r>
            <w:t xml:space="preserve"> </w:t>
          </w:r>
          <w:r>
            <w:rPr>
              <w:rStyle w:val="PlaceholderText"/>
            </w:rPr>
            <w:t>Välj ett parti.</w:t>
          </w:r>
        </w:p>
      </w:docPartBody>
    </w:docPart>
    <w:docPart>
      <w:docPartPr>
        <w:name w:val="2FA2E8F643644D7F8E0782CDA13E3E6F"/>
        <w:category>
          <w:name w:val="Allmänt"/>
          <w:gallery w:val="placeholder"/>
        </w:category>
        <w:types>
          <w:type w:val="bbPlcHdr"/>
        </w:types>
        <w:behaviors>
          <w:behavior w:val="content"/>
        </w:behaviors>
        <w:guid w:val="{019C1031-E591-4589-ABC3-33BADDFF81FA}"/>
      </w:docPartPr>
      <w:docPartBody>
        <w:p w:rsidR="002276B8" w:rsidP="003246A4">
          <w:pPr>
            <w:pStyle w:val="2FA2E8F643644D7F8E0782CDA13E3E6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76C06ECFA994F7880D9D08408512729"/>
        <w:category>
          <w:name w:val="Allmänt"/>
          <w:gallery w:val="placeholder"/>
        </w:category>
        <w:types>
          <w:type w:val="bbPlcHdr"/>
        </w:types>
        <w:behaviors>
          <w:behavior w:val="content"/>
        </w:behaviors>
        <w:guid w:val="{05E020D9-E6B5-4F08-98E7-177ABFB03E25}"/>
      </w:docPartPr>
      <w:docPartBody>
        <w:p w:rsidR="002276B8" w:rsidP="003246A4">
          <w:pPr>
            <w:pStyle w:val="076C06ECFA994F7880D9D08408512729"/>
          </w:pPr>
          <w:r>
            <w:rPr>
              <w:rStyle w:val="PlaceholderText"/>
            </w:rPr>
            <w:t>Klicka här för att ange datum.</w:t>
          </w:r>
        </w:p>
      </w:docPartBody>
    </w:docPart>
    <w:docPart>
      <w:docPartPr>
        <w:name w:val="4BF2BFE73DC04D3FBCA78FBAFB66DEEE"/>
        <w:category>
          <w:name w:val="Allmänt"/>
          <w:gallery w:val="placeholder"/>
        </w:category>
        <w:types>
          <w:type w:val="bbPlcHdr"/>
        </w:types>
        <w:behaviors>
          <w:behavior w:val="content"/>
        </w:behaviors>
        <w:guid w:val="{3873CE0B-F87E-4AF1-AE38-467BE48F23B4}"/>
      </w:docPartPr>
      <w:docPartBody>
        <w:p w:rsidR="002276B8" w:rsidP="003246A4">
          <w:pPr>
            <w:pStyle w:val="4BF2BFE73DC04D3FBCA78FBAFB66DEE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641527519A435999BEDA386F4AC7F7">
    <w:name w:val="2D641527519A435999BEDA386F4AC7F7"/>
    <w:rsid w:val="003246A4"/>
  </w:style>
  <w:style w:type="character" w:styleId="PlaceholderText">
    <w:name w:val="Placeholder Text"/>
    <w:basedOn w:val="DefaultParagraphFont"/>
    <w:uiPriority w:val="99"/>
    <w:semiHidden/>
    <w:rsid w:val="003246A4"/>
    <w:rPr>
      <w:noProof w:val="0"/>
      <w:color w:val="808080"/>
    </w:rPr>
  </w:style>
  <w:style w:type="paragraph" w:customStyle="1" w:styleId="7877FD2890AE4E44A0ABB18061343D24">
    <w:name w:val="7877FD2890AE4E44A0ABB18061343D24"/>
    <w:rsid w:val="003246A4"/>
  </w:style>
  <w:style w:type="paragraph" w:customStyle="1" w:styleId="D21477F1DB204E198AE58E7E878E07CF">
    <w:name w:val="D21477F1DB204E198AE58E7E878E07CF"/>
    <w:rsid w:val="003246A4"/>
  </w:style>
  <w:style w:type="paragraph" w:customStyle="1" w:styleId="B27A6277F0B74586A1C41785513E1FB2">
    <w:name w:val="B27A6277F0B74586A1C41785513E1FB2"/>
    <w:rsid w:val="003246A4"/>
  </w:style>
  <w:style w:type="paragraph" w:customStyle="1" w:styleId="66EB4E7468B842F799995501BFAC136B">
    <w:name w:val="66EB4E7468B842F799995501BFAC136B"/>
    <w:rsid w:val="003246A4"/>
  </w:style>
  <w:style w:type="paragraph" w:customStyle="1" w:styleId="373053224AEA4E3588B359013A757AEE">
    <w:name w:val="373053224AEA4E3588B359013A757AEE"/>
    <w:rsid w:val="003246A4"/>
  </w:style>
  <w:style w:type="paragraph" w:customStyle="1" w:styleId="D24A8D472C8C4FFFAA36916575A6C224">
    <w:name w:val="D24A8D472C8C4FFFAA36916575A6C224"/>
    <w:rsid w:val="003246A4"/>
  </w:style>
  <w:style w:type="paragraph" w:customStyle="1" w:styleId="9FAECF00BEED41CAAA155E88279FD067">
    <w:name w:val="9FAECF00BEED41CAAA155E88279FD067"/>
    <w:rsid w:val="003246A4"/>
  </w:style>
  <w:style w:type="paragraph" w:customStyle="1" w:styleId="3E33FBFF4E4347529E2983E3A070F472">
    <w:name w:val="3E33FBFF4E4347529E2983E3A070F472"/>
    <w:rsid w:val="003246A4"/>
  </w:style>
  <w:style w:type="paragraph" w:customStyle="1" w:styleId="6E3C9893AECF4A8B861C065B16C799A6">
    <w:name w:val="6E3C9893AECF4A8B861C065B16C799A6"/>
    <w:rsid w:val="003246A4"/>
  </w:style>
  <w:style w:type="paragraph" w:customStyle="1" w:styleId="F60D6125C1064C35A4096188C7E3641F">
    <w:name w:val="F60D6125C1064C35A4096188C7E3641F"/>
    <w:rsid w:val="003246A4"/>
  </w:style>
  <w:style w:type="paragraph" w:customStyle="1" w:styleId="373053224AEA4E3588B359013A757AEE1">
    <w:name w:val="373053224AEA4E3588B359013A757AEE1"/>
    <w:rsid w:val="003246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3C9893AECF4A8B861C065B16C799A61">
    <w:name w:val="6E3C9893AECF4A8B861C065B16C799A61"/>
    <w:rsid w:val="003246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D8B5CDF0D647EFB4960732CC4504A7">
    <w:name w:val="55D8B5CDF0D647EFB4960732CC4504A7"/>
    <w:rsid w:val="003246A4"/>
  </w:style>
  <w:style w:type="paragraph" w:customStyle="1" w:styleId="50BA2C52E34F498F90E5E66EF4AA44E3">
    <w:name w:val="50BA2C52E34F498F90E5E66EF4AA44E3"/>
    <w:rsid w:val="003246A4"/>
  </w:style>
  <w:style w:type="paragraph" w:customStyle="1" w:styleId="2BFF58D4AACD4BDD9B60CDD63FC61AC2">
    <w:name w:val="2BFF58D4AACD4BDD9B60CDD63FC61AC2"/>
    <w:rsid w:val="003246A4"/>
  </w:style>
  <w:style w:type="paragraph" w:customStyle="1" w:styleId="1A902CB360484F3FA469ECDFFD8E271C">
    <w:name w:val="1A902CB360484F3FA469ECDFFD8E271C"/>
    <w:rsid w:val="003246A4"/>
  </w:style>
  <w:style w:type="paragraph" w:customStyle="1" w:styleId="2FA2E8F643644D7F8E0782CDA13E3E6F">
    <w:name w:val="2FA2E8F643644D7F8E0782CDA13E3E6F"/>
    <w:rsid w:val="003246A4"/>
  </w:style>
  <w:style w:type="paragraph" w:customStyle="1" w:styleId="076C06ECFA994F7880D9D08408512729">
    <w:name w:val="076C06ECFA994F7880D9D08408512729"/>
    <w:rsid w:val="003246A4"/>
  </w:style>
  <w:style w:type="paragraph" w:customStyle="1" w:styleId="4BF2BFE73DC04D3FBCA78FBAFB66DEEE">
    <w:name w:val="4BF2BFE73DC04D3FBCA78FBAFB66DEEE"/>
    <w:rsid w:val="003246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2021-10-27T00:00:00</HeaderDate>
    <Office/>
    <Dnr>S2021/07062</Dnr>
    <ParagrafNr/>
    <DocumentTitle/>
    <VisitingAddress/>
    <Extra1/>
    <Extra2/>
    <Extra3>Karin Rågsjö</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92a21f20-039e-44ea-9c3a-61219e435943</RD_Svarsid>
  </documentManagement>
</p:properties>
</file>

<file path=customXml/itemProps1.xml><?xml version="1.0" encoding="utf-8"?>
<ds:datastoreItem xmlns:ds="http://schemas.openxmlformats.org/officeDocument/2006/customXml" ds:itemID="{5E02353C-9BDA-4FAE-87A9-18765D8820BE}"/>
</file>

<file path=customXml/itemProps2.xml><?xml version="1.0" encoding="utf-8"?>
<ds:datastoreItem xmlns:ds="http://schemas.openxmlformats.org/officeDocument/2006/customXml" ds:itemID="{800B8892-C161-4D74-8544-22E2FE24AD2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BE5F0C8-6886-4219-B88E-F3212E7A2322}"/>
</file>

<file path=customXml/itemProps5.xml><?xml version="1.0" encoding="utf-8"?>
<ds:datastoreItem xmlns:ds="http://schemas.openxmlformats.org/officeDocument/2006/customXml" ds:itemID="{53FFF3A5-177C-45B9-A016-CC78A1C3C387}"/>
</file>

<file path=docProps/app.xml><?xml version="1.0" encoding="utf-8"?>
<Properties xmlns="http://schemas.openxmlformats.org/officeDocument/2006/extended-properties" xmlns:vt="http://schemas.openxmlformats.org/officeDocument/2006/docPropsVTypes">
  <Template>RK Basmall.dotx</Template>
  <TotalTime>0</TotalTime>
  <Pages>2</Pages>
  <Words>495</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216_ Smittspridning inom äldreomsorgen.docx</dc:title>
  <cp:revision>3</cp:revision>
  <cp:lastPrinted>2021-10-26T06:29:00Z</cp:lastPrinted>
  <dcterms:created xsi:type="dcterms:W3CDTF">2021-10-26T09:20:00Z</dcterms:created>
  <dcterms:modified xsi:type="dcterms:W3CDTF">2021-10-26T15:01:00Z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S2021/07062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7d4c9e23-647b-41c1-b2d9-303126cd99ab</vt:lpwstr>
  </property>
</Properties>
</file>