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CC25A" w14:textId="44D33F8D" w:rsidR="00660CF1" w:rsidRDefault="00660CF1" w:rsidP="00DA0661">
      <w:pPr>
        <w:pStyle w:val="Rubrik"/>
      </w:pPr>
      <w:bookmarkStart w:id="0" w:name="Start"/>
      <w:bookmarkEnd w:id="0"/>
      <w:r>
        <w:t xml:space="preserve">Svar på fråga 2020/21:1641 av Lars </w:t>
      </w:r>
      <w:proofErr w:type="spellStart"/>
      <w:r>
        <w:t>Mejern</w:t>
      </w:r>
      <w:proofErr w:type="spellEnd"/>
      <w:r>
        <w:t xml:space="preserve"> Larsson (S)</w:t>
      </w:r>
      <w:r>
        <w:br/>
        <w:t>En konkurrenskraftig sjöfart</w:t>
      </w:r>
    </w:p>
    <w:p w14:paraId="57C8B057" w14:textId="1893A380" w:rsidR="00660CF1" w:rsidRDefault="00660CF1" w:rsidP="00261204">
      <w:pPr>
        <w:pStyle w:val="Brdtext"/>
      </w:pPr>
      <w:r>
        <w:t xml:space="preserve">Lars </w:t>
      </w:r>
      <w:proofErr w:type="spellStart"/>
      <w:r>
        <w:t>Mejern</w:t>
      </w:r>
      <w:proofErr w:type="spellEnd"/>
      <w:r>
        <w:t xml:space="preserve"> Larsson har frågat mig vad regeringen gör i</w:t>
      </w:r>
      <w:r w:rsidR="00E27742">
        <w:t xml:space="preserve"> </w:t>
      </w:r>
      <w:r>
        <w:t>dag för att underlätta överföringen av gods till sjöfart, och hur vi stärker förutsättningarna för en mer konkurrenskraftig sjöfart</w:t>
      </w:r>
      <w:r w:rsidR="009400B1">
        <w:t>.</w:t>
      </w:r>
    </w:p>
    <w:p w14:paraId="2DB77998" w14:textId="40C8C33F" w:rsidR="009F5F1B" w:rsidRDefault="009400B1" w:rsidP="00261204">
      <w:pPr>
        <w:pStyle w:val="Brdtext"/>
      </w:pPr>
      <w:r>
        <w:t xml:space="preserve">Jag håller med Lars </w:t>
      </w:r>
      <w:proofErr w:type="spellStart"/>
      <w:r>
        <w:t>Mejern</w:t>
      </w:r>
      <w:proofErr w:type="spellEnd"/>
      <w:r>
        <w:t xml:space="preserve"> Larsson om att sjöfarten har en mycket viktig roll att spela för ett hållbart transportsystem</w:t>
      </w:r>
      <w:r w:rsidR="009F5F1B">
        <w:t>. Regering</w:t>
      </w:r>
      <w:r w:rsidR="005F73D4">
        <w:t>en</w:t>
      </w:r>
      <w:r w:rsidR="009F5F1B">
        <w:t xml:space="preserve"> har</w:t>
      </w:r>
      <w:r w:rsidR="005F73D4">
        <w:t xml:space="preserve"> också</w:t>
      </w:r>
      <w:r w:rsidR="009F5F1B">
        <w:t xml:space="preserve"> som ambition att </w:t>
      </w:r>
      <w:r w:rsidR="00444150">
        <w:t>få till e</w:t>
      </w:r>
      <w:r w:rsidR="009F5F1B">
        <w:t>n överflyttning av godstransporter från väg till sjöfart</w:t>
      </w:r>
      <w:r w:rsidR="00444150">
        <w:t xml:space="preserve">. </w:t>
      </w:r>
      <w:r w:rsidR="005E668E">
        <w:t>Det är viktigt för att minska</w:t>
      </w:r>
      <w:r w:rsidR="009F5F1B">
        <w:t xml:space="preserve"> </w:t>
      </w:r>
      <w:r w:rsidR="005E668E">
        <w:t>transportsektorns påverkan på klimatet</w:t>
      </w:r>
      <w:r w:rsidR="009F5F1B">
        <w:t xml:space="preserve">. </w:t>
      </w:r>
      <w:r>
        <w:t>En ökad andel sjöfart av godstransporterna bidrar dessutom till minskad trängsel och färre olyckor på land.</w:t>
      </w:r>
    </w:p>
    <w:p w14:paraId="42F5180B" w14:textId="3016B8B9" w:rsidR="00D87162" w:rsidRPr="00C513C8" w:rsidRDefault="009400B1" w:rsidP="00D87162">
      <w:pPr>
        <w:pStyle w:val="Brdtext"/>
      </w:pPr>
      <w:r>
        <w:t xml:space="preserve">Regeringen har genomfört åtgärder inom ramen för den nationella godstransportstrategin i syfte att få fler att välja sjöfarten som transportalternativ. </w:t>
      </w:r>
      <w:r w:rsidR="00930334">
        <w:t>E</w:t>
      </w:r>
      <w:r>
        <w:t>n nationell samordnare för sjöfart</w:t>
      </w:r>
      <w:r w:rsidR="00930334">
        <w:t xml:space="preserve"> har utsetts</w:t>
      </w:r>
      <w:r>
        <w:t xml:space="preserve"> </w:t>
      </w:r>
      <w:r w:rsidR="00E27742">
        <w:t xml:space="preserve">av </w:t>
      </w:r>
      <w:r>
        <w:t>Trafikverket</w:t>
      </w:r>
      <w:r w:rsidR="000D2D61">
        <w:t xml:space="preserve">. </w:t>
      </w:r>
      <w:r w:rsidR="00E85A56">
        <w:t>Samordnaren</w:t>
      </w:r>
      <w:r w:rsidR="000D2D61">
        <w:t xml:space="preserve"> har pre</w:t>
      </w:r>
      <w:r w:rsidR="000D2D61" w:rsidRPr="00C513C8">
        <w:t>sentera</w:t>
      </w:r>
      <w:r w:rsidR="000D2D61">
        <w:t>t</w:t>
      </w:r>
      <w:r w:rsidR="000D2D61" w:rsidRPr="00C513C8">
        <w:t xml:space="preserve"> en handlingsplan </w:t>
      </w:r>
      <w:r w:rsidR="00D87162" w:rsidRPr="00C513C8">
        <w:t xml:space="preserve">med </w:t>
      </w:r>
      <w:r w:rsidR="00342444">
        <w:t>ett</w:t>
      </w:r>
      <w:r w:rsidR="00B66AF3">
        <w:t xml:space="preserve"> </w:t>
      </w:r>
      <w:r w:rsidR="00342444">
        <w:t>antal</w:t>
      </w:r>
      <w:r w:rsidR="00D87162">
        <w:t xml:space="preserve"> </w:t>
      </w:r>
      <w:r w:rsidR="00D87162" w:rsidRPr="00C513C8">
        <w:t xml:space="preserve">åtgärder </w:t>
      </w:r>
      <w:r w:rsidR="000D2D61" w:rsidRPr="00C513C8">
        <w:t xml:space="preserve">för </w:t>
      </w:r>
      <w:r w:rsidR="00D87162">
        <w:t xml:space="preserve">ökad </w:t>
      </w:r>
      <w:r w:rsidR="000D2D61" w:rsidRPr="00C513C8">
        <w:t>inrikes sjöfart och närsjöfart</w:t>
      </w:r>
      <w:r w:rsidR="000D2D61">
        <w:t xml:space="preserve">. </w:t>
      </w:r>
      <w:r w:rsidR="00D87162">
        <w:t xml:space="preserve">Bland </w:t>
      </w:r>
      <w:r w:rsidR="003A43F4">
        <w:t xml:space="preserve">annat </w:t>
      </w:r>
      <w:r w:rsidR="00D87162">
        <w:t>kommer f</w:t>
      </w:r>
      <w:r w:rsidR="00D87162" w:rsidRPr="00C513C8">
        <w:t xml:space="preserve">ler svenska vattenområden pekas ut </w:t>
      </w:r>
      <w:r w:rsidR="005E668E">
        <w:t xml:space="preserve">inom kort </w:t>
      </w:r>
      <w:r w:rsidR="00D87162" w:rsidRPr="00C513C8">
        <w:t>som inre vattenvägar</w:t>
      </w:r>
      <w:r w:rsidR="000D2D61" w:rsidRPr="00C513C8">
        <w:t>.</w:t>
      </w:r>
      <w:r w:rsidR="00D87162">
        <w:t xml:space="preserve"> </w:t>
      </w:r>
      <w:r w:rsidR="00D87162" w:rsidRPr="00C513C8">
        <w:t>Trafikverket har för sitt interna arbete tagit fram en färdplan där man identifierar, prioriterar och tidsplanerar åtgärder för ökad överflyttning av godstransporter till sjöfart och järnväg.</w:t>
      </w:r>
    </w:p>
    <w:p w14:paraId="2F4AD8DE" w14:textId="4939A623" w:rsidR="00132312" w:rsidRDefault="00132312" w:rsidP="00261204">
      <w:pPr>
        <w:pStyle w:val="Brdtext"/>
      </w:pPr>
      <w:r>
        <w:t>Regeringen beslutade i november ett tilläggsuppdrag till den nationella samordnaren. Uppdraget handlar om att genom dialog med svenska hamnar skapa incitament för överflyttning av gods från väg till sjöfart och stärka sjöfartens konkurrenskraft. Hamnarna har en viktig roll i arbetet med att öka andelen godstransporter med sjöfart.</w:t>
      </w:r>
    </w:p>
    <w:p w14:paraId="60502D92" w14:textId="3B1A83AC" w:rsidR="000D2D61" w:rsidRDefault="000D2D61" w:rsidP="000D2D61">
      <w:pPr>
        <w:pStyle w:val="Brdtext"/>
      </w:pPr>
      <w:r w:rsidRPr="00C513C8">
        <w:lastRenderedPageBreak/>
        <w:t>Regeringen har</w:t>
      </w:r>
      <w:r>
        <w:t xml:space="preserve"> </w:t>
      </w:r>
      <w:r w:rsidR="005E668E">
        <w:t xml:space="preserve">dessutom </w:t>
      </w:r>
      <w:r>
        <w:t>nyligen</w:t>
      </w:r>
      <w:r w:rsidRPr="00C513C8">
        <w:t xml:space="preserve"> förlängt möjligheten att ansöka om s.k. ekobonus t.o.m. 2022. Ekobonusen syftar till att ersätta vägtransporter med sjötransporter och </w:t>
      </w:r>
      <w:r w:rsidR="00E27742">
        <w:t>riksdagen har efter regeringens förslag</w:t>
      </w:r>
      <w:r w:rsidRPr="00C513C8">
        <w:t xml:space="preserve"> avsatt 50 miljoner kronor per år för 2021 och 2022.</w:t>
      </w:r>
    </w:p>
    <w:p w14:paraId="159CD4A7" w14:textId="083552DF" w:rsidR="005E668E" w:rsidRDefault="005E668E" w:rsidP="00261204">
      <w:pPr>
        <w:pStyle w:val="Brdtext"/>
      </w:pPr>
      <w:r>
        <w:t>För att svensk sjöfart ska stå sig stark efter pandemin har regeringen, utöver de generella stöden som även träffar sjöfart</w:t>
      </w:r>
      <w:r w:rsidR="00082AD0">
        <w:t>snäringen,</w:t>
      </w:r>
      <w:r w:rsidR="0047290C">
        <w:t xml:space="preserve"> beslutat</w:t>
      </w:r>
      <w:r w:rsidR="00082AD0">
        <w:t xml:space="preserve"> om ett</w:t>
      </w:r>
      <w:r w:rsidR="00132312">
        <w:t xml:space="preserve"> tillfälligt anpassat sjöfartsstöd </w:t>
      </w:r>
      <w:r w:rsidR="00132312" w:rsidRPr="00587F13">
        <w:t xml:space="preserve">för att stödja branschen i det svåra ekonomiska läge som uppstått på grund av </w:t>
      </w:r>
      <w:r w:rsidR="00132312">
        <w:t xml:space="preserve">covid-19. </w:t>
      </w:r>
      <w:r w:rsidR="0047290C">
        <w:t>De</w:t>
      </w:r>
      <w:r w:rsidR="00B947D5">
        <w:t>t</w:t>
      </w:r>
      <w:r w:rsidR="0047290C">
        <w:t xml:space="preserve"> innebär</w:t>
      </w:r>
      <w:r w:rsidR="0047290C" w:rsidRPr="00A35434">
        <w:t xml:space="preserve"> att </w:t>
      </w:r>
      <w:r w:rsidR="0047290C">
        <w:t>en</w:t>
      </w:r>
      <w:r w:rsidR="0047290C" w:rsidRPr="00A35434">
        <w:t xml:space="preserve"> </w:t>
      </w:r>
      <w:r w:rsidR="0047290C">
        <w:t>arbetsgivare</w:t>
      </w:r>
      <w:r w:rsidR="0047290C" w:rsidRPr="00A35434">
        <w:t xml:space="preserve"> kan få sjöfartsstöd även för sjömän </w:t>
      </w:r>
      <w:r w:rsidR="0047290C">
        <w:t xml:space="preserve">anställda </w:t>
      </w:r>
      <w:r w:rsidR="0047290C" w:rsidRPr="00A35434">
        <w:t xml:space="preserve">på färjor som är tagna ur trafik och ligger vid kaj pga. </w:t>
      </w:r>
      <w:r w:rsidR="0047290C">
        <w:t xml:space="preserve">pandemin. </w:t>
      </w:r>
    </w:p>
    <w:p w14:paraId="61035638" w14:textId="6F81821A" w:rsidR="00B418D5" w:rsidRPr="00B418D5" w:rsidRDefault="003551B4" w:rsidP="00261204">
      <w:pPr>
        <w:pStyle w:val="Brdtext"/>
      </w:pPr>
      <w:r>
        <w:t>Regeringen avser att fortsatt främja överflyttning från vägtransporter till sjöfart och stärka intermodaliteten i transportsystemet</w:t>
      </w:r>
      <w:r w:rsidR="00061E56">
        <w:t xml:space="preserve">. </w:t>
      </w:r>
      <w:r w:rsidR="00B67A45">
        <w:t>Jag utesluter inte möjligheten att återkomma med ytterligare åtgärder.</w:t>
      </w:r>
    </w:p>
    <w:p w14:paraId="4921E2FE" w14:textId="45AD41EE" w:rsidR="00660CF1" w:rsidRDefault="00660CF1" w:rsidP="006A12F1">
      <w:pPr>
        <w:pStyle w:val="Brdtext"/>
      </w:pPr>
      <w:r>
        <w:t xml:space="preserve">Stockholm den </w:t>
      </w:r>
      <w:sdt>
        <w:sdtPr>
          <w:id w:val="-1225218591"/>
          <w:placeholder>
            <w:docPart w:val="64DCD870B1F944F1880DBE5454FAC090"/>
          </w:placeholder>
          <w:dataBinding w:prefixMappings="xmlns:ns0='http://lp/documentinfo/RK' " w:xpath="/ns0:DocumentInfo[1]/ns0:BaseInfo[1]/ns0:HeaderDate[1]" w:storeItemID="{B60F9E9E-B82D-4A92-A2A6-6BD2E10A9379}"/>
          <w:date w:fullDate="2021-02-17T00:00:00Z">
            <w:dateFormat w:val="d MMMM yyyy"/>
            <w:lid w:val="sv-SE"/>
            <w:storeMappedDataAs w:val="dateTime"/>
            <w:calendar w:val="gregorian"/>
          </w:date>
        </w:sdtPr>
        <w:sdtEndPr/>
        <w:sdtContent>
          <w:r>
            <w:t>17 februari 2021</w:t>
          </w:r>
        </w:sdtContent>
      </w:sdt>
    </w:p>
    <w:p w14:paraId="18A0FFA2" w14:textId="77777777" w:rsidR="00660CF1" w:rsidRDefault="00660CF1" w:rsidP="004E7A8F">
      <w:pPr>
        <w:pStyle w:val="Brdtextutanavstnd"/>
      </w:pPr>
    </w:p>
    <w:p w14:paraId="737BA3D8" w14:textId="77777777" w:rsidR="00660CF1" w:rsidRDefault="00660CF1" w:rsidP="004E7A8F">
      <w:pPr>
        <w:pStyle w:val="Brdtextutanavstnd"/>
      </w:pPr>
    </w:p>
    <w:p w14:paraId="4FC47D67" w14:textId="18D8F38F" w:rsidR="00153FA0" w:rsidRPr="00DB48AB" w:rsidRDefault="00660CF1" w:rsidP="008F093B">
      <w:pPr>
        <w:pStyle w:val="Brdtext"/>
      </w:pPr>
      <w:r>
        <w:t>Tomas Eneroth</w:t>
      </w:r>
    </w:p>
    <w:sectPr w:rsidR="00153FA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CC09" w14:textId="77777777" w:rsidR="004F7364" w:rsidRDefault="004F7364" w:rsidP="00A87A54">
      <w:pPr>
        <w:spacing w:after="0" w:line="240" w:lineRule="auto"/>
      </w:pPr>
      <w:r>
        <w:separator/>
      </w:r>
    </w:p>
  </w:endnote>
  <w:endnote w:type="continuationSeparator" w:id="0">
    <w:p w14:paraId="53648439" w14:textId="77777777" w:rsidR="004F7364" w:rsidRDefault="004F736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75A86AA" w14:textId="77777777" w:rsidTr="006A26EC">
      <w:trPr>
        <w:trHeight w:val="227"/>
        <w:jc w:val="right"/>
      </w:trPr>
      <w:tc>
        <w:tcPr>
          <w:tcW w:w="708" w:type="dxa"/>
          <w:vAlign w:val="bottom"/>
        </w:tcPr>
        <w:p w14:paraId="748542A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AB13B4A" w14:textId="77777777" w:rsidTr="006A26EC">
      <w:trPr>
        <w:trHeight w:val="850"/>
        <w:jc w:val="right"/>
      </w:trPr>
      <w:tc>
        <w:tcPr>
          <w:tcW w:w="708" w:type="dxa"/>
          <w:vAlign w:val="bottom"/>
        </w:tcPr>
        <w:p w14:paraId="26ECEF9E" w14:textId="77777777" w:rsidR="005606BC" w:rsidRPr="00347E11" w:rsidRDefault="005606BC" w:rsidP="005606BC">
          <w:pPr>
            <w:pStyle w:val="Sidfot"/>
            <w:spacing w:line="276" w:lineRule="auto"/>
            <w:jc w:val="right"/>
          </w:pPr>
        </w:p>
      </w:tc>
    </w:tr>
  </w:tbl>
  <w:p w14:paraId="2C3C7D3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18CFB6" w14:textId="77777777" w:rsidTr="001F4302">
      <w:trPr>
        <w:trHeight w:val="510"/>
      </w:trPr>
      <w:tc>
        <w:tcPr>
          <w:tcW w:w="8525" w:type="dxa"/>
          <w:gridSpan w:val="2"/>
          <w:vAlign w:val="bottom"/>
        </w:tcPr>
        <w:p w14:paraId="322F63EA" w14:textId="77777777" w:rsidR="00347E11" w:rsidRPr="00347E11" w:rsidRDefault="00347E11" w:rsidP="00347E11">
          <w:pPr>
            <w:pStyle w:val="Sidfot"/>
            <w:rPr>
              <w:sz w:val="8"/>
            </w:rPr>
          </w:pPr>
        </w:p>
      </w:tc>
    </w:tr>
    <w:tr w:rsidR="00093408" w:rsidRPr="00EE3C0F" w14:paraId="55D25BC5" w14:textId="77777777" w:rsidTr="00C26068">
      <w:trPr>
        <w:trHeight w:val="227"/>
      </w:trPr>
      <w:tc>
        <w:tcPr>
          <w:tcW w:w="4074" w:type="dxa"/>
        </w:tcPr>
        <w:p w14:paraId="55E572CD" w14:textId="77777777" w:rsidR="00347E11" w:rsidRPr="00F53AEA" w:rsidRDefault="00347E11" w:rsidP="00C26068">
          <w:pPr>
            <w:pStyle w:val="Sidfot"/>
            <w:spacing w:line="276" w:lineRule="auto"/>
          </w:pPr>
        </w:p>
      </w:tc>
      <w:tc>
        <w:tcPr>
          <w:tcW w:w="4451" w:type="dxa"/>
        </w:tcPr>
        <w:p w14:paraId="5E71FBB6" w14:textId="77777777" w:rsidR="00093408" w:rsidRPr="00F53AEA" w:rsidRDefault="00093408" w:rsidP="00F53AEA">
          <w:pPr>
            <w:pStyle w:val="Sidfot"/>
            <w:spacing w:line="276" w:lineRule="auto"/>
          </w:pPr>
        </w:p>
      </w:tc>
    </w:tr>
  </w:tbl>
  <w:p w14:paraId="0217689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87076" w14:textId="77777777" w:rsidR="004F7364" w:rsidRDefault="004F7364" w:rsidP="00A87A54">
      <w:pPr>
        <w:spacing w:after="0" w:line="240" w:lineRule="auto"/>
      </w:pPr>
      <w:r>
        <w:separator/>
      </w:r>
    </w:p>
  </w:footnote>
  <w:footnote w:type="continuationSeparator" w:id="0">
    <w:p w14:paraId="1C1AEA05" w14:textId="77777777" w:rsidR="004F7364" w:rsidRDefault="004F736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0CF1" w14:paraId="1DAD686B" w14:textId="77777777" w:rsidTr="00C93EBA">
      <w:trPr>
        <w:trHeight w:val="227"/>
      </w:trPr>
      <w:tc>
        <w:tcPr>
          <w:tcW w:w="5534" w:type="dxa"/>
        </w:tcPr>
        <w:p w14:paraId="644D430C" w14:textId="77777777" w:rsidR="00660CF1" w:rsidRPr="007D73AB" w:rsidRDefault="00660CF1">
          <w:pPr>
            <w:pStyle w:val="Sidhuvud"/>
          </w:pPr>
        </w:p>
      </w:tc>
      <w:tc>
        <w:tcPr>
          <w:tcW w:w="3170" w:type="dxa"/>
          <w:vAlign w:val="bottom"/>
        </w:tcPr>
        <w:p w14:paraId="0312121C" w14:textId="77777777" w:rsidR="00660CF1" w:rsidRPr="007D73AB" w:rsidRDefault="00660CF1" w:rsidP="00340DE0">
          <w:pPr>
            <w:pStyle w:val="Sidhuvud"/>
          </w:pPr>
        </w:p>
      </w:tc>
      <w:tc>
        <w:tcPr>
          <w:tcW w:w="1134" w:type="dxa"/>
        </w:tcPr>
        <w:p w14:paraId="674D5B1D" w14:textId="77777777" w:rsidR="00660CF1" w:rsidRDefault="00660CF1" w:rsidP="005A703A">
          <w:pPr>
            <w:pStyle w:val="Sidhuvud"/>
          </w:pPr>
        </w:p>
      </w:tc>
    </w:tr>
    <w:tr w:rsidR="00660CF1" w14:paraId="0789E17D" w14:textId="77777777" w:rsidTr="00C93EBA">
      <w:trPr>
        <w:trHeight w:val="1928"/>
      </w:trPr>
      <w:tc>
        <w:tcPr>
          <w:tcW w:w="5534" w:type="dxa"/>
        </w:tcPr>
        <w:p w14:paraId="208B852C" w14:textId="77777777" w:rsidR="00660CF1" w:rsidRPr="00340DE0" w:rsidRDefault="00660CF1" w:rsidP="00340DE0">
          <w:pPr>
            <w:pStyle w:val="Sidhuvud"/>
          </w:pPr>
          <w:r>
            <w:rPr>
              <w:noProof/>
            </w:rPr>
            <w:drawing>
              <wp:inline distT="0" distB="0" distL="0" distR="0" wp14:anchorId="0D5B4AD2" wp14:editId="02522320">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380BA95" w14:textId="77777777" w:rsidR="00660CF1" w:rsidRPr="00710A6C" w:rsidRDefault="00660CF1" w:rsidP="00EE3C0F">
          <w:pPr>
            <w:pStyle w:val="Sidhuvud"/>
            <w:rPr>
              <w:b/>
            </w:rPr>
          </w:pPr>
        </w:p>
        <w:p w14:paraId="1C82B88D" w14:textId="77777777" w:rsidR="00660CF1" w:rsidRDefault="00660CF1" w:rsidP="00EE3C0F">
          <w:pPr>
            <w:pStyle w:val="Sidhuvud"/>
          </w:pPr>
        </w:p>
        <w:p w14:paraId="5DEECB91" w14:textId="77777777" w:rsidR="00660CF1" w:rsidRDefault="00660CF1" w:rsidP="00EE3C0F">
          <w:pPr>
            <w:pStyle w:val="Sidhuvud"/>
          </w:pPr>
        </w:p>
        <w:p w14:paraId="2D046B6B" w14:textId="77777777" w:rsidR="00660CF1" w:rsidRDefault="00660CF1" w:rsidP="00EE3C0F">
          <w:pPr>
            <w:pStyle w:val="Sidhuvud"/>
          </w:pPr>
        </w:p>
        <w:sdt>
          <w:sdtPr>
            <w:alias w:val="Dnr"/>
            <w:tag w:val="ccRKShow_Dnr"/>
            <w:id w:val="-829283628"/>
            <w:placeholder>
              <w:docPart w:val="9D1757FEA47A4A52AA6607A0D76CE554"/>
            </w:placeholder>
            <w:dataBinding w:prefixMappings="xmlns:ns0='http://lp/documentinfo/RK' " w:xpath="/ns0:DocumentInfo[1]/ns0:BaseInfo[1]/ns0:Dnr[1]" w:storeItemID="{B60F9E9E-B82D-4A92-A2A6-6BD2E10A9379}"/>
            <w:text/>
          </w:sdtPr>
          <w:sdtEndPr/>
          <w:sdtContent>
            <w:p w14:paraId="1D99B75F" w14:textId="4B3BBCB9" w:rsidR="00660CF1" w:rsidRDefault="00660CF1" w:rsidP="00EE3C0F">
              <w:pPr>
                <w:pStyle w:val="Sidhuvud"/>
              </w:pPr>
              <w:r>
                <w:t>I2021/00402</w:t>
              </w:r>
            </w:p>
          </w:sdtContent>
        </w:sdt>
        <w:sdt>
          <w:sdtPr>
            <w:alias w:val="DocNumber"/>
            <w:tag w:val="DocNumber"/>
            <w:id w:val="1726028884"/>
            <w:placeholder>
              <w:docPart w:val="D73E2CBB49BC498FA00691BBFEEF9360"/>
            </w:placeholder>
            <w:showingPlcHdr/>
            <w:dataBinding w:prefixMappings="xmlns:ns0='http://lp/documentinfo/RK' " w:xpath="/ns0:DocumentInfo[1]/ns0:BaseInfo[1]/ns0:DocNumber[1]" w:storeItemID="{B60F9E9E-B82D-4A92-A2A6-6BD2E10A9379}"/>
            <w:text/>
          </w:sdtPr>
          <w:sdtEndPr/>
          <w:sdtContent>
            <w:p w14:paraId="2D1C86A3" w14:textId="7C5CE127" w:rsidR="00660CF1" w:rsidRDefault="00C513C8" w:rsidP="00EE3C0F">
              <w:pPr>
                <w:pStyle w:val="Sidhuvud"/>
              </w:pPr>
              <w:r>
                <w:rPr>
                  <w:rStyle w:val="Platshllartext"/>
                </w:rPr>
                <w:t xml:space="preserve"> </w:t>
              </w:r>
            </w:p>
          </w:sdtContent>
        </w:sdt>
        <w:p w14:paraId="3A65EDDD" w14:textId="77777777" w:rsidR="00660CF1" w:rsidRDefault="00660CF1" w:rsidP="00EE3C0F">
          <w:pPr>
            <w:pStyle w:val="Sidhuvud"/>
          </w:pPr>
        </w:p>
      </w:tc>
      <w:tc>
        <w:tcPr>
          <w:tcW w:w="1134" w:type="dxa"/>
        </w:tcPr>
        <w:p w14:paraId="7362F82C" w14:textId="77777777" w:rsidR="00660CF1" w:rsidRDefault="00660CF1" w:rsidP="0094502D">
          <w:pPr>
            <w:pStyle w:val="Sidhuvud"/>
          </w:pPr>
        </w:p>
        <w:p w14:paraId="36D7955D" w14:textId="77777777" w:rsidR="00660CF1" w:rsidRPr="0094502D" w:rsidRDefault="00660CF1" w:rsidP="00EC71A6">
          <w:pPr>
            <w:pStyle w:val="Sidhuvud"/>
          </w:pPr>
        </w:p>
      </w:tc>
    </w:tr>
    <w:tr w:rsidR="00660CF1" w14:paraId="40AC984E" w14:textId="77777777" w:rsidTr="00C93EBA">
      <w:trPr>
        <w:trHeight w:val="2268"/>
      </w:trPr>
      <w:sdt>
        <w:sdtPr>
          <w:rPr>
            <w:b/>
          </w:rPr>
          <w:alias w:val="SenderText"/>
          <w:tag w:val="ccRKShow_SenderText"/>
          <w:id w:val="1374046025"/>
          <w:placeholder>
            <w:docPart w:val="BFFDEB402D924BE08648DC83AC50A1B7"/>
          </w:placeholder>
        </w:sdtPr>
        <w:sdtEndPr>
          <w:rPr>
            <w:b w:val="0"/>
          </w:rPr>
        </w:sdtEndPr>
        <w:sdtContent>
          <w:tc>
            <w:tcPr>
              <w:tcW w:w="5534" w:type="dxa"/>
              <w:tcMar>
                <w:right w:w="1134" w:type="dxa"/>
              </w:tcMar>
            </w:tcPr>
            <w:p w14:paraId="6DB3677D" w14:textId="77777777" w:rsidR="00660CF1" w:rsidRPr="00660CF1" w:rsidRDefault="00660CF1" w:rsidP="00340DE0">
              <w:pPr>
                <w:pStyle w:val="Sidhuvud"/>
                <w:rPr>
                  <w:b/>
                </w:rPr>
              </w:pPr>
              <w:r w:rsidRPr="00660CF1">
                <w:rPr>
                  <w:b/>
                </w:rPr>
                <w:t>Infrastrukturdepartementet</w:t>
              </w:r>
            </w:p>
            <w:p w14:paraId="0E056358" w14:textId="77777777" w:rsidR="00541CA7" w:rsidRDefault="00660CF1" w:rsidP="00340DE0">
              <w:pPr>
                <w:pStyle w:val="Sidhuvud"/>
              </w:pPr>
              <w:r w:rsidRPr="00660CF1">
                <w:t>Infrastrukturministern</w:t>
              </w:r>
            </w:p>
            <w:p w14:paraId="25552FE8" w14:textId="77777777" w:rsidR="00541CA7" w:rsidRDefault="00541CA7" w:rsidP="00340DE0">
              <w:pPr>
                <w:pStyle w:val="Sidhuvud"/>
              </w:pPr>
            </w:p>
            <w:p w14:paraId="4F9C1D93" w14:textId="4E276DF8" w:rsidR="00660CF1" w:rsidRPr="00340DE0" w:rsidRDefault="004D1471" w:rsidP="00340DE0">
              <w:pPr>
                <w:pStyle w:val="Sidhuvud"/>
              </w:pPr>
              <w:sdt>
                <w:sdtPr>
                  <w:alias w:val="SenderText"/>
                  <w:tag w:val="ccRKShow_SenderText"/>
                  <w:id w:val="1103075500"/>
                  <w:placeholder>
                    <w:docPart w:val="DB78B4342AD043FFA8FF5C17B2A147CA"/>
                  </w:placeholder>
                  <w:showingPlcHdr/>
                </w:sdtPr>
                <w:sdtEndPr/>
                <w:sdtContent>
                  <w:r w:rsidR="00541CA7">
                    <w:rPr>
                      <w:rStyle w:val="Platshllartext"/>
                    </w:rPr>
                    <w:t xml:space="preserve"> </w:t>
                  </w:r>
                </w:sdtContent>
              </w:sdt>
            </w:p>
          </w:tc>
        </w:sdtContent>
      </w:sdt>
      <w:sdt>
        <w:sdtPr>
          <w:alias w:val="Recipient"/>
          <w:tag w:val="ccRKShow_Recipient"/>
          <w:id w:val="-28344517"/>
          <w:placeholder>
            <w:docPart w:val="04AF7370057044DDAA9914038103FE7D"/>
          </w:placeholder>
          <w:dataBinding w:prefixMappings="xmlns:ns0='http://lp/documentinfo/RK' " w:xpath="/ns0:DocumentInfo[1]/ns0:BaseInfo[1]/ns0:Recipient[1]" w:storeItemID="{B60F9E9E-B82D-4A92-A2A6-6BD2E10A9379}"/>
          <w:text w:multiLine="1"/>
        </w:sdtPr>
        <w:sdtEndPr/>
        <w:sdtContent>
          <w:tc>
            <w:tcPr>
              <w:tcW w:w="3170" w:type="dxa"/>
            </w:tcPr>
            <w:p w14:paraId="33276DD7" w14:textId="77777777" w:rsidR="00660CF1" w:rsidRDefault="00660CF1" w:rsidP="00547B89">
              <w:pPr>
                <w:pStyle w:val="Sidhuvud"/>
              </w:pPr>
              <w:r>
                <w:t>Till riksdagen</w:t>
              </w:r>
            </w:p>
          </w:tc>
        </w:sdtContent>
      </w:sdt>
      <w:tc>
        <w:tcPr>
          <w:tcW w:w="1134" w:type="dxa"/>
        </w:tcPr>
        <w:p w14:paraId="0AAD97FE" w14:textId="77777777" w:rsidR="00660CF1" w:rsidRDefault="00660CF1" w:rsidP="003E6020">
          <w:pPr>
            <w:pStyle w:val="Sidhuvud"/>
          </w:pPr>
        </w:p>
      </w:tc>
    </w:tr>
  </w:tbl>
  <w:p w14:paraId="385BC88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00327D0"/>
    <w:multiLevelType w:val="hybridMultilevel"/>
    <w:tmpl w:val="326A8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54049DC"/>
    <w:multiLevelType w:val="hybridMultilevel"/>
    <w:tmpl w:val="FF308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4"/>
  </w:num>
  <w:num w:numId="8">
    <w:abstractNumId w:val="22"/>
  </w:num>
  <w:num w:numId="9">
    <w:abstractNumId w:val="13"/>
  </w:num>
  <w:num w:numId="10">
    <w:abstractNumId w:val="19"/>
  </w:num>
  <w:num w:numId="11">
    <w:abstractNumId w:val="23"/>
  </w:num>
  <w:num w:numId="12">
    <w:abstractNumId w:val="40"/>
  </w:num>
  <w:num w:numId="13">
    <w:abstractNumId w:val="32"/>
  </w:num>
  <w:num w:numId="14">
    <w:abstractNumId w:val="14"/>
  </w:num>
  <w:num w:numId="15">
    <w:abstractNumId w:val="12"/>
  </w:num>
  <w:num w:numId="16">
    <w:abstractNumId w:val="37"/>
  </w:num>
  <w:num w:numId="17">
    <w:abstractNumId w:val="34"/>
  </w:num>
  <w:num w:numId="18">
    <w:abstractNumId w:val="11"/>
  </w:num>
  <w:num w:numId="19">
    <w:abstractNumId w:val="2"/>
  </w:num>
  <w:num w:numId="20">
    <w:abstractNumId w:val="6"/>
  </w:num>
  <w:num w:numId="21">
    <w:abstractNumId w:val="21"/>
  </w:num>
  <w:num w:numId="22">
    <w:abstractNumId w:val="15"/>
  </w:num>
  <w:num w:numId="23">
    <w:abstractNumId w:val="29"/>
  </w:num>
  <w:num w:numId="24">
    <w:abstractNumId w:val="30"/>
  </w:num>
  <w:num w:numId="25">
    <w:abstractNumId w:val="41"/>
  </w:num>
  <w:num w:numId="26">
    <w:abstractNumId w:val="25"/>
  </w:num>
  <w:num w:numId="27">
    <w:abstractNumId w:val="38"/>
  </w:num>
  <w:num w:numId="28">
    <w:abstractNumId w:val="20"/>
  </w:num>
  <w:num w:numId="29">
    <w:abstractNumId w:val="18"/>
  </w:num>
  <w:num w:numId="30">
    <w:abstractNumId w:val="39"/>
  </w:num>
  <w:num w:numId="31">
    <w:abstractNumId w:val="16"/>
  </w:num>
  <w:num w:numId="32">
    <w:abstractNumId w:val="31"/>
  </w:num>
  <w:num w:numId="33">
    <w:abstractNumId w:val="36"/>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0"/>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F1"/>
    <w:rsid w:val="00000290"/>
    <w:rsid w:val="00001068"/>
    <w:rsid w:val="00001CD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1E56"/>
    <w:rsid w:val="000620FD"/>
    <w:rsid w:val="00063DCB"/>
    <w:rsid w:val="000647D2"/>
    <w:rsid w:val="000656A1"/>
    <w:rsid w:val="00065FEC"/>
    <w:rsid w:val="00066BC9"/>
    <w:rsid w:val="0007033C"/>
    <w:rsid w:val="000707E9"/>
    <w:rsid w:val="00072C86"/>
    <w:rsid w:val="00072FFC"/>
    <w:rsid w:val="00073B75"/>
    <w:rsid w:val="000757FC"/>
    <w:rsid w:val="00076667"/>
    <w:rsid w:val="00080631"/>
    <w:rsid w:val="00082374"/>
    <w:rsid w:val="00082AD0"/>
    <w:rsid w:val="000862E0"/>
    <w:rsid w:val="000873C3"/>
    <w:rsid w:val="00093408"/>
    <w:rsid w:val="00093BBF"/>
    <w:rsid w:val="0009435C"/>
    <w:rsid w:val="000A13CA"/>
    <w:rsid w:val="000A456A"/>
    <w:rsid w:val="000A5E43"/>
    <w:rsid w:val="000B56A9"/>
    <w:rsid w:val="000C0497"/>
    <w:rsid w:val="000C42BA"/>
    <w:rsid w:val="000C61D1"/>
    <w:rsid w:val="000D2D61"/>
    <w:rsid w:val="000D31A9"/>
    <w:rsid w:val="000D370F"/>
    <w:rsid w:val="000D5449"/>
    <w:rsid w:val="000D591F"/>
    <w:rsid w:val="000D7110"/>
    <w:rsid w:val="000E12D9"/>
    <w:rsid w:val="000E431B"/>
    <w:rsid w:val="000E59A9"/>
    <w:rsid w:val="000E638A"/>
    <w:rsid w:val="000E6472"/>
    <w:rsid w:val="000F00B8"/>
    <w:rsid w:val="000F1EA7"/>
    <w:rsid w:val="000F2084"/>
    <w:rsid w:val="000F2A8A"/>
    <w:rsid w:val="000F3A92"/>
    <w:rsid w:val="000F6462"/>
    <w:rsid w:val="0010039D"/>
    <w:rsid w:val="00101DE6"/>
    <w:rsid w:val="001055DA"/>
    <w:rsid w:val="00106F29"/>
    <w:rsid w:val="00113168"/>
    <w:rsid w:val="0011413E"/>
    <w:rsid w:val="00116BC4"/>
    <w:rsid w:val="0012033A"/>
    <w:rsid w:val="00121002"/>
    <w:rsid w:val="00121EA2"/>
    <w:rsid w:val="00121FFC"/>
    <w:rsid w:val="00122D16"/>
    <w:rsid w:val="001235D9"/>
    <w:rsid w:val="0012582E"/>
    <w:rsid w:val="00125A87"/>
    <w:rsid w:val="00125B5E"/>
    <w:rsid w:val="00126E6B"/>
    <w:rsid w:val="00130EC3"/>
    <w:rsid w:val="001318F5"/>
    <w:rsid w:val="00132312"/>
    <w:rsid w:val="001331B1"/>
    <w:rsid w:val="00133CB0"/>
    <w:rsid w:val="00134837"/>
    <w:rsid w:val="00135111"/>
    <w:rsid w:val="001428E2"/>
    <w:rsid w:val="00152D1B"/>
    <w:rsid w:val="00153FA0"/>
    <w:rsid w:val="0016294F"/>
    <w:rsid w:val="00163C4B"/>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59BA"/>
    <w:rsid w:val="0022666A"/>
    <w:rsid w:val="00227E43"/>
    <w:rsid w:val="002315F5"/>
    <w:rsid w:val="00232EC3"/>
    <w:rsid w:val="00233D52"/>
    <w:rsid w:val="00237147"/>
    <w:rsid w:val="00242AD1"/>
    <w:rsid w:val="0024412C"/>
    <w:rsid w:val="0024537C"/>
    <w:rsid w:val="0025772E"/>
    <w:rsid w:val="00260D2D"/>
    <w:rsid w:val="00261204"/>
    <w:rsid w:val="00261975"/>
    <w:rsid w:val="00264503"/>
    <w:rsid w:val="00271D00"/>
    <w:rsid w:val="00274AA3"/>
    <w:rsid w:val="00275872"/>
    <w:rsid w:val="00281106"/>
    <w:rsid w:val="00282263"/>
    <w:rsid w:val="00282417"/>
    <w:rsid w:val="00282D27"/>
    <w:rsid w:val="00285E01"/>
    <w:rsid w:val="00287F0D"/>
    <w:rsid w:val="00292420"/>
    <w:rsid w:val="00296B7A"/>
    <w:rsid w:val="002974DC"/>
    <w:rsid w:val="002A0CB3"/>
    <w:rsid w:val="002A145C"/>
    <w:rsid w:val="002A39EF"/>
    <w:rsid w:val="002A422F"/>
    <w:rsid w:val="002A6820"/>
    <w:rsid w:val="002B00E5"/>
    <w:rsid w:val="002B283B"/>
    <w:rsid w:val="002B6849"/>
    <w:rsid w:val="002C1D37"/>
    <w:rsid w:val="002C2A30"/>
    <w:rsid w:val="002C4348"/>
    <w:rsid w:val="002C476F"/>
    <w:rsid w:val="002C5B48"/>
    <w:rsid w:val="002D014F"/>
    <w:rsid w:val="002D2647"/>
    <w:rsid w:val="002D4298"/>
    <w:rsid w:val="002D4829"/>
    <w:rsid w:val="002D53DB"/>
    <w:rsid w:val="002D6541"/>
    <w:rsid w:val="002D7A3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0372"/>
    <w:rsid w:val="003342B4"/>
    <w:rsid w:val="00336CD1"/>
    <w:rsid w:val="00340DE0"/>
    <w:rsid w:val="00341F47"/>
    <w:rsid w:val="0034210D"/>
    <w:rsid w:val="00342327"/>
    <w:rsid w:val="00342444"/>
    <w:rsid w:val="0034250B"/>
    <w:rsid w:val="00344234"/>
    <w:rsid w:val="0034750A"/>
    <w:rsid w:val="00347C69"/>
    <w:rsid w:val="00347E11"/>
    <w:rsid w:val="003503DD"/>
    <w:rsid w:val="00350696"/>
    <w:rsid w:val="00350C92"/>
    <w:rsid w:val="003542C5"/>
    <w:rsid w:val="003551B4"/>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206"/>
    <w:rsid w:val="003A3A54"/>
    <w:rsid w:val="003A43F4"/>
    <w:rsid w:val="003A5969"/>
    <w:rsid w:val="003A5C58"/>
    <w:rsid w:val="003B0C81"/>
    <w:rsid w:val="003B201F"/>
    <w:rsid w:val="003C36FA"/>
    <w:rsid w:val="003C7BE0"/>
    <w:rsid w:val="003D0DD3"/>
    <w:rsid w:val="003D17EF"/>
    <w:rsid w:val="003D3535"/>
    <w:rsid w:val="003D4246"/>
    <w:rsid w:val="003D4CA1"/>
    <w:rsid w:val="003D4D9F"/>
    <w:rsid w:val="003D54D7"/>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150"/>
    <w:rsid w:val="004451EF"/>
    <w:rsid w:val="00445604"/>
    <w:rsid w:val="00446BAE"/>
    <w:rsid w:val="004508BA"/>
    <w:rsid w:val="004557F3"/>
    <w:rsid w:val="0045607E"/>
    <w:rsid w:val="00456DC3"/>
    <w:rsid w:val="0046337E"/>
    <w:rsid w:val="00464CA1"/>
    <w:rsid w:val="004660C8"/>
    <w:rsid w:val="00466E03"/>
    <w:rsid w:val="00467DEF"/>
    <w:rsid w:val="0047290C"/>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1471"/>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364"/>
    <w:rsid w:val="004F79F2"/>
    <w:rsid w:val="005011D9"/>
    <w:rsid w:val="0050238B"/>
    <w:rsid w:val="00502427"/>
    <w:rsid w:val="00505905"/>
    <w:rsid w:val="00511A1B"/>
    <w:rsid w:val="00511A68"/>
    <w:rsid w:val="005121C0"/>
    <w:rsid w:val="00513E7D"/>
    <w:rsid w:val="00514A67"/>
    <w:rsid w:val="005173B0"/>
    <w:rsid w:val="005179B6"/>
    <w:rsid w:val="00520A46"/>
    <w:rsid w:val="00521192"/>
    <w:rsid w:val="0052127C"/>
    <w:rsid w:val="00526AEB"/>
    <w:rsid w:val="005302E0"/>
    <w:rsid w:val="00541CA7"/>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C36"/>
    <w:rsid w:val="005B537F"/>
    <w:rsid w:val="005C120D"/>
    <w:rsid w:val="005C15B3"/>
    <w:rsid w:val="005C6F80"/>
    <w:rsid w:val="005D07C2"/>
    <w:rsid w:val="005E2F29"/>
    <w:rsid w:val="005E400D"/>
    <w:rsid w:val="005E49D4"/>
    <w:rsid w:val="005E4E79"/>
    <w:rsid w:val="005E5CE7"/>
    <w:rsid w:val="005E668E"/>
    <w:rsid w:val="005E790C"/>
    <w:rsid w:val="005F08C5"/>
    <w:rsid w:val="005F6EB0"/>
    <w:rsid w:val="005F73D4"/>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CF1"/>
    <w:rsid w:val="00660D84"/>
    <w:rsid w:val="0066133A"/>
    <w:rsid w:val="00663196"/>
    <w:rsid w:val="0066378C"/>
    <w:rsid w:val="006700F0"/>
    <w:rsid w:val="006706EA"/>
    <w:rsid w:val="00670A48"/>
    <w:rsid w:val="00672F6F"/>
    <w:rsid w:val="00674C2F"/>
    <w:rsid w:val="00674C8B"/>
    <w:rsid w:val="00683D4D"/>
    <w:rsid w:val="00685C94"/>
    <w:rsid w:val="00691AEE"/>
    <w:rsid w:val="0069523C"/>
    <w:rsid w:val="006962CA"/>
    <w:rsid w:val="00696A95"/>
    <w:rsid w:val="006A09DA"/>
    <w:rsid w:val="006A1835"/>
    <w:rsid w:val="006A2625"/>
    <w:rsid w:val="006A6C01"/>
    <w:rsid w:val="006B4A30"/>
    <w:rsid w:val="006B7569"/>
    <w:rsid w:val="006C28EE"/>
    <w:rsid w:val="006C4FF1"/>
    <w:rsid w:val="006D2998"/>
    <w:rsid w:val="006D3188"/>
    <w:rsid w:val="006D5159"/>
    <w:rsid w:val="006D6779"/>
    <w:rsid w:val="006E08FC"/>
    <w:rsid w:val="006F2588"/>
    <w:rsid w:val="006F43F6"/>
    <w:rsid w:val="00710A6C"/>
    <w:rsid w:val="00710D98"/>
    <w:rsid w:val="00711CE9"/>
    <w:rsid w:val="00712266"/>
    <w:rsid w:val="00712593"/>
    <w:rsid w:val="00712D82"/>
    <w:rsid w:val="00712F76"/>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78FC"/>
    <w:rsid w:val="007900CC"/>
    <w:rsid w:val="0079641B"/>
    <w:rsid w:val="00797A90"/>
    <w:rsid w:val="007A1856"/>
    <w:rsid w:val="007A1887"/>
    <w:rsid w:val="007A629C"/>
    <w:rsid w:val="007A6348"/>
    <w:rsid w:val="007A7E21"/>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73DC"/>
    <w:rsid w:val="008730FD"/>
    <w:rsid w:val="00873DA1"/>
    <w:rsid w:val="00875DDD"/>
    <w:rsid w:val="00881BC6"/>
    <w:rsid w:val="008848F6"/>
    <w:rsid w:val="008860CC"/>
    <w:rsid w:val="00886EEE"/>
    <w:rsid w:val="00887F86"/>
    <w:rsid w:val="00890876"/>
    <w:rsid w:val="00890CEA"/>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093B"/>
    <w:rsid w:val="009036E7"/>
    <w:rsid w:val="0090605F"/>
    <w:rsid w:val="0091053B"/>
    <w:rsid w:val="00912158"/>
    <w:rsid w:val="00912945"/>
    <w:rsid w:val="009144EE"/>
    <w:rsid w:val="00915D4C"/>
    <w:rsid w:val="009279B2"/>
    <w:rsid w:val="00930334"/>
    <w:rsid w:val="00935814"/>
    <w:rsid w:val="009400B1"/>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5F1B"/>
    <w:rsid w:val="00A00AE4"/>
    <w:rsid w:val="00A00D24"/>
    <w:rsid w:val="00A00FB2"/>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48B7"/>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2CF"/>
    <w:rsid w:val="00B00702"/>
    <w:rsid w:val="00B0110B"/>
    <w:rsid w:val="00B0234E"/>
    <w:rsid w:val="00B06751"/>
    <w:rsid w:val="00B07931"/>
    <w:rsid w:val="00B13241"/>
    <w:rsid w:val="00B13699"/>
    <w:rsid w:val="00B149E2"/>
    <w:rsid w:val="00B2131A"/>
    <w:rsid w:val="00B21413"/>
    <w:rsid w:val="00B2169D"/>
    <w:rsid w:val="00B21CBB"/>
    <w:rsid w:val="00B2606D"/>
    <w:rsid w:val="00B263C0"/>
    <w:rsid w:val="00B316CA"/>
    <w:rsid w:val="00B31BFB"/>
    <w:rsid w:val="00B3528F"/>
    <w:rsid w:val="00B357AB"/>
    <w:rsid w:val="00B41704"/>
    <w:rsid w:val="00B418D5"/>
    <w:rsid w:val="00B41F72"/>
    <w:rsid w:val="00B44E90"/>
    <w:rsid w:val="00B45324"/>
    <w:rsid w:val="00B47018"/>
    <w:rsid w:val="00B47956"/>
    <w:rsid w:val="00B517E1"/>
    <w:rsid w:val="00B556E8"/>
    <w:rsid w:val="00B55E70"/>
    <w:rsid w:val="00B60238"/>
    <w:rsid w:val="00B640A8"/>
    <w:rsid w:val="00B64962"/>
    <w:rsid w:val="00B66AC0"/>
    <w:rsid w:val="00B66AF3"/>
    <w:rsid w:val="00B67A45"/>
    <w:rsid w:val="00B71634"/>
    <w:rsid w:val="00B73091"/>
    <w:rsid w:val="00B75139"/>
    <w:rsid w:val="00B80840"/>
    <w:rsid w:val="00B815FC"/>
    <w:rsid w:val="00B81623"/>
    <w:rsid w:val="00B82A05"/>
    <w:rsid w:val="00B84409"/>
    <w:rsid w:val="00B84E2D"/>
    <w:rsid w:val="00B8746A"/>
    <w:rsid w:val="00B9277F"/>
    <w:rsid w:val="00B927C9"/>
    <w:rsid w:val="00B947D5"/>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0208"/>
    <w:rsid w:val="00BF27B2"/>
    <w:rsid w:val="00BF4F06"/>
    <w:rsid w:val="00BF534E"/>
    <w:rsid w:val="00BF5717"/>
    <w:rsid w:val="00BF5C91"/>
    <w:rsid w:val="00BF66D2"/>
    <w:rsid w:val="00BF7E1E"/>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13C8"/>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162"/>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BF7"/>
    <w:rsid w:val="00DF42D7"/>
    <w:rsid w:val="00DF5BFB"/>
    <w:rsid w:val="00DF5CD6"/>
    <w:rsid w:val="00E022DA"/>
    <w:rsid w:val="00E03BCB"/>
    <w:rsid w:val="00E124DC"/>
    <w:rsid w:val="00E15A41"/>
    <w:rsid w:val="00E16825"/>
    <w:rsid w:val="00E22D68"/>
    <w:rsid w:val="00E247D9"/>
    <w:rsid w:val="00E258D8"/>
    <w:rsid w:val="00E26DDF"/>
    <w:rsid w:val="00E270E5"/>
    <w:rsid w:val="00E27742"/>
    <w:rsid w:val="00E30167"/>
    <w:rsid w:val="00E32C2B"/>
    <w:rsid w:val="00E33493"/>
    <w:rsid w:val="00E37922"/>
    <w:rsid w:val="00E406DF"/>
    <w:rsid w:val="00E415D3"/>
    <w:rsid w:val="00E46421"/>
    <w:rsid w:val="00E469E4"/>
    <w:rsid w:val="00E475C3"/>
    <w:rsid w:val="00E509B0"/>
    <w:rsid w:val="00E50B11"/>
    <w:rsid w:val="00E5157D"/>
    <w:rsid w:val="00E54246"/>
    <w:rsid w:val="00E55D8E"/>
    <w:rsid w:val="00E6641E"/>
    <w:rsid w:val="00E66F18"/>
    <w:rsid w:val="00E70856"/>
    <w:rsid w:val="00E727DE"/>
    <w:rsid w:val="00E74A30"/>
    <w:rsid w:val="00E77778"/>
    <w:rsid w:val="00E77B7E"/>
    <w:rsid w:val="00E77BA8"/>
    <w:rsid w:val="00E8147E"/>
    <w:rsid w:val="00E82DF1"/>
    <w:rsid w:val="00E85A56"/>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720"/>
    <w:rsid w:val="00F3261E"/>
    <w:rsid w:val="00F32D05"/>
    <w:rsid w:val="00F35263"/>
    <w:rsid w:val="00F35E34"/>
    <w:rsid w:val="00F403BF"/>
    <w:rsid w:val="00F4342F"/>
    <w:rsid w:val="00F45227"/>
    <w:rsid w:val="00F5045C"/>
    <w:rsid w:val="00F520C7"/>
    <w:rsid w:val="00F53AEA"/>
    <w:rsid w:val="00F54222"/>
    <w:rsid w:val="00F55AC7"/>
    <w:rsid w:val="00F55FC9"/>
    <w:rsid w:val="00F563CD"/>
    <w:rsid w:val="00F5663B"/>
    <w:rsid w:val="00F5674D"/>
    <w:rsid w:val="00F6392C"/>
    <w:rsid w:val="00F64256"/>
    <w:rsid w:val="00F66093"/>
    <w:rsid w:val="00F66657"/>
    <w:rsid w:val="00F6751E"/>
    <w:rsid w:val="00F70848"/>
    <w:rsid w:val="00F73A60"/>
    <w:rsid w:val="00F8015D"/>
    <w:rsid w:val="00F819B3"/>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0AF29C"/>
  <w15:docId w15:val="{265FAB99-AD1F-4FBD-972A-5BA654A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rsid w:val="00C513C8"/>
    <w:rPr>
      <w:rFonts w:ascii="OrigGarmnd BT" w:eastAsia="Times New Roman" w:hAnsi="OrigGarmnd BT" w:cs="Times New Roman"/>
      <w:sz w:val="24"/>
      <w:szCs w:val="20"/>
    </w:rPr>
  </w:style>
  <w:style w:type="paragraph" w:customStyle="1" w:styleId="Punktlistabomb">
    <w:name w:val="Punktlista bomb"/>
    <w:basedOn w:val="Normal"/>
    <w:uiPriority w:val="49"/>
    <w:qFormat/>
    <w:rsid w:val="003A3206"/>
    <w:pPr>
      <w:numPr>
        <w:numId w:val="46"/>
      </w:numPr>
      <w:tabs>
        <w:tab w:val="left" w:pos="284"/>
      </w:tabs>
      <w:spacing w:before="125" w:after="125" w:line="250" w:lineRule="atLeast"/>
      <w:ind w:left="284" w:hanging="284"/>
      <w:contextualSpacing/>
      <w:jc w:val="both"/>
    </w:pPr>
    <w:rPr>
      <w:rFonts w:ascii="Times New Roman" w:eastAsia="Times New Roman" w:hAnsi="Times New Roman" w:cs="Times New Roman"/>
      <w:sz w:val="19"/>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1757FEA47A4A52AA6607A0D76CE554"/>
        <w:category>
          <w:name w:val="Allmänt"/>
          <w:gallery w:val="placeholder"/>
        </w:category>
        <w:types>
          <w:type w:val="bbPlcHdr"/>
        </w:types>
        <w:behaviors>
          <w:behavior w:val="content"/>
        </w:behaviors>
        <w:guid w:val="{B9C405E6-B5F0-4386-AC43-211AFAE0382C}"/>
      </w:docPartPr>
      <w:docPartBody>
        <w:p w:rsidR="006B7E88" w:rsidRDefault="00DF6799" w:rsidP="00DF6799">
          <w:pPr>
            <w:pStyle w:val="9D1757FEA47A4A52AA6607A0D76CE554"/>
          </w:pPr>
          <w:r>
            <w:rPr>
              <w:rStyle w:val="Platshllartext"/>
            </w:rPr>
            <w:t xml:space="preserve"> </w:t>
          </w:r>
        </w:p>
      </w:docPartBody>
    </w:docPart>
    <w:docPart>
      <w:docPartPr>
        <w:name w:val="D73E2CBB49BC498FA00691BBFEEF9360"/>
        <w:category>
          <w:name w:val="Allmänt"/>
          <w:gallery w:val="placeholder"/>
        </w:category>
        <w:types>
          <w:type w:val="bbPlcHdr"/>
        </w:types>
        <w:behaviors>
          <w:behavior w:val="content"/>
        </w:behaviors>
        <w:guid w:val="{C195E634-89EE-45EE-B385-E1ABADCC5FD9}"/>
      </w:docPartPr>
      <w:docPartBody>
        <w:p w:rsidR="006B7E88" w:rsidRDefault="00DF6799" w:rsidP="00DF6799">
          <w:pPr>
            <w:pStyle w:val="D73E2CBB49BC498FA00691BBFEEF93601"/>
          </w:pPr>
          <w:r>
            <w:rPr>
              <w:rStyle w:val="Platshllartext"/>
            </w:rPr>
            <w:t xml:space="preserve"> </w:t>
          </w:r>
        </w:p>
      </w:docPartBody>
    </w:docPart>
    <w:docPart>
      <w:docPartPr>
        <w:name w:val="BFFDEB402D924BE08648DC83AC50A1B7"/>
        <w:category>
          <w:name w:val="Allmänt"/>
          <w:gallery w:val="placeholder"/>
        </w:category>
        <w:types>
          <w:type w:val="bbPlcHdr"/>
        </w:types>
        <w:behaviors>
          <w:behavior w:val="content"/>
        </w:behaviors>
        <w:guid w:val="{1CD93EE1-1496-4567-993B-9170AA224B4F}"/>
      </w:docPartPr>
      <w:docPartBody>
        <w:p w:rsidR="006B7E88" w:rsidRDefault="00DF6799" w:rsidP="00DF6799">
          <w:pPr>
            <w:pStyle w:val="BFFDEB402D924BE08648DC83AC50A1B71"/>
          </w:pPr>
          <w:r>
            <w:rPr>
              <w:rStyle w:val="Platshllartext"/>
            </w:rPr>
            <w:t xml:space="preserve"> </w:t>
          </w:r>
        </w:p>
      </w:docPartBody>
    </w:docPart>
    <w:docPart>
      <w:docPartPr>
        <w:name w:val="04AF7370057044DDAA9914038103FE7D"/>
        <w:category>
          <w:name w:val="Allmänt"/>
          <w:gallery w:val="placeholder"/>
        </w:category>
        <w:types>
          <w:type w:val="bbPlcHdr"/>
        </w:types>
        <w:behaviors>
          <w:behavior w:val="content"/>
        </w:behaviors>
        <w:guid w:val="{9941321C-734A-46EC-B6BB-55C0423D40C3}"/>
      </w:docPartPr>
      <w:docPartBody>
        <w:p w:rsidR="006B7E88" w:rsidRDefault="00DF6799" w:rsidP="00DF6799">
          <w:pPr>
            <w:pStyle w:val="04AF7370057044DDAA9914038103FE7D"/>
          </w:pPr>
          <w:r>
            <w:rPr>
              <w:rStyle w:val="Platshllartext"/>
            </w:rPr>
            <w:t xml:space="preserve"> </w:t>
          </w:r>
        </w:p>
      </w:docPartBody>
    </w:docPart>
    <w:docPart>
      <w:docPartPr>
        <w:name w:val="64DCD870B1F944F1880DBE5454FAC090"/>
        <w:category>
          <w:name w:val="Allmänt"/>
          <w:gallery w:val="placeholder"/>
        </w:category>
        <w:types>
          <w:type w:val="bbPlcHdr"/>
        </w:types>
        <w:behaviors>
          <w:behavior w:val="content"/>
        </w:behaviors>
        <w:guid w:val="{700C503C-AE22-4DB4-9BAE-8C6574AB6365}"/>
      </w:docPartPr>
      <w:docPartBody>
        <w:p w:rsidR="006B7E88" w:rsidRDefault="00DF6799" w:rsidP="00DF6799">
          <w:pPr>
            <w:pStyle w:val="64DCD870B1F944F1880DBE5454FAC090"/>
          </w:pPr>
          <w:r>
            <w:rPr>
              <w:rStyle w:val="Platshllartext"/>
            </w:rPr>
            <w:t>Klicka här för att ange datum.</w:t>
          </w:r>
        </w:p>
      </w:docPartBody>
    </w:docPart>
    <w:docPart>
      <w:docPartPr>
        <w:name w:val="DB78B4342AD043FFA8FF5C17B2A147CA"/>
        <w:category>
          <w:name w:val="Allmänt"/>
          <w:gallery w:val="placeholder"/>
        </w:category>
        <w:types>
          <w:type w:val="bbPlcHdr"/>
        </w:types>
        <w:behaviors>
          <w:behavior w:val="content"/>
        </w:behaviors>
        <w:guid w:val="{AC9407B2-8482-4280-A156-1A23036E8415}"/>
      </w:docPartPr>
      <w:docPartBody>
        <w:p w:rsidR="00410E2C" w:rsidRDefault="00B921D8" w:rsidP="00B921D8">
          <w:pPr>
            <w:pStyle w:val="DB78B4342AD043FFA8FF5C17B2A147CA"/>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99"/>
    <w:rsid w:val="000D0413"/>
    <w:rsid w:val="00304A77"/>
    <w:rsid w:val="00410E2C"/>
    <w:rsid w:val="006B7E88"/>
    <w:rsid w:val="006E454E"/>
    <w:rsid w:val="008118DF"/>
    <w:rsid w:val="00B921D8"/>
    <w:rsid w:val="00C62E30"/>
    <w:rsid w:val="00D9574E"/>
    <w:rsid w:val="00DF6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848C0366534CD29AEC30D2AE3EC8B0">
    <w:name w:val="25848C0366534CD29AEC30D2AE3EC8B0"/>
    <w:rsid w:val="00DF6799"/>
  </w:style>
  <w:style w:type="character" w:styleId="Platshllartext">
    <w:name w:val="Placeholder Text"/>
    <w:basedOn w:val="Standardstycketeckensnitt"/>
    <w:uiPriority w:val="99"/>
    <w:semiHidden/>
    <w:rsid w:val="00B921D8"/>
    <w:rPr>
      <w:color w:val="808080"/>
    </w:rPr>
  </w:style>
  <w:style w:type="paragraph" w:customStyle="1" w:styleId="545E7C8257244544B44E04AE66EC71B3">
    <w:name w:val="545E7C8257244544B44E04AE66EC71B3"/>
    <w:rsid w:val="00DF6799"/>
  </w:style>
  <w:style w:type="paragraph" w:customStyle="1" w:styleId="36AFB1B7E1224F119EE17326A8D5A782">
    <w:name w:val="36AFB1B7E1224F119EE17326A8D5A782"/>
    <w:rsid w:val="00DF6799"/>
  </w:style>
  <w:style w:type="paragraph" w:customStyle="1" w:styleId="70B768613E5F46FD84E472818967F532">
    <w:name w:val="70B768613E5F46FD84E472818967F532"/>
    <w:rsid w:val="00DF6799"/>
  </w:style>
  <w:style w:type="paragraph" w:customStyle="1" w:styleId="9D1757FEA47A4A52AA6607A0D76CE554">
    <w:name w:val="9D1757FEA47A4A52AA6607A0D76CE554"/>
    <w:rsid w:val="00DF6799"/>
  </w:style>
  <w:style w:type="paragraph" w:customStyle="1" w:styleId="D73E2CBB49BC498FA00691BBFEEF9360">
    <w:name w:val="D73E2CBB49BC498FA00691BBFEEF9360"/>
    <w:rsid w:val="00DF6799"/>
  </w:style>
  <w:style w:type="paragraph" w:customStyle="1" w:styleId="12CDF1A08E844316ABD7A3AEEF79151C">
    <w:name w:val="12CDF1A08E844316ABD7A3AEEF79151C"/>
    <w:rsid w:val="00DF6799"/>
  </w:style>
  <w:style w:type="paragraph" w:customStyle="1" w:styleId="5ABB3D6807634D20909BB0E55F454C08">
    <w:name w:val="5ABB3D6807634D20909BB0E55F454C08"/>
    <w:rsid w:val="00DF6799"/>
  </w:style>
  <w:style w:type="paragraph" w:customStyle="1" w:styleId="C8542AD80FEA4E2D9B67E55A28D6D1D5">
    <w:name w:val="C8542AD80FEA4E2D9B67E55A28D6D1D5"/>
    <w:rsid w:val="00DF6799"/>
  </w:style>
  <w:style w:type="paragraph" w:customStyle="1" w:styleId="BFFDEB402D924BE08648DC83AC50A1B7">
    <w:name w:val="BFFDEB402D924BE08648DC83AC50A1B7"/>
    <w:rsid w:val="00DF6799"/>
  </w:style>
  <w:style w:type="paragraph" w:customStyle="1" w:styleId="04AF7370057044DDAA9914038103FE7D">
    <w:name w:val="04AF7370057044DDAA9914038103FE7D"/>
    <w:rsid w:val="00DF6799"/>
  </w:style>
  <w:style w:type="paragraph" w:customStyle="1" w:styleId="D73E2CBB49BC498FA00691BBFEEF93601">
    <w:name w:val="D73E2CBB49BC498FA00691BBFEEF93601"/>
    <w:rsid w:val="00DF67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FFDEB402D924BE08648DC83AC50A1B71">
    <w:name w:val="BFFDEB402D924BE08648DC83AC50A1B71"/>
    <w:rsid w:val="00DF67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BFEE2369B146C1A128C41327D22F29">
    <w:name w:val="34BFEE2369B146C1A128C41327D22F29"/>
    <w:rsid w:val="00DF6799"/>
  </w:style>
  <w:style w:type="paragraph" w:customStyle="1" w:styleId="4BC4088D676B468CB4586C5491D7EEF8">
    <w:name w:val="4BC4088D676B468CB4586C5491D7EEF8"/>
    <w:rsid w:val="00DF6799"/>
  </w:style>
  <w:style w:type="paragraph" w:customStyle="1" w:styleId="8DA6D5FB081E4C749A907A44A621E3CE">
    <w:name w:val="8DA6D5FB081E4C749A907A44A621E3CE"/>
    <w:rsid w:val="00DF6799"/>
  </w:style>
  <w:style w:type="paragraph" w:customStyle="1" w:styleId="68F44A6E6FEC424CAC1755321E1E07F1">
    <w:name w:val="68F44A6E6FEC424CAC1755321E1E07F1"/>
    <w:rsid w:val="00DF6799"/>
  </w:style>
  <w:style w:type="paragraph" w:customStyle="1" w:styleId="A416B25C74FA4CAABF1E26C9500DAE4F">
    <w:name w:val="A416B25C74FA4CAABF1E26C9500DAE4F"/>
    <w:rsid w:val="00DF6799"/>
  </w:style>
  <w:style w:type="paragraph" w:customStyle="1" w:styleId="64DCD870B1F944F1880DBE5454FAC090">
    <w:name w:val="64DCD870B1F944F1880DBE5454FAC090"/>
    <w:rsid w:val="00DF6799"/>
  </w:style>
  <w:style w:type="paragraph" w:customStyle="1" w:styleId="F9FBDC03F9C14D3DB8F0CF3281F342A7">
    <w:name w:val="F9FBDC03F9C14D3DB8F0CF3281F342A7"/>
    <w:rsid w:val="00DF6799"/>
  </w:style>
  <w:style w:type="paragraph" w:customStyle="1" w:styleId="EEA595C1C01941119EB4BCFC50D8A35C">
    <w:name w:val="EEA595C1C01941119EB4BCFC50D8A35C"/>
    <w:rsid w:val="00DF6799"/>
  </w:style>
  <w:style w:type="paragraph" w:customStyle="1" w:styleId="1D91C58F97414BA1A45D31EA9E68E530">
    <w:name w:val="1D91C58F97414BA1A45D31EA9E68E530"/>
    <w:rsid w:val="00DF6799"/>
  </w:style>
  <w:style w:type="paragraph" w:customStyle="1" w:styleId="27D62A0B3E7648028BCA1CE7526BB4DA">
    <w:name w:val="27D62A0B3E7648028BCA1CE7526BB4DA"/>
    <w:rsid w:val="00DF6799"/>
  </w:style>
  <w:style w:type="paragraph" w:customStyle="1" w:styleId="35D67EEC69364BE18121CEEC7596F33F">
    <w:name w:val="35D67EEC69364BE18121CEEC7596F33F"/>
    <w:rsid w:val="00DF6799"/>
  </w:style>
  <w:style w:type="paragraph" w:customStyle="1" w:styleId="DB78B4342AD043FFA8FF5C17B2A147CA">
    <w:name w:val="DB78B4342AD043FFA8FF5C17B2A147CA"/>
    <w:rsid w:val="00B92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d09a7d14-a908-46d0-8184-ed9352c358ed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65a72d30-21e2-4ac5-bd63-d55183c71415">
      <Terms xmlns="http://schemas.microsoft.com/office/infopath/2007/PartnerControls"/>
    </c9cd366cc722410295b9eacffbd73909>
    <TaxCatchAll xmlns="cc625d36-bb37-4650-91b9-0c96159295ba"/>
    <Diarienummer xmlns="92ffc5e4-5e54-4abf-b21b-9b28f7aa8223"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I2021/00402</Dnr>
    <ParagrafNr/>
    <DocumentTitle/>
    <VisitingAddress/>
    <Extra1/>
    <Extra2/>
    <Extra3>Lars Mejern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946CFF2-40C9-42E1-902F-A32A92A59BC4}"/>
</file>

<file path=customXml/itemProps2.xml><?xml version="1.0" encoding="utf-8"?>
<ds:datastoreItem xmlns:ds="http://schemas.openxmlformats.org/officeDocument/2006/customXml" ds:itemID="{9557952B-7E7E-4C90-821D-3220181769B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557952B-7E7E-4C90-821D-3220181769B9}">
  <ds:schemaRefs>
    <ds:schemaRef ds:uri="http://schemas.microsoft.com/office/2006/metadata/properties"/>
    <ds:schemaRef ds:uri="http://schemas.microsoft.com/office/infopath/2007/PartnerControls"/>
    <ds:schemaRef ds:uri="65a72d30-21e2-4ac5-bd63-d55183c71415"/>
    <ds:schemaRef ds:uri="cc625d36-bb37-4650-91b9-0c96159295ba"/>
    <ds:schemaRef ds:uri="92ffc5e4-5e54-4abf-b21b-9b28f7aa8223"/>
    <ds:schemaRef ds:uri="4e9c2f0c-7bf8-49af-8356-cbf363fc78a7"/>
  </ds:schemaRefs>
</ds:datastoreItem>
</file>

<file path=customXml/itemProps5.xml><?xml version="1.0" encoding="utf-8"?>
<ds:datastoreItem xmlns:ds="http://schemas.openxmlformats.org/officeDocument/2006/customXml" ds:itemID="{992FF4B3-359C-4703-AF33-0AFFEA351E48}">
  <ds:schemaRefs>
    <ds:schemaRef ds:uri="http://schemas.microsoft.com/sharepoint/v3/contenttype/forms"/>
  </ds:schemaRefs>
</ds:datastoreItem>
</file>

<file path=customXml/itemProps6.xml><?xml version="1.0" encoding="utf-8"?>
<ds:datastoreItem xmlns:ds="http://schemas.openxmlformats.org/officeDocument/2006/customXml" ds:itemID="{464AED82-D803-48B1-93CC-CDB2AA7E222B}">
  <ds:schemaRefs>
    <ds:schemaRef ds:uri="Microsoft.SharePoint.Taxonomy.ContentTypeSync"/>
  </ds:schemaRefs>
</ds:datastoreItem>
</file>

<file path=customXml/itemProps7.xml><?xml version="1.0" encoding="utf-8"?>
<ds:datastoreItem xmlns:ds="http://schemas.openxmlformats.org/officeDocument/2006/customXml" ds:itemID="{992FF4B3-359C-4703-AF33-0AFFEA351E48}"/>
</file>

<file path=customXml/itemProps8.xml><?xml version="1.0" encoding="utf-8"?>
<ds:datastoreItem xmlns:ds="http://schemas.openxmlformats.org/officeDocument/2006/customXml" ds:itemID="{B60F9E9E-B82D-4A92-A2A6-6BD2E10A9379}"/>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2020_21_1641 av Lars Mejern Larsson (S) En konkurrenskraftig sjöfart.docx</dc:title>
  <dc:subject/>
  <dc:creator>Christina Bergström</dc:creator>
  <cp:keywords/>
  <dc:description/>
  <cp:lastModifiedBy>Christina Bergström</cp:lastModifiedBy>
  <cp:revision>3</cp:revision>
  <dcterms:created xsi:type="dcterms:W3CDTF">2021-02-16T12:29:00Z</dcterms:created>
  <dcterms:modified xsi:type="dcterms:W3CDTF">2021-02-16T13:05:00Z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