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23500" w:rsidP="00DA0661">
      <w:pPr>
        <w:pStyle w:val="Title"/>
      </w:pPr>
      <w:bookmarkStart w:id="0" w:name="Start"/>
      <w:bookmarkEnd w:id="0"/>
      <w:r>
        <w:t>Svar på fråga 20</w:t>
      </w:r>
      <w:r w:rsidR="00055FD2">
        <w:t>21</w:t>
      </w:r>
      <w:r>
        <w:t>/</w:t>
      </w:r>
      <w:r w:rsidR="00055FD2">
        <w:t>22</w:t>
      </w:r>
      <w:r>
        <w:t>:</w:t>
      </w:r>
      <w:r w:rsidR="00055FD2">
        <w:t>153</w:t>
      </w:r>
      <w:r>
        <w:t xml:space="preserve"> av Betty Malmberg (M)</w:t>
      </w:r>
      <w:r>
        <w:br/>
      </w:r>
      <w:r w:rsidRPr="00C23500">
        <w:t>Bygget av Händelöleden</w:t>
      </w:r>
    </w:p>
    <w:p w:rsidR="00C23500" w:rsidP="00055FD2">
      <w:pPr>
        <w:pStyle w:val="BodyText"/>
      </w:pPr>
      <w:r>
        <w:t>Betty Malmberg har frågat mig</w:t>
      </w:r>
      <w:r w:rsidR="00055FD2">
        <w:t xml:space="preserve"> vilka åtgärder jag avser att vidta i den fortsatta åtgärdsplaneringen då det gäller Händelöleden.</w:t>
      </w:r>
    </w:p>
    <w:p w:rsidR="00E55087" w:rsidP="00055FD2">
      <w:pPr>
        <w:pStyle w:val="BodyText"/>
      </w:pPr>
      <w:r w:rsidRPr="00E55087">
        <w:t xml:space="preserve">Sverige är ett </w:t>
      </w:r>
      <w:r w:rsidRPr="00E55087">
        <w:t>exportberoende land</w:t>
      </w:r>
      <w:r w:rsidRPr="00E55087">
        <w:t>. Effektiva, hållbara och väl fungerande godstransporter är därför av stor betydelse för att kunna utveckla svensk välfärd och säkra arbetstillfällen, främja näringslivet och tillväxt över hela landet.</w:t>
      </w:r>
    </w:p>
    <w:p w:rsidR="00804990" w:rsidP="00055FD2">
      <w:pPr>
        <w:pStyle w:val="BodyText"/>
      </w:pPr>
      <w:r w:rsidRPr="00ED37AD">
        <w:t>Just nu genomförs regeringens nationella trafikslagsövergripande plan för infrastrukturen för perioden 2018–2029 som beslutades i maj 2018. Den omfattar en satsning på över 700 miljarder kr</w:t>
      </w:r>
      <w:r>
        <w:t xml:space="preserve">. I planen finns bland annat Kardonbanan som </w:t>
      </w:r>
      <w:r w:rsidRPr="00ED37AD">
        <w:t>förbättra</w:t>
      </w:r>
      <w:r>
        <w:t>r</w:t>
      </w:r>
      <w:r w:rsidRPr="00ED37AD">
        <w:t xml:space="preserve"> kapaciteten och tillgängligheten</w:t>
      </w:r>
      <w:r>
        <w:t xml:space="preserve"> för transporterna till Norrköpings hamn. </w:t>
      </w:r>
      <w:r>
        <w:t xml:space="preserve">Den nya järnvägen öppnades för trafik i februari 2021. </w:t>
      </w:r>
    </w:p>
    <w:p w:rsidR="00055FD2" w:rsidP="00055FD2">
      <w:pPr>
        <w:pStyle w:val="BodyText"/>
      </w:pPr>
      <w:r w:rsidRPr="002E19DC">
        <w:t>Regeringen presenterade i våras en infrastrukturproposition med den största ekonomiska ramen någonsin för transportinfrastrukturåtgärder. Riksdagen fattade beslut i enlighet med regeringens förslag. Sammanlagt uppgår ramen till 876 miljarder kronor för perioden 2022–2033. Jag kan i sammanhanget notera att Moderaterna föreslog 30 miljarder kronor mindre än regeringen till utbyggnad av ny infrastruktur.</w:t>
      </w:r>
    </w:p>
    <w:p w:rsidR="002E19DC" w:rsidP="00055FD2">
      <w:pPr>
        <w:pStyle w:val="BodyText"/>
      </w:pPr>
      <w:r w:rsidRPr="002E19DC">
        <w:t>Trafikverket har nu uppdraget att ta fram ett förslag till en nationell plan för utveckling av infrastrukturen för perioden 2022–2033. Trafikverket ska redovisa sitt uppdrag senast den 30 november 2021. Beslut om en ny nationell plan planeras till 2022.</w:t>
      </w:r>
    </w:p>
    <w:p w:rsidR="00C23500" w:rsidP="006A12F1">
      <w:pPr>
        <w:pStyle w:val="BodyText"/>
      </w:pPr>
      <w:r>
        <w:t xml:space="preserve">Stockholm den </w:t>
      </w:r>
      <w:sdt>
        <w:sdtPr>
          <w:id w:val="-1225218591"/>
          <w:placeholder>
            <w:docPart w:val="8FB0E84A362141F5B4B17E453BC3A616"/>
          </w:placeholder>
          <w:dataBinding w:xpath="/ns0:DocumentInfo[1]/ns0:BaseInfo[1]/ns0:HeaderDate[1]" w:storeItemID="{96A41C80-F2A0-4291-B55B-A1409F03DE7E}" w:prefixMappings="xmlns:ns0='http://lp/documentinfo/RK' "/>
          <w:date w:fullDate="2021-10-26T00:00:00Z">
            <w:dateFormat w:val="d MMMM yyyy"/>
            <w:lid w:val="sv-SE"/>
            <w:storeMappedDataAs w:val="dateTime"/>
            <w:calendar w:val="gregorian"/>
          </w:date>
        </w:sdtPr>
        <w:sdtContent>
          <w:r w:rsidR="00055FD2">
            <w:t>26 oktober 2021</w:t>
          </w:r>
        </w:sdtContent>
      </w:sdt>
    </w:p>
    <w:p w:rsidR="00C23500" w:rsidP="004E7A8F">
      <w:pPr>
        <w:pStyle w:val="Brdtextutanavstnd"/>
      </w:pPr>
    </w:p>
    <w:p w:rsidR="00C23500" w:rsidP="004E7A8F">
      <w:pPr>
        <w:pStyle w:val="Brdtextutanavstnd"/>
      </w:pPr>
    </w:p>
    <w:p w:rsidR="00C23500" w:rsidP="004E7A8F">
      <w:pPr>
        <w:pStyle w:val="Brdtextutanavstnd"/>
      </w:pPr>
    </w:p>
    <w:p w:rsidR="00C23500" w:rsidP="00422A41">
      <w:pPr>
        <w:pStyle w:val="BodyText"/>
      </w:pPr>
      <w:r>
        <w:t>Tomas Eneroth</w:t>
      </w:r>
    </w:p>
    <w:p w:rsidR="00C2350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23500" w:rsidRPr="007D73AB">
          <w:pPr>
            <w:pStyle w:val="Header"/>
          </w:pPr>
        </w:p>
      </w:tc>
      <w:tc>
        <w:tcPr>
          <w:tcW w:w="3170" w:type="dxa"/>
          <w:vAlign w:val="bottom"/>
        </w:tcPr>
        <w:p w:rsidR="00C23500" w:rsidRPr="007D73AB" w:rsidP="00340DE0">
          <w:pPr>
            <w:pStyle w:val="Header"/>
          </w:pPr>
        </w:p>
      </w:tc>
      <w:tc>
        <w:tcPr>
          <w:tcW w:w="1134" w:type="dxa"/>
        </w:tcPr>
        <w:p w:rsidR="00C2350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2350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23500" w:rsidRPr="00710A6C" w:rsidP="00EE3C0F">
          <w:pPr>
            <w:pStyle w:val="Header"/>
            <w:rPr>
              <w:b/>
            </w:rPr>
          </w:pPr>
        </w:p>
        <w:p w:rsidR="00C23500" w:rsidP="00EE3C0F">
          <w:pPr>
            <w:pStyle w:val="Header"/>
          </w:pPr>
        </w:p>
        <w:p w:rsidR="00C23500" w:rsidP="00EE3C0F">
          <w:pPr>
            <w:pStyle w:val="Header"/>
          </w:pPr>
        </w:p>
        <w:p w:rsidR="00C23500" w:rsidP="00EE3C0F">
          <w:pPr>
            <w:pStyle w:val="Header"/>
          </w:pPr>
        </w:p>
        <w:sdt>
          <w:sdtPr>
            <w:alias w:val="Dnr"/>
            <w:tag w:val="ccRKShow_Dnr"/>
            <w:id w:val="-829283628"/>
            <w:placeholder>
              <w:docPart w:val="F5F7C58ED58C4F61967EDAB17FE532E7"/>
            </w:placeholder>
            <w:dataBinding w:xpath="/ns0:DocumentInfo[1]/ns0:BaseInfo[1]/ns0:Dnr[1]" w:storeItemID="{96A41C80-F2A0-4291-B55B-A1409F03DE7E}" w:prefixMappings="xmlns:ns0='http://lp/documentinfo/RK' "/>
            <w:text/>
          </w:sdtPr>
          <w:sdtContent>
            <w:p w:rsidR="00C23500" w:rsidP="00EE3C0F">
              <w:pPr>
                <w:pStyle w:val="Header"/>
              </w:pPr>
              <w:r>
                <w:t>I2021/02676</w:t>
              </w:r>
            </w:p>
          </w:sdtContent>
        </w:sdt>
        <w:sdt>
          <w:sdtPr>
            <w:alias w:val="DocNumber"/>
            <w:tag w:val="DocNumber"/>
            <w:id w:val="1726028884"/>
            <w:placeholder>
              <w:docPart w:val="55E555DBDA694B21BD397F3CA34A3487"/>
            </w:placeholder>
            <w:showingPlcHdr/>
            <w:dataBinding w:xpath="/ns0:DocumentInfo[1]/ns0:BaseInfo[1]/ns0:DocNumber[1]" w:storeItemID="{96A41C80-F2A0-4291-B55B-A1409F03DE7E}" w:prefixMappings="xmlns:ns0='http://lp/documentinfo/RK' "/>
            <w:text/>
          </w:sdtPr>
          <w:sdtContent>
            <w:p w:rsidR="00C23500" w:rsidP="00EE3C0F">
              <w:pPr>
                <w:pStyle w:val="Header"/>
              </w:pPr>
              <w:r>
                <w:rPr>
                  <w:rStyle w:val="PlaceholderText"/>
                </w:rPr>
                <w:t xml:space="preserve"> </w:t>
              </w:r>
            </w:p>
          </w:sdtContent>
        </w:sdt>
        <w:p w:rsidR="00C23500" w:rsidP="00EE3C0F">
          <w:pPr>
            <w:pStyle w:val="Header"/>
          </w:pPr>
        </w:p>
      </w:tc>
      <w:tc>
        <w:tcPr>
          <w:tcW w:w="1134" w:type="dxa"/>
        </w:tcPr>
        <w:p w:rsidR="00C23500" w:rsidP="0094502D">
          <w:pPr>
            <w:pStyle w:val="Header"/>
          </w:pPr>
        </w:p>
        <w:p w:rsidR="00C2350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292A0721BD44771B08DDABAF071C098"/>
          </w:placeholder>
          <w:richText/>
        </w:sdtPr>
        <w:sdtEndPr>
          <w:rPr>
            <w:b w:val="0"/>
          </w:rPr>
        </w:sdtEndPr>
        <w:sdtContent>
          <w:tc>
            <w:tcPr>
              <w:tcW w:w="5534" w:type="dxa"/>
              <w:tcMar>
                <w:right w:w="1134" w:type="dxa"/>
              </w:tcMar>
            </w:tcPr>
            <w:p w:rsidR="00C23500" w:rsidRPr="00C23500" w:rsidP="00340DE0">
              <w:pPr>
                <w:pStyle w:val="Header"/>
                <w:rPr>
                  <w:b/>
                </w:rPr>
              </w:pPr>
              <w:r w:rsidRPr="00C23500">
                <w:rPr>
                  <w:b/>
                </w:rPr>
                <w:t>Infrastrukturdepartementet</w:t>
              </w:r>
            </w:p>
            <w:p w:rsidR="00C23500" w:rsidRPr="00340DE0" w:rsidP="00340DE0">
              <w:pPr>
                <w:pStyle w:val="Header"/>
              </w:pPr>
              <w:r w:rsidRPr="00C23500">
                <w:t>Infrastrukturministern</w:t>
              </w:r>
            </w:p>
          </w:tc>
        </w:sdtContent>
      </w:sdt>
      <w:sdt>
        <w:sdtPr>
          <w:alias w:val="Recipient"/>
          <w:tag w:val="ccRKShow_Recipient"/>
          <w:id w:val="-28344517"/>
          <w:placeholder>
            <w:docPart w:val="6E94AB08D7A0423E9E7A7C2A4081B514"/>
          </w:placeholder>
          <w:dataBinding w:xpath="/ns0:DocumentInfo[1]/ns0:BaseInfo[1]/ns0:Recipient[1]" w:storeItemID="{96A41C80-F2A0-4291-B55B-A1409F03DE7E}" w:prefixMappings="xmlns:ns0='http://lp/documentinfo/RK' "/>
          <w:text w:multiLine="1"/>
        </w:sdtPr>
        <w:sdtContent>
          <w:tc>
            <w:tcPr>
              <w:tcW w:w="3170" w:type="dxa"/>
            </w:tcPr>
            <w:p w:rsidR="00C23500" w:rsidP="00547B89">
              <w:pPr>
                <w:pStyle w:val="Header"/>
              </w:pPr>
              <w:r>
                <w:t>Till riksdagen</w:t>
              </w:r>
            </w:p>
          </w:tc>
        </w:sdtContent>
      </w:sdt>
      <w:tc>
        <w:tcPr>
          <w:tcW w:w="1134" w:type="dxa"/>
        </w:tcPr>
        <w:p w:rsidR="00C2350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F7C58ED58C4F61967EDAB17FE532E7"/>
        <w:category>
          <w:name w:val="Allmänt"/>
          <w:gallery w:val="placeholder"/>
        </w:category>
        <w:types>
          <w:type w:val="bbPlcHdr"/>
        </w:types>
        <w:behaviors>
          <w:behavior w:val="content"/>
        </w:behaviors>
        <w:guid w:val="{0FC7BDDB-6B82-4B59-89C6-00A7248DABC1}"/>
      </w:docPartPr>
      <w:docPartBody>
        <w:p w:rsidR="00763207" w:rsidP="004A2786">
          <w:pPr>
            <w:pStyle w:val="F5F7C58ED58C4F61967EDAB17FE532E7"/>
          </w:pPr>
          <w:r>
            <w:rPr>
              <w:rStyle w:val="PlaceholderText"/>
            </w:rPr>
            <w:t xml:space="preserve"> </w:t>
          </w:r>
        </w:p>
      </w:docPartBody>
    </w:docPart>
    <w:docPart>
      <w:docPartPr>
        <w:name w:val="55E555DBDA694B21BD397F3CA34A3487"/>
        <w:category>
          <w:name w:val="Allmänt"/>
          <w:gallery w:val="placeholder"/>
        </w:category>
        <w:types>
          <w:type w:val="bbPlcHdr"/>
        </w:types>
        <w:behaviors>
          <w:behavior w:val="content"/>
        </w:behaviors>
        <w:guid w:val="{234F82FF-43C4-42B8-AD5F-28F79C1E2C1D}"/>
      </w:docPartPr>
      <w:docPartBody>
        <w:p w:rsidR="00763207" w:rsidP="004A2786">
          <w:pPr>
            <w:pStyle w:val="55E555DBDA694B21BD397F3CA34A34871"/>
          </w:pPr>
          <w:r>
            <w:rPr>
              <w:rStyle w:val="PlaceholderText"/>
            </w:rPr>
            <w:t xml:space="preserve"> </w:t>
          </w:r>
        </w:p>
      </w:docPartBody>
    </w:docPart>
    <w:docPart>
      <w:docPartPr>
        <w:name w:val="F292A0721BD44771B08DDABAF071C098"/>
        <w:category>
          <w:name w:val="Allmänt"/>
          <w:gallery w:val="placeholder"/>
        </w:category>
        <w:types>
          <w:type w:val="bbPlcHdr"/>
        </w:types>
        <w:behaviors>
          <w:behavior w:val="content"/>
        </w:behaviors>
        <w:guid w:val="{5EEF8732-52A8-406E-8F14-F0574B77EB08}"/>
      </w:docPartPr>
      <w:docPartBody>
        <w:p w:rsidR="00763207" w:rsidP="004A2786">
          <w:pPr>
            <w:pStyle w:val="F292A0721BD44771B08DDABAF071C0981"/>
          </w:pPr>
          <w:r>
            <w:rPr>
              <w:rStyle w:val="PlaceholderText"/>
            </w:rPr>
            <w:t xml:space="preserve"> </w:t>
          </w:r>
        </w:p>
      </w:docPartBody>
    </w:docPart>
    <w:docPart>
      <w:docPartPr>
        <w:name w:val="6E94AB08D7A0423E9E7A7C2A4081B514"/>
        <w:category>
          <w:name w:val="Allmänt"/>
          <w:gallery w:val="placeholder"/>
        </w:category>
        <w:types>
          <w:type w:val="bbPlcHdr"/>
        </w:types>
        <w:behaviors>
          <w:behavior w:val="content"/>
        </w:behaviors>
        <w:guid w:val="{28DABF31-C150-45F3-8DA1-2FCAADA7BF7D}"/>
      </w:docPartPr>
      <w:docPartBody>
        <w:p w:rsidR="00763207" w:rsidP="004A2786">
          <w:pPr>
            <w:pStyle w:val="6E94AB08D7A0423E9E7A7C2A4081B514"/>
          </w:pPr>
          <w:r>
            <w:rPr>
              <w:rStyle w:val="PlaceholderText"/>
            </w:rPr>
            <w:t xml:space="preserve"> </w:t>
          </w:r>
        </w:p>
      </w:docPartBody>
    </w:docPart>
    <w:docPart>
      <w:docPartPr>
        <w:name w:val="8FB0E84A362141F5B4B17E453BC3A616"/>
        <w:category>
          <w:name w:val="Allmänt"/>
          <w:gallery w:val="placeholder"/>
        </w:category>
        <w:types>
          <w:type w:val="bbPlcHdr"/>
        </w:types>
        <w:behaviors>
          <w:behavior w:val="content"/>
        </w:behaviors>
        <w:guid w:val="{4A721232-819F-48D7-9581-DFF593CFE118}"/>
      </w:docPartPr>
      <w:docPartBody>
        <w:p w:rsidR="00763207" w:rsidP="004A2786">
          <w:pPr>
            <w:pStyle w:val="8FB0E84A362141F5B4B17E453BC3A61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CA832FB00411DBEB06936AD95B2D5">
    <w:name w:val="129CA832FB00411DBEB06936AD95B2D5"/>
    <w:rsid w:val="004A2786"/>
  </w:style>
  <w:style w:type="character" w:styleId="PlaceholderText">
    <w:name w:val="Placeholder Text"/>
    <w:basedOn w:val="DefaultParagraphFont"/>
    <w:uiPriority w:val="99"/>
    <w:semiHidden/>
    <w:rsid w:val="004A2786"/>
    <w:rPr>
      <w:noProof w:val="0"/>
      <w:color w:val="808080"/>
    </w:rPr>
  </w:style>
  <w:style w:type="paragraph" w:customStyle="1" w:styleId="7959BE1005E24349A6AF39CEEC2D8A41">
    <w:name w:val="7959BE1005E24349A6AF39CEEC2D8A41"/>
    <w:rsid w:val="004A2786"/>
  </w:style>
  <w:style w:type="paragraph" w:customStyle="1" w:styleId="D9EAF0F1631F426CB6CED41DE0308DB4">
    <w:name w:val="D9EAF0F1631F426CB6CED41DE0308DB4"/>
    <w:rsid w:val="004A2786"/>
  </w:style>
  <w:style w:type="paragraph" w:customStyle="1" w:styleId="6D10665C686E41BFADBB97508B2F6D1B">
    <w:name w:val="6D10665C686E41BFADBB97508B2F6D1B"/>
    <w:rsid w:val="004A2786"/>
  </w:style>
  <w:style w:type="paragraph" w:customStyle="1" w:styleId="F5F7C58ED58C4F61967EDAB17FE532E7">
    <w:name w:val="F5F7C58ED58C4F61967EDAB17FE532E7"/>
    <w:rsid w:val="004A2786"/>
  </w:style>
  <w:style w:type="paragraph" w:customStyle="1" w:styleId="55E555DBDA694B21BD397F3CA34A3487">
    <w:name w:val="55E555DBDA694B21BD397F3CA34A3487"/>
    <w:rsid w:val="004A2786"/>
  </w:style>
  <w:style w:type="paragraph" w:customStyle="1" w:styleId="F1D7527EA7244FC8A0EC63010DED3B3C">
    <w:name w:val="F1D7527EA7244FC8A0EC63010DED3B3C"/>
    <w:rsid w:val="004A2786"/>
  </w:style>
  <w:style w:type="paragraph" w:customStyle="1" w:styleId="B6954BC0BCC54567A1F45D4A6EC7BAE0">
    <w:name w:val="B6954BC0BCC54567A1F45D4A6EC7BAE0"/>
    <w:rsid w:val="004A2786"/>
  </w:style>
  <w:style w:type="paragraph" w:customStyle="1" w:styleId="4C583F9561EC4FBB975E9960236A9DCA">
    <w:name w:val="4C583F9561EC4FBB975E9960236A9DCA"/>
    <w:rsid w:val="004A2786"/>
  </w:style>
  <w:style w:type="paragraph" w:customStyle="1" w:styleId="F292A0721BD44771B08DDABAF071C098">
    <w:name w:val="F292A0721BD44771B08DDABAF071C098"/>
    <w:rsid w:val="004A2786"/>
  </w:style>
  <w:style w:type="paragraph" w:customStyle="1" w:styleId="6E94AB08D7A0423E9E7A7C2A4081B514">
    <w:name w:val="6E94AB08D7A0423E9E7A7C2A4081B514"/>
    <w:rsid w:val="004A2786"/>
  </w:style>
  <w:style w:type="paragraph" w:customStyle="1" w:styleId="55E555DBDA694B21BD397F3CA34A34871">
    <w:name w:val="55E555DBDA694B21BD397F3CA34A34871"/>
    <w:rsid w:val="004A27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92A0721BD44771B08DDABAF071C0981">
    <w:name w:val="F292A0721BD44771B08DDABAF071C0981"/>
    <w:rsid w:val="004A278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8F2529DD4C4FF19FA037C1044F3C52">
    <w:name w:val="518F2529DD4C4FF19FA037C1044F3C52"/>
    <w:rsid w:val="004A2786"/>
  </w:style>
  <w:style w:type="paragraph" w:customStyle="1" w:styleId="C35547009BC74DF5BF3871CAEBCD3A30">
    <w:name w:val="C35547009BC74DF5BF3871CAEBCD3A30"/>
    <w:rsid w:val="004A2786"/>
  </w:style>
  <w:style w:type="paragraph" w:customStyle="1" w:styleId="A185F0B910BE4EC9A2D388A914BC499B">
    <w:name w:val="A185F0B910BE4EC9A2D388A914BC499B"/>
    <w:rsid w:val="004A2786"/>
  </w:style>
  <w:style w:type="paragraph" w:customStyle="1" w:styleId="5ECBE86545FB48B295A2B525594CBD30">
    <w:name w:val="5ECBE86545FB48B295A2B525594CBD30"/>
    <w:rsid w:val="004A2786"/>
  </w:style>
  <w:style w:type="paragraph" w:customStyle="1" w:styleId="E4D4E64EA7CD447992B982ECD6E46DB9">
    <w:name w:val="E4D4E64EA7CD447992B982ECD6E46DB9"/>
    <w:rsid w:val="004A2786"/>
  </w:style>
  <w:style w:type="paragraph" w:customStyle="1" w:styleId="8FB0E84A362141F5B4B17E453BC3A616">
    <w:name w:val="8FB0E84A362141F5B4B17E453BC3A616"/>
    <w:rsid w:val="004A2786"/>
  </w:style>
  <w:style w:type="paragraph" w:customStyle="1" w:styleId="C548C847A49A473686A4EB20164FCCB1">
    <w:name w:val="C548C847A49A473686A4EB20164FCCB1"/>
    <w:rsid w:val="004A278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2021-10-26T00:00:00</HeaderDate>
    <Office/>
    <Dnr>I2021/02676</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4b95c0f2-1e4f-4204-b387-7c1ac2e69f62</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15CF1-4F4E-40C7-BEB7-90467D07E651}"/>
</file>

<file path=customXml/itemProps2.xml><?xml version="1.0" encoding="utf-8"?>
<ds:datastoreItem xmlns:ds="http://schemas.openxmlformats.org/officeDocument/2006/customXml" ds:itemID="{F5BFC202-055C-4365-99DE-F4BE49B7B195}"/>
</file>

<file path=customXml/itemProps3.xml><?xml version="1.0" encoding="utf-8"?>
<ds:datastoreItem xmlns:ds="http://schemas.openxmlformats.org/officeDocument/2006/customXml" ds:itemID="{96A41C80-F2A0-4291-B55B-A1409F03DE7E}"/>
</file>

<file path=customXml/itemProps4.xml><?xml version="1.0" encoding="utf-8"?>
<ds:datastoreItem xmlns:ds="http://schemas.openxmlformats.org/officeDocument/2006/customXml" ds:itemID="{DDF150C8-8AE7-4E70-96E2-608F1CFD8F3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241</Words>
  <Characters>1278</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 av Betty Malmberg (M) Bygget av Händelöleden.docx</dc:title>
  <cp:revision>9</cp:revision>
  <dcterms:created xsi:type="dcterms:W3CDTF">2021-10-19T06:45:00Z</dcterms:created>
  <dcterms:modified xsi:type="dcterms:W3CDTF">2021-10-25T14:13:00Z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