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317C" w:rsidP="00E96532">
      <w:pPr>
        <w:pStyle w:val="BodyText"/>
      </w:pPr>
    </w:p>
    <w:p w:rsidR="00A2317C" w:rsidP="00DA0661">
      <w:pPr>
        <w:pStyle w:val="Title"/>
      </w:pPr>
      <w:bookmarkStart w:id="0" w:name="Start"/>
      <w:bookmarkEnd w:id="0"/>
      <w:r>
        <w:t xml:space="preserve">Svar på fråga 2023/24:438 av </w:t>
      </w:r>
      <w:sdt>
        <w:sdtPr>
          <w:alias w:val="Frågeställare"/>
          <w:tag w:val="delete"/>
          <w:id w:val="-211816850"/>
          <w:placeholder>
            <w:docPart w:val="BD0857FBD8CF45FB829DE91AE6A746F2"/>
          </w:placeholder>
          <w:dataBinding w:xpath="/ns0:DocumentInfo[1]/ns0:BaseInfo[1]/ns0:Extra3[1]" w:storeItemID="{5FFDFDB7-CED6-40C6-A276-3DF2488F6489}" w:prefixMappings="xmlns:ns0='http://lp/documentinfo/RK' "/>
          <w:text/>
        </w:sdtPr>
        <w:sdtContent>
          <w:r w:rsidR="009D6E11">
            <w:t>Patrik Lundqvist</w:t>
          </w:r>
        </w:sdtContent>
      </w:sdt>
      <w:r>
        <w:t xml:space="preserve"> (</w:t>
      </w:r>
      <w:sdt>
        <w:sdtPr>
          <w:alias w:val="Parti"/>
          <w:tag w:val="Parti_delete"/>
          <w:id w:val="1620417071"/>
          <w:placeholder>
            <w:docPart w:val="FAACFBBCD00A48AB86DBDEAE448F0A08"/>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 xml:space="preserve">Fordonens roll i dödsfallen på jobbet </w:t>
      </w:r>
    </w:p>
    <w:p w:rsidR="00A2317C" w:rsidP="002749F7">
      <w:pPr>
        <w:pStyle w:val="BodyText"/>
      </w:pPr>
      <w:sdt>
        <w:sdtPr>
          <w:alias w:val="Frågeställare"/>
          <w:tag w:val="delete"/>
          <w:id w:val="-1635256365"/>
          <w:placeholder>
            <w:docPart w:val="E4FE387ED36D413898FFB47195EB4C31"/>
          </w:placeholder>
          <w:dataBinding w:xpath="/ns0:DocumentInfo[1]/ns0:BaseInfo[1]/ns0:Extra3[1]" w:storeItemID="{5FFDFDB7-CED6-40C6-A276-3DF2488F6489}" w:prefixMappings="xmlns:ns0='http://lp/documentinfo/RK' "/>
          <w:text/>
        </w:sdtPr>
        <w:sdtContent>
          <w:r w:rsidR="009D6E11">
            <w:t>Patrik Lundqvist</w:t>
          </w:r>
        </w:sdtContent>
      </w:sdt>
      <w:r>
        <w:t xml:space="preserve"> har frågat mig vad jag, inom mitt ansvarsområde som statsråd, gör för att utveckla tryggare fordon och säkerställa att alla fordon följer regelverken och är så säkra som de kan vara. Vidare har han frågat mig om jag och regeringen har någon ambition att till exempel ställa krav på modern säkerhetsutrustning, till exempel backkameror, på yrkes- och arbetsfordon. </w:t>
      </w:r>
    </w:p>
    <w:p w:rsidR="006C4D07" w:rsidP="005C15BA">
      <w:r>
        <w:t xml:space="preserve">Jag vill börja med att tacka Patrik Lundqvist för en viktig och angelägen fråga. </w:t>
      </w:r>
      <w:r w:rsidRPr="00D96BA8" w:rsidR="00BD7165">
        <w:t>Det gångna året är ett mörkt år sett till antalet dödsolyckor på svenska arbetsplatser. Detta är självklart oacceptabelt. Ingen ska dö, bli skadad eller sjuk till följd av sitt arbete</w:t>
      </w:r>
      <w:r w:rsidR="000428AD">
        <w:t xml:space="preserve"> eller på grund av att yrkes- och arbetsfordon är tillräckligt säkra</w:t>
      </w:r>
      <w:r w:rsidRPr="00D96BA8" w:rsidR="00BD7165">
        <w:t xml:space="preserve">. </w:t>
      </w:r>
    </w:p>
    <w:p w:rsidR="00D96BA8" w:rsidP="00BB01E9">
      <w:r w:rsidRPr="00002607">
        <w:t>Fordon som är avsedda att användas huvudsakligen på väg godkänns i regel enligt harmoniserade EU-förfaranden, så som EU-förordning</w:t>
      </w:r>
      <w:r w:rsidR="00673666">
        <w:t>en</w:t>
      </w:r>
      <w:r w:rsidRPr="00002607">
        <w:t xml:space="preserve"> 2018/858 om godkännande av och marknadskontroll över motorfordon och släpfordon. Förordningen ställer tydliga krav på fordonens säkerhet och nya krav tillkommer dessutom löpande allteftersom nya tekniker utvecklas. Transportstyrelsen är typgodkännandemyndighet i Sverige och ansvarar för att de fordon som godkänns av </w:t>
      </w:r>
      <w:r w:rsidR="00673666">
        <w:t>myndigheten le</w:t>
      </w:r>
      <w:r w:rsidRPr="00002607">
        <w:t>ver upp till krav</w:t>
      </w:r>
      <w:r w:rsidR="00B00E46">
        <w:t>en</w:t>
      </w:r>
      <w:r w:rsidRPr="00002607">
        <w:t xml:space="preserve"> som finns i regelverket. </w:t>
      </w:r>
      <w:r w:rsidRPr="00F143B3" w:rsidR="00F143B3">
        <w:t xml:space="preserve">I rollen som typgodkännandemyndighet ingår att fortlöpande kontrollera tillverkarnas tekniska förmåga, kvalitetsledningssystem och att de har rutiner för produktöverensstämmelse. Om brister upptäcks på en produkt inleds en utredning för att säkerställa att tillverkaren har en </w:t>
      </w:r>
      <w:r w:rsidRPr="00F143B3" w:rsidR="00F143B3">
        <w:t>tillfredsställande plan för att åtgärda bristen.</w:t>
      </w:r>
      <w:r w:rsidR="00F143B3">
        <w:t xml:space="preserve"> </w:t>
      </w:r>
      <w:r w:rsidRPr="00002607">
        <w:t xml:space="preserve">När fordon sedan framförs i trafik har ägaren en skyldighet att se till att underhålla och sköta det så att det är i föreskrivet skick. </w:t>
      </w:r>
    </w:p>
    <w:p w:rsidR="00D96BA8" w:rsidP="00D96BA8">
      <w:r w:rsidRPr="00B82CA5">
        <w:t xml:space="preserve">Den svenska arbetsmiljölagstiftningen bygger på att arbetsgivaren samverkar med arbetstagarna i syfte att åstadkomma en bra arbetsmiljö. </w:t>
      </w:r>
      <w:r w:rsidRPr="00572B16">
        <w:t xml:space="preserve">Det gäller även om arbetet innebär att köra ett fordon eller på något annat sätt </w:t>
      </w:r>
      <w:r w:rsidR="00256E3D">
        <w:t xml:space="preserve">yrkesmässigt </w:t>
      </w:r>
      <w:r w:rsidRPr="00572B16">
        <w:t>befinna sig i trafiken. Arbetsgivaren ska undersöka arbetsförhållandena och bedöma riskerna för att kunna vidta rätt åtgärder för att förebygga ohälsa och olycksfall.</w:t>
      </w:r>
      <w:r>
        <w:t xml:space="preserve"> </w:t>
      </w:r>
      <w:r w:rsidRPr="00673666" w:rsidR="00673666">
        <w:t>Arbetsmiljöverket</w:t>
      </w:r>
      <w:r w:rsidR="00673666">
        <w:t xml:space="preserve"> har</w:t>
      </w:r>
      <w:r w:rsidRPr="00673666" w:rsidR="00673666">
        <w:t xml:space="preserve">, enligt </w:t>
      </w:r>
      <w:r w:rsidR="007157B6">
        <w:t>förordningen (2007:913) med instruktion för Arbetsmiljöverket</w:t>
      </w:r>
      <w:r w:rsidRPr="00673666" w:rsidR="00673666">
        <w:t>, ansvaret att vara marknadskontroll</w:t>
      </w:r>
      <w:r w:rsidR="00760821">
        <w:softHyphen/>
      </w:r>
      <w:r w:rsidRPr="00673666" w:rsidR="00673666">
        <w:t>myndighet och utöva marknadskontroll enligt EU:s rättsakter om maskiner. Arbetsmiljöverket har vidare bland annat beslutat om föreskrifter vad gäller användning av truckar (AFS 2006:5).</w:t>
      </w:r>
    </w:p>
    <w:p w:rsidR="00A2317C" w:rsidP="006A12F1">
      <w:pPr>
        <w:pStyle w:val="BodyText"/>
      </w:pPr>
      <w:r>
        <w:t xml:space="preserve">Stockholm den </w:t>
      </w:r>
      <w:sdt>
        <w:sdtPr>
          <w:id w:val="-1225218591"/>
          <w:placeholder>
            <w:docPart w:val="D3EB7182FF4A4F14BE9E0506E7F39E5A"/>
          </w:placeholder>
          <w:dataBinding w:xpath="/ns0:DocumentInfo[1]/ns0:BaseInfo[1]/ns0:HeaderDate[1]" w:storeItemID="{5FFDFDB7-CED6-40C6-A276-3DF2488F6489}" w:prefixMappings="xmlns:ns0='http://lp/documentinfo/RK' "/>
          <w:date w:fullDate="2024-01-04T00:00:00Z">
            <w:dateFormat w:val="d MMMM yyyy"/>
            <w:lid w:val="sv-SE"/>
            <w:storeMappedDataAs w:val="dateTime"/>
            <w:calendar w:val="gregorian"/>
          </w:date>
        </w:sdtPr>
        <w:sdtContent>
          <w:r w:rsidR="009D6E11">
            <w:t>4 januari 2024</w:t>
          </w:r>
        </w:sdtContent>
      </w:sdt>
    </w:p>
    <w:p w:rsidR="00A2317C" w:rsidP="004E7A8F">
      <w:pPr>
        <w:pStyle w:val="Brdtextutanavstnd"/>
      </w:pPr>
    </w:p>
    <w:p w:rsidR="00A2317C" w:rsidP="004E7A8F">
      <w:pPr>
        <w:pStyle w:val="Brdtextutanavstnd"/>
      </w:pPr>
    </w:p>
    <w:p w:rsidR="00A2317C" w:rsidP="004E7A8F">
      <w:pPr>
        <w:pStyle w:val="Brdtextutanavstnd"/>
      </w:pPr>
    </w:p>
    <w:sdt>
      <w:sdtPr>
        <w:alias w:val="Klicka på listpilen"/>
        <w:tag w:val="run-loadAllMinistersFromDep_delete"/>
        <w:id w:val="-122627287"/>
        <w:placeholder>
          <w:docPart w:val="AE9413DA82674212B4DD1669835B5C8F"/>
        </w:placeholder>
        <w:dataBinding w:xpath="/ns0:DocumentInfo[1]/ns0:BaseInfo[1]/ns0:TopSender[1]" w:storeItemID="{5FFDFDB7-CED6-40C6-A276-3DF2488F6489}"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A2317C" w:rsidP="00422A41">
          <w:pPr>
            <w:pStyle w:val="BodyText"/>
          </w:pPr>
          <w:r>
            <w:rPr>
              <w:rStyle w:val="DefaultParagraphFont"/>
            </w:rPr>
            <w:t>Paulina Brandberg</w:t>
          </w:r>
        </w:p>
      </w:sdtContent>
    </w:sdt>
    <w:p w:rsidR="00A2317C" w:rsidRPr="00DB48AB" w:rsidP="00DB48AB">
      <w:pPr>
        <w:pStyle w:val="BodyText"/>
      </w:pPr>
    </w:p>
    <w:p w:rsidR="00A2317C" w:rsidP="00E96532">
      <w:pPr>
        <w:pStyle w:val="BodyText"/>
      </w:pPr>
    </w:p>
    <w:p w:rsidR="00A2317C" w:rsidP="00E96532">
      <w:pPr>
        <w:pStyle w:val="BodyText"/>
      </w:pPr>
    </w:p>
    <w:sectPr w:rsidSect="00A2317C">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3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A262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2317C" w:rsidRPr="00B62610" w:rsidP="00A2317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5A2621">
      <w:tblPrEx>
        <w:tblW w:w="708" w:type="dxa"/>
        <w:jc w:val="right"/>
        <w:tblLayout w:type="fixed"/>
        <w:tblCellMar>
          <w:left w:w="0" w:type="dxa"/>
          <w:right w:w="0" w:type="dxa"/>
        </w:tblCellMar>
        <w:tblLook w:val="0600"/>
      </w:tblPrEx>
      <w:trPr>
        <w:trHeight w:val="850"/>
        <w:jc w:val="right"/>
      </w:trPr>
      <w:tc>
        <w:tcPr>
          <w:tcW w:w="708" w:type="dxa"/>
          <w:vAlign w:val="bottom"/>
        </w:tcPr>
        <w:p w:rsidR="00A2317C" w:rsidRPr="00347E11" w:rsidP="00A2317C">
          <w:pPr>
            <w:pStyle w:val="Footer"/>
            <w:spacing w:line="276" w:lineRule="auto"/>
            <w:jc w:val="right"/>
          </w:pPr>
        </w:p>
      </w:tc>
    </w:tr>
  </w:tbl>
  <w:p w:rsidR="00A2317C" w:rsidRPr="005606BC" w:rsidP="00A2317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3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3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317C" w:rsidRPr="007D73AB">
          <w:pPr>
            <w:pStyle w:val="Header"/>
          </w:pPr>
        </w:p>
      </w:tc>
      <w:tc>
        <w:tcPr>
          <w:tcW w:w="3170" w:type="dxa"/>
          <w:vAlign w:val="bottom"/>
        </w:tcPr>
        <w:p w:rsidR="00A2317C" w:rsidRPr="007D73AB" w:rsidP="00340DE0">
          <w:pPr>
            <w:pStyle w:val="Header"/>
          </w:pPr>
        </w:p>
      </w:tc>
      <w:tc>
        <w:tcPr>
          <w:tcW w:w="1134" w:type="dxa"/>
        </w:tcPr>
        <w:p w:rsidR="00A2317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317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2317C" w:rsidRPr="00710A6C" w:rsidP="00EE3C0F">
          <w:pPr>
            <w:pStyle w:val="Header"/>
            <w:rPr>
              <w:b/>
            </w:rPr>
          </w:pPr>
        </w:p>
        <w:p w:rsidR="00A2317C" w:rsidP="00EE3C0F">
          <w:pPr>
            <w:pStyle w:val="Header"/>
          </w:pPr>
        </w:p>
        <w:p w:rsidR="00A2317C" w:rsidP="00EE3C0F">
          <w:pPr>
            <w:pStyle w:val="Header"/>
          </w:pPr>
        </w:p>
        <w:p w:rsidR="00A2317C" w:rsidP="00EE3C0F">
          <w:pPr>
            <w:pStyle w:val="Header"/>
          </w:pPr>
        </w:p>
        <w:sdt>
          <w:sdtPr>
            <w:alias w:val="Dnr"/>
            <w:tag w:val="ccRKShow_Dnr"/>
            <w:id w:val="-829283628"/>
            <w:placeholder>
              <w:docPart w:val="B3703A55262D436FA7621F147BE5E154"/>
            </w:placeholder>
            <w:dataBinding w:xpath="/ns0:DocumentInfo[1]/ns0:BaseInfo[1]/ns0:Dnr[1]" w:storeItemID="{5FFDFDB7-CED6-40C6-A276-3DF2488F6489}" w:prefixMappings="xmlns:ns0='http://lp/documentinfo/RK' "/>
            <w:text/>
          </w:sdtPr>
          <w:sdtContent>
            <w:p w:rsidR="00A2317C" w:rsidP="00EE3C0F">
              <w:pPr>
                <w:pStyle w:val="Header"/>
              </w:pPr>
              <w:r>
                <w:t>A2023/</w:t>
              </w:r>
              <w:r w:rsidR="0049691C">
                <w:t>01764</w:t>
              </w:r>
            </w:p>
          </w:sdtContent>
        </w:sdt>
        <w:sdt>
          <w:sdtPr>
            <w:alias w:val="DocNumber"/>
            <w:tag w:val="DocNumber"/>
            <w:id w:val="1726028884"/>
            <w:placeholder>
              <w:docPart w:val="54706610385F411EACFB70BB9F41EB79"/>
            </w:placeholder>
            <w:showingPlcHdr/>
            <w:dataBinding w:xpath="/ns0:DocumentInfo[1]/ns0:BaseInfo[1]/ns0:DocNumber[1]" w:storeItemID="{5FFDFDB7-CED6-40C6-A276-3DF2488F6489}" w:prefixMappings="xmlns:ns0='http://lp/documentinfo/RK' "/>
            <w:text/>
          </w:sdtPr>
          <w:sdtContent>
            <w:p w:rsidR="00A2317C" w:rsidP="00EE3C0F">
              <w:pPr>
                <w:pStyle w:val="Header"/>
              </w:pPr>
              <w:r>
                <w:rPr>
                  <w:rStyle w:val="PlaceholderText"/>
                </w:rPr>
                <w:t xml:space="preserve"> </w:t>
              </w:r>
            </w:p>
          </w:sdtContent>
        </w:sdt>
        <w:p w:rsidR="00A2317C" w:rsidP="00EE3C0F">
          <w:pPr>
            <w:pStyle w:val="Header"/>
          </w:pPr>
        </w:p>
      </w:tc>
      <w:tc>
        <w:tcPr>
          <w:tcW w:w="1134" w:type="dxa"/>
        </w:tcPr>
        <w:p w:rsidR="00A2317C" w:rsidP="0094502D">
          <w:pPr>
            <w:pStyle w:val="Header"/>
          </w:pPr>
        </w:p>
        <w:p w:rsidR="00A2317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DF65579549F4B0C82D00BBFF68036FF"/>
          </w:placeholder>
          <w:richText/>
        </w:sdtPr>
        <w:sdtEndPr>
          <w:rPr>
            <w:b w:val="0"/>
          </w:rPr>
        </w:sdtEndPr>
        <w:sdtContent>
          <w:tc>
            <w:tcPr>
              <w:tcW w:w="5534" w:type="dxa"/>
              <w:tcMar>
                <w:right w:w="1134" w:type="dxa"/>
              </w:tcMar>
            </w:tcPr>
            <w:p w:rsidR="00A2317C" w:rsidRPr="00A2317C" w:rsidP="00340DE0">
              <w:pPr>
                <w:pStyle w:val="Header"/>
                <w:rPr>
                  <w:b/>
                </w:rPr>
              </w:pPr>
              <w:r w:rsidRPr="00A2317C">
                <w:rPr>
                  <w:b/>
                </w:rPr>
                <w:t>Arbetsmarknadsdepartementet</w:t>
              </w:r>
            </w:p>
            <w:p w:rsidR="00A2317C" w:rsidRPr="00340DE0" w:rsidP="00340DE0">
              <w:pPr>
                <w:pStyle w:val="Header"/>
              </w:pPr>
              <w:r w:rsidRPr="00A2317C">
                <w:t>Jämställdhets- och biträdande arbetsmarknadsministern</w:t>
              </w:r>
            </w:p>
          </w:tc>
        </w:sdtContent>
      </w:sdt>
      <w:sdt>
        <w:sdtPr>
          <w:rPr>
            <w:rFonts w:asciiTheme="majorHAnsi" w:hAnsiTheme="majorHAnsi" w:cstheme="majorHAnsi"/>
            <w:sz w:val="19"/>
            <w:szCs w:val="19"/>
          </w:rPr>
          <w:alias w:val="Recipient"/>
          <w:tag w:val="ccRKShow_Recipient"/>
          <w:id w:val="-28344517"/>
          <w:placeholder>
            <w:docPart w:val="B3EA1D017EA44EE38EDC0551B7FA009F"/>
          </w:placeholder>
          <w:dataBinding w:xpath="/ns0:DocumentInfo[1]/ns0:BaseInfo[1]/ns0:Recipient[1]" w:storeItemID="{5FFDFDB7-CED6-40C6-A276-3DF2488F6489}" w:prefixMappings="xmlns:ns0='http://lp/documentinfo/RK' "/>
          <w:text w:multiLine="1"/>
        </w:sdtPr>
        <w:sdtContent>
          <w:tc>
            <w:tcPr>
              <w:tcW w:w="3170" w:type="dxa"/>
            </w:tcPr>
            <w:p w:rsidR="0049691C" w:rsidRPr="00467851" w:rsidP="0049691C">
              <w:pPr>
                <w:tabs>
                  <w:tab w:val="left" w:pos="2460"/>
                </w:tabs>
                <w:rPr>
                  <w:rFonts w:asciiTheme="majorHAnsi" w:hAnsiTheme="majorHAnsi" w:cstheme="majorHAnsi"/>
                  <w:sz w:val="19"/>
                  <w:szCs w:val="19"/>
                </w:rPr>
              </w:pPr>
              <w:r w:rsidRPr="00467851">
                <w:rPr>
                  <w:rFonts w:asciiTheme="majorHAnsi" w:hAnsiTheme="majorHAnsi" w:cstheme="majorHAnsi"/>
                  <w:sz w:val="19"/>
                  <w:szCs w:val="19"/>
                </w:rPr>
                <w:t>Till riksdagen</w:t>
              </w:r>
            </w:p>
          </w:tc>
        </w:sdtContent>
      </w:sdt>
      <w:tc>
        <w:tcPr>
          <w:tcW w:w="1134" w:type="dxa"/>
        </w:tcPr>
        <w:p w:rsidR="00A2317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2317C"/>
  </w:style>
  <w:style w:type="paragraph" w:styleId="Heading1">
    <w:name w:val="heading 1"/>
    <w:basedOn w:val="BodyText"/>
    <w:next w:val="BodyText"/>
    <w:link w:val="Rubrik1Char"/>
    <w:uiPriority w:val="1"/>
    <w:qFormat/>
    <w:rsid w:val="00A2317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2317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2317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2317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A2317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2317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2317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231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231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A2317C"/>
    <w:pPr>
      <w:tabs>
        <w:tab w:val="left" w:pos="1701"/>
        <w:tab w:val="left" w:pos="3600"/>
        <w:tab w:val="left" w:pos="5387"/>
      </w:tabs>
    </w:pPr>
  </w:style>
  <w:style w:type="character" w:customStyle="1" w:styleId="BrdtextChar">
    <w:name w:val="Brödtext Char"/>
    <w:basedOn w:val="DefaultParagraphFont"/>
    <w:link w:val="BodyText"/>
    <w:rsid w:val="00A2317C"/>
  </w:style>
  <w:style w:type="paragraph" w:styleId="BodyTextIndent">
    <w:name w:val="Body Text Indent"/>
    <w:basedOn w:val="Normal"/>
    <w:link w:val="BrdtextmedindragChar"/>
    <w:qFormat/>
    <w:rsid w:val="00A2317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2317C"/>
  </w:style>
  <w:style w:type="character" w:customStyle="1" w:styleId="Rubrik1Char">
    <w:name w:val="Rubrik 1 Char"/>
    <w:basedOn w:val="DefaultParagraphFont"/>
    <w:link w:val="Heading1"/>
    <w:uiPriority w:val="1"/>
    <w:rsid w:val="00A2317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A2317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2317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A2317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A2317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A2317C"/>
    <w:pPr>
      <w:numPr>
        <w:numId w:val="0"/>
      </w:numPr>
    </w:pPr>
  </w:style>
  <w:style w:type="paragraph" w:customStyle="1" w:styleId="Rubrik2utannumrering">
    <w:name w:val="Rubrik 2 utan numrering"/>
    <w:basedOn w:val="Heading2"/>
    <w:next w:val="BodyText"/>
    <w:uiPriority w:val="1"/>
    <w:qFormat/>
    <w:rsid w:val="00A2317C"/>
    <w:pPr>
      <w:numPr>
        <w:ilvl w:val="0"/>
        <w:numId w:val="0"/>
      </w:numPr>
    </w:pPr>
  </w:style>
  <w:style w:type="paragraph" w:customStyle="1" w:styleId="Rubrik3utannumrering">
    <w:name w:val="Rubrik 3 utan numrering"/>
    <w:basedOn w:val="Heading3"/>
    <w:next w:val="BodyText"/>
    <w:uiPriority w:val="1"/>
    <w:qFormat/>
    <w:rsid w:val="00A2317C"/>
    <w:pPr>
      <w:numPr>
        <w:ilvl w:val="0"/>
        <w:numId w:val="0"/>
      </w:numPr>
    </w:pPr>
  </w:style>
  <w:style w:type="character" w:customStyle="1" w:styleId="Rubrik4Char">
    <w:name w:val="Rubrik 4 Char"/>
    <w:basedOn w:val="DefaultParagraphFont"/>
    <w:link w:val="Heading4"/>
    <w:uiPriority w:val="1"/>
    <w:rsid w:val="00A2317C"/>
    <w:rPr>
      <w:rFonts w:asciiTheme="majorHAnsi" w:eastAsiaTheme="majorEastAsia" w:hAnsiTheme="majorHAnsi" w:cstheme="majorBidi"/>
      <w:b/>
      <w:iCs/>
      <w:sz w:val="20"/>
    </w:rPr>
  </w:style>
  <w:style w:type="paragraph" w:customStyle="1" w:styleId="Brdtextutanavstnd">
    <w:name w:val="Brödtext utan avstånd"/>
    <w:basedOn w:val="Normal"/>
    <w:qFormat/>
    <w:rsid w:val="00A2317C"/>
    <w:pPr>
      <w:tabs>
        <w:tab w:val="left" w:pos="1701"/>
        <w:tab w:val="left" w:pos="3600"/>
        <w:tab w:val="left" w:pos="5387"/>
      </w:tabs>
      <w:spacing w:after="0"/>
    </w:pPr>
  </w:style>
  <w:style w:type="paragraph" w:customStyle="1" w:styleId="Bildtext">
    <w:name w:val="Bildtext"/>
    <w:basedOn w:val="BodyText"/>
    <w:next w:val="BodyText"/>
    <w:uiPriority w:val="2"/>
    <w:qFormat/>
    <w:rsid w:val="00A2317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2317C"/>
    <w:pPr>
      <w:numPr>
        <w:ilvl w:val="0"/>
        <w:numId w:val="0"/>
      </w:numPr>
    </w:pPr>
  </w:style>
  <w:style w:type="paragraph" w:customStyle="1" w:styleId="Rubrik5utannumrering">
    <w:name w:val="Rubrik 5 utan numrering"/>
    <w:basedOn w:val="Heading5"/>
    <w:next w:val="BodyText"/>
    <w:uiPriority w:val="1"/>
    <w:qFormat/>
    <w:rsid w:val="00A2317C"/>
  </w:style>
  <w:style w:type="paragraph" w:styleId="Caption">
    <w:name w:val="caption"/>
    <w:basedOn w:val="Bildtext"/>
    <w:next w:val="Normal"/>
    <w:uiPriority w:val="35"/>
    <w:semiHidden/>
    <w:qFormat/>
    <w:rsid w:val="00A2317C"/>
    <w:rPr>
      <w:iCs/>
      <w:szCs w:val="18"/>
    </w:rPr>
  </w:style>
  <w:style w:type="character" w:customStyle="1" w:styleId="Rubrik5Char">
    <w:name w:val="Rubrik 5 Char"/>
    <w:basedOn w:val="DefaultParagraphFont"/>
    <w:link w:val="Heading5"/>
    <w:uiPriority w:val="1"/>
    <w:rsid w:val="00A2317C"/>
    <w:rPr>
      <w:rFonts w:asciiTheme="majorHAnsi" w:eastAsiaTheme="majorEastAsia" w:hAnsiTheme="majorHAnsi" w:cstheme="majorBidi"/>
      <w:sz w:val="20"/>
    </w:rPr>
  </w:style>
  <w:style w:type="numbering" w:customStyle="1" w:styleId="RKNumreraderubriker">
    <w:name w:val="RK Numrerade rubriker"/>
    <w:uiPriority w:val="99"/>
    <w:rsid w:val="00A2317C"/>
    <w:pPr>
      <w:numPr>
        <w:numId w:val="1"/>
      </w:numPr>
    </w:pPr>
  </w:style>
  <w:style w:type="paragraph" w:customStyle="1" w:styleId="Klla">
    <w:name w:val="Källa"/>
    <w:basedOn w:val="Bildtext"/>
    <w:next w:val="BodyText"/>
    <w:uiPriority w:val="2"/>
    <w:qFormat/>
    <w:rsid w:val="00A2317C"/>
  </w:style>
  <w:style w:type="paragraph" w:styleId="Header">
    <w:name w:val="header"/>
    <w:basedOn w:val="Normal"/>
    <w:link w:val="SidhuvudChar"/>
    <w:uiPriority w:val="99"/>
    <w:rsid w:val="00A2317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2317C"/>
    <w:rPr>
      <w:rFonts w:asciiTheme="majorHAnsi" w:hAnsiTheme="majorHAnsi"/>
      <w:sz w:val="19"/>
    </w:rPr>
  </w:style>
  <w:style w:type="paragraph" w:styleId="Footer">
    <w:name w:val="footer"/>
    <w:basedOn w:val="Normal"/>
    <w:link w:val="SidfotChar"/>
    <w:uiPriority w:val="99"/>
    <w:semiHidden/>
    <w:rsid w:val="00A2317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2317C"/>
    <w:rPr>
      <w:rFonts w:asciiTheme="majorHAnsi" w:hAnsiTheme="majorHAnsi"/>
      <w:sz w:val="16"/>
    </w:rPr>
  </w:style>
  <w:style w:type="paragraph" w:styleId="TOC2">
    <w:name w:val="toc 2"/>
    <w:basedOn w:val="Normal"/>
    <w:next w:val="BodyText"/>
    <w:uiPriority w:val="28"/>
    <w:semiHidden/>
    <w:rsid w:val="00A2317C"/>
    <w:pPr>
      <w:tabs>
        <w:tab w:val="right" w:leader="dot" w:pos="7371"/>
      </w:tabs>
      <w:spacing w:after="0" w:line="240" w:lineRule="auto"/>
    </w:pPr>
  </w:style>
  <w:style w:type="character" w:styleId="PageNumber">
    <w:name w:val="page number"/>
    <w:basedOn w:val="SidfotChar"/>
    <w:uiPriority w:val="99"/>
    <w:semiHidden/>
    <w:rsid w:val="00A2317C"/>
    <w:rPr>
      <w:rFonts w:asciiTheme="majorHAnsi" w:hAnsiTheme="majorHAnsi"/>
      <w:sz w:val="17"/>
    </w:rPr>
  </w:style>
  <w:style w:type="paragraph" w:styleId="TOC1">
    <w:name w:val="toc 1"/>
    <w:basedOn w:val="Normal"/>
    <w:next w:val="BodyText"/>
    <w:uiPriority w:val="28"/>
    <w:semiHidden/>
    <w:rsid w:val="00A2317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2317C"/>
    <w:pPr>
      <w:tabs>
        <w:tab w:val="right" w:leader="dot" w:pos="7371"/>
      </w:tabs>
      <w:spacing w:after="0" w:line="240" w:lineRule="auto"/>
      <w:ind w:left="284"/>
    </w:pPr>
  </w:style>
  <w:style w:type="character" w:styleId="Hyperlink">
    <w:name w:val="Hyperlink"/>
    <w:basedOn w:val="DefaultParagraphFont"/>
    <w:uiPriority w:val="99"/>
    <w:rsid w:val="00A2317C"/>
    <w:rPr>
      <w:noProof w:val="0"/>
      <w:color w:val="0563C1" w:themeColor="hyperlink"/>
      <w:u w:val="single"/>
    </w:rPr>
  </w:style>
  <w:style w:type="paragraph" w:styleId="TOCHeading">
    <w:name w:val="TOC Heading"/>
    <w:basedOn w:val="Rubrik1utannumrering"/>
    <w:next w:val="Normal"/>
    <w:uiPriority w:val="39"/>
    <w:semiHidden/>
    <w:qFormat/>
    <w:rsid w:val="00A2317C"/>
    <w:pPr>
      <w:outlineLvl w:val="9"/>
    </w:pPr>
  </w:style>
  <w:style w:type="table" w:styleId="TableGrid">
    <w:name w:val="Table Grid"/>
    <w:aliases w:val="Ärendeförteckning"/>
    <w:basedOn w:val="TableNormal"/>
    <w:uiPriority w:val="39"/>
    <w:rsid w:val="00A2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A2317C"/>
    <w:pPr>
      <w:spacing w:after="0"/>
    </w:pPr>
    <w:rPr>
      <w:szCs w:val="20"/>
    </w:rPr>
  </w:style>
  <w:style w:type="character" w:customStyle="1" w:styleId="FotnotstextChar">
    <w:name w:val="Fotnotstext Char"/>
    <w:basedOn w:val="DefaultParagraphFont"/>
    <w:link w:val="FootnoteText"/>
    <w:uiPriority w:val="99"/>
    <w:semiHidden/>
    <w:rsid w:val="00A2317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A2317C"/>
    <w:rPr>
      <w:noProof w:val="0"/>
      <w:vertAlign w:val="superscript"/>
    </w:rPr>
  </w:style>
  <w:style w:type="paragraph" w:styleId="ListNumber">
    <w:name w:val="List Number"/>
    <w:basedOn w:val="Normal"/>
    <w:uiPriority w:val="6"/>
    <w:rsid w:val="00A2317C"/>
    <w:pPr>
      <w:numPr>
        <w:numId w:val="44"/>
      </w:numPr>
      <w:spacing w:after="100"/>
    </w:pPr>
  </w:style>
  <w:style w:type="paragraph" w:styleId="ListNumber2">
    <w:name w:val="List Number 2"/>
    <w:basedOn w:val="Normal"/>
    <w:uiPriority w:val="6"/>
    <w:rsid w:val="00A2317C"/>
    <w:pPr>
      <w:numPr>
        <w:ilvl w:val="1"/>
        <w:numId w:val="44"/>
      </w:numPr>
      <w:spacing w:after="100"/>
      <w:contextualSpacing/>
    </w:pPr>
  </w:style>
  <w:style w:type="paragraph" w:styleId="ListBullet">
    <w:name w:val="List Bullet"/>
    <w:basedOn w:val="Normal"/>
    <w:uiPriority w:val="6"/>
    <w:rsid w:val="00A2317C"/>
    <w:pPr>
      <w:numPr>
        <w:numId w:val="28"/>
      </w:numPr>
      <w:spacing w:after="100"/>
      <w:contextualSpacing/>
    </w:pPr>
  </w:style>
  <w:style w:type="paragraph" w:styleId="ListBullet2">
    <w:name w:val="List Bullet 2"/>
    <w:basedOn w:val="Normal"/>
    <w:uiPriority w:val="6"/>
    <w:rsid w:val="00A2317C"/>
    <w:pPr>
      <w:numPr>
        <w:ilvl w:val="1"/>
        <w:numId w:val="28"/>
      </w:numPr>
      <w:spacing w:after="100"/>
      <w:ind w:left="850" w:hanging="425"/>
      <w:contextualSpacing/>
    </w:pPr>
  </w:style>
  <w:style w:type="numbering" w:customStyle="1" w:styleId="RKNumreradlista">
    <w:name w:val="RK Numrerad lista"/>
    <w:uiPriority w:val="99"/>
    <w:rsid w:val="00A2317C"/>
    <w:pPr>
      <w:numPr>
        <w:numId w:val="7"/>
      </w:numPr>
    </w:pPr>
  </w:style>
  <w:style w:type="paragraph" w:customStyle="1" w:styleId="Strecklista">
    <w:name w:val="Strecklista"/>
    <w:basedOn w:val="ListBullet"/>
    <w:uiPriority w:val="6"/>
    <w:qFormat/>
    <w:rsid w:val="00A2317C"/>
    <w:pPr>
      <w:numPr>
        <w:numId w:val="34"/>
      </w:numPr>
    </w:pPr>
  </w:style>
  <w:style w:type="numbering" w:customStyle="1" w:styleId="RKPunktlista">
    <w:name w:val="RK Punktlista"/>
    <w:uiPriority w:val="99"/>
    <w:rsid w:val="00A2317C"/>
    <w:pPr>
      <w:numPr>
        <w:numId w:val="14"/>
      </w:numPr>
    </w:pPr>
  </w:style>
  <w:style w:type="paragraph" w:customStyle="1" w:styleId="Strecklista2">
    <w:name w:val="Strecklista 2"/>
    <w:basedOn w:val="Strecklista"/>
    <w:uiPriority w:val="6"/>
    <w:semiHidden/>
    <w:qFormat/>
    <w:rsid w:val="00A2317C"/>
    <w:pPr>
      <w:numPr>
        <w:ilvl w:val="1"/>
      </w:numPr>
    </w:pPr>
  </w:style>
  <w:style w:type="numbering" w:customStyle="1" w:styleId="Strecklistan">
    <w:name w:val="Strecklistan"/>
    <w:uiPriority w:val="99"/>
    <w:rsid w:val="00A2317C"/>
    <w:pPr>
      <w:numPr>
        <w:numId w:val="18"/>
      </w:numPr>
    </w:pPr>
  </w:style>
  <w:style w:type="character" w:styleId="PlaceholderText">
    <w:name w:val="Placeholder Text"/>
    <w:basedOn w:val="DefaultParagraphFont"/>
    <w:uiPriority w:val="99"/>
    <w:semiHidden/>
    <w:rsid w:val="00A2317C"/>
    <w:rPr>
      <w:noProof w:val="0"/>
      <w:color w:val="808080"/>
    </w:rPr>
  </w:style>
  <w:style w:type="paragraph" w:styleId="ListNumber3">
    <w:name w:val="List Number 3"/>
    <w:basedOn w:val="Normal"/>
    <w:uiPriority w:val="6"/>
    <w:rsid w:val="00A2317C"/>
    <w:pPr>
      <w:numPr>
        <w:ilvl w:val="2"/>
        <w:numId w:val="44"/>
      </w:numPr>
      <w:spacing w:after="100"/>
      <w:contextualSpacing/>
    </w:pPr>
  </w:style>
  <w:style w:type="paragraph" w:customStyle="1" w:styleId="Strecklista3">
    <w:name w:val="Strecklista 3"/>
    <w:basedOn w:val="BodyText"/>
    <w:uiPriority w:val="6"/>
    <w:semiHidden/>
    <w:qFormat/>
    <w:rsid w:val="00A2317C"/>
    <w:pPr>
      <w:numPr>
        <w:ilvl w:val="2"/>
        <w:numId w:val="34"/>
      </w:numPr>
      <w:spacing w:after="100"/>
    </w:pPr>
  </w:style>
  <w:style w:type="paragraph" w:styleId="ListBullet3">
    <w:name w:val="List Bullet 3"/>
    <w:basedOn w:val="Normal"/>
    <w:uiPriority w:val="6"/>
    <w:rsid w:val="00A2317C"/>
    <w:pPr>
      <w:numPr>
        <w:ilvl w:val="2"/>
        <w:numId w:val="28"/>
      </w:numPr>
      <w:spacing w:after="100"/>
      <w:contextualSpacing/>
    </w:pPr>
  </w:style>
  <w:style w:type="paragraph" w:customStyle="1" w:styleId="Brdtextmedram">
    <w:name w:val="Brödtext med ram"/>
    <w:basedOn w:val="BodyText"/>
    <w:qFormat/>
    <w:rsid w:val="00A2317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2317C"/>
    <w:rPr>
      <w:rFonts w:ascii="Calibri" w:hAnsi="Calibri" w:cs="Calibri"/>
      <w:sz w:val="16"/>
    </w:rPr>
  </w:style>
  <w:style w:type="character" w:customStyle="1" w:styleId="DocNrChar">
    <w:name w:val="DocNr Char"/>
    <w:basedOn w:val="DefaultParagraphFont"/>
    <w:link w:val="DocNr"/>
    <w:semiHidden/>
    <w:rsid w:val="00A2317C"/>
    <w:rPr>
      <w:rFonts w:ascii="Calibri" w:hAnsi="Calibri" w:cs="Calibri"/>
      <w:sz w:val="16"/>
    </w:rPr>
  </w:style>
  <w:style w:type="paragraph" w:customStyle="1" w:styleId="RKnormal">
    <w:name w:val="RKnormal"/>
    <w:basedOn w:val="Normal"/>
    <w:semiHidden/>
    <w:rsid w:val="00A2317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2317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2317C"/>
    <w:pPr>
      <w:spacing w:after="0" w:line="240" w:lineRule="auto"/>
    </w:pPr>
  </w:style>
  <w:style w:type="character" w:customStyle="1" w:styleId="AnteckningsrubrikChar">
    <w:name w:val="Anteckningsrubrik Char"/>
    <w:basedOn w:val="DefaultParagraphFont"/>
    <w:link w:val="NoteHeading"/>
    <w:uiPriority w:val="99"/>
    <w:semiHidden/>
    <w:rsid w:val="00A2317C"/>
  </w:style>
  <w:style w:type="character" w:styleId="FollowedHyperlink">
    <w:name w:val="FollowedHyperlink"/>
    <w:basedOn w:val="DefaultParagraphFont"/>
    <w:uiPriority w:val="99"/>
    <w:semiHidden/>
    <w:unhideWhenUsed/>
    <w:rsid w:val="00A2317C"/>
    <w:rPr>
      <w:noProof w:val="0"/>
      <w:color w:val="954F72" w:themeColor="followedHyperlink"/>
      <w:u w:val="single"/>
    </w:rPr>
  </w:style>
  <w:style w:type="paragraph" w:styleId="Closing">
    <w:name w:val="Closing"/>
    <w:basedOn w:val="Normal"/>
    <w:link w:val="AvslutandetextChar"/>
    <w:uiPriority w:val="99"/>
    <w:semiHidden/>
    <w:unhideWhenUsed/>
    <w:rsid w:val="00A2317C"/>
    <w:pPr>
      <w:spacing w:after="0" w:line="240" w:lineRule="auto"/>
      <w:ind w:left="4252"/>
    </w:pPr>
  </w:style>
  <w:style w:type="character" w:customStyle="1" w:styleId="AvslutandetextChar">
    <w:name w:val="Avslutande text Char"/>
    <w:basedOn w:val="DefaultParagraphFont"/>
    <w:link w:val="Closing"/>
    <w:uiPriority w:val="99"/>
    <w:semiHidden/>
    <w:rsid w:val="00A2317C"/>
  </w:style>
  <w:style w:type="paragraph" w:styleId="EnvelopeReturn">
    <w:name w:val="envelope return"/>
    <w:basedOn w:val="Normal"/>
    <w:uiPriority w:val="99"/>
    <w:semiHidden/>
    <w:unhideWhenUsed/>
    <w:rsid w:val="00A2317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2317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2317C"/>
    <w:rPr>
      <w:rFonts w:ascii="Segoe UI" w:hAnsi="Segoe UI" w:cs="Segoe UI"/>
      <w:sz w:val="18"/>
      <w:szCs w:val="18"/>
    </w:rPr>
  </w:style>
  <w:style w:type="character" w:styleId="Emphasis">
    <w:name w:val="Emphasis"/>
    <w:basedOn w:val="DefaultParagraphFont"/>
    <w:uiPriority w:val="20"/>
    <w:semiHidden/>
    <w:qFormat/>
    <w:rsid w:val="00A2317C"/>
    <w:rPr>
      <w:i/>
      <w:iCs/>
      <w:noProof w:val="0"/>
    </w:rPr>
  </w:style>
  <w:style w:type="character" w:styleId="BookTitle">
    <w:name w:val="Book Title"/>
    <w:basedOn w:val="DefaultParagraphFont"/>
    <w:uiPriority w:val="33"/>
    <w:semiHidden/>
    <w:qFormat/>
    <w:rsid w:val="00A2317C"/>
    <w:rPr>
      <w:b/>
      <w:bCs/>
      <w:i/>
      <w:iCs/>
      <w:noProof w:val="0"/>
      <w:spacing w:val="5"/>
    </w:rPr>
  </w:style>
  <w:style w:type="paragraph" w:styleId="BodyText2">
    <w:name w:val="Body Text 2"/>
    <w:basedOn w:val="Normal"/>
    <w:link w:val="Brdtext2Char"/>
    <w:uiPriority w:val="99"/>
    <w:semiHidden/>
    <w:unhideWhenUsed/>
    <w:rsid w:val="00A2317C"/>
    <w:pPr>
      <w:spacing w:after="120" w:line="480" w:lineRule="auto"/>
    </w:pPr>
  </w:style>
  <w:style w:type="character" w:customStyle="1" w:styleId="Brdtext2Char">
    <w:name w:val="Brödtext 2 Char"/>
    <w:basedOn w:val="DefaultParagraphFont"/>
    <w:link w:val="BodyText2"/>
    <w:uiPriority w:val="99"/>
    <w:semiHidden/>
    <w:rsid w:val="00A2317C"/>
  </w:style>
  <w:style w:type="paragraph" w:styleId="BodyText3">
    <w:name w:val="Body Text 3"/>
    <w:basedOn w:val="Normal"/>
    <w:link w:val="Brdtext3Char"/>
    <w:uiPriority w:val="99"/>
    <w:semiHidden/>
    <w:unhideWhenUsed/>
    <w:rsid w:val="00A2317C"/>
    <w:pPr>
      <w:spacing w:after="120"/>
    </w:pPr>
    <w:rPr>
      <w:sz w:val="16"/>
      <w:szCs w:val="16"/>
    </w:rPr>
  </w:style>
  <w:style w:type="character" w:customStyle="1" w:styleId="Brdtext3Char">
    <w:name w:val="Brödtext 3 Char"/>
    <w:basedOn w:val="DefaultParagraphFont"/>
    <w:link w:val="BodyText3"/>
    <w:uiPriority w:val="99"/>
    <w:semiHidden/>
    <w:rsid w:val="00A2317C"/>
    <w:rPr>
      <w:sz w:val="16"/>
      <w:szCs w:val="16"/>
    </w:rPr>
  </w:style>
  <w:style w:type="paragraph" w:styleId="BodyTextFirstIndent">
    <w:name w:val="Body Text First Indent"/>
    <w:basedOn w:val="BodyText"/>
    <w:link w:val="BrdtextmedfrstaindragChar"/>
    <w:uiPriority w:val="99"/>
    <w:semiHidden/>
    <w:unhideWhenUsed/>
    <w:rsid w:val="00A2317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2317C"/>
  </w:style>
  <w:style w:type="paragraph" w:styleId="BodyTextFirstIndent2">
    <w:name w:val="Body Text First Indent 2"/>
    <w:basedOn w:val="BodyTextIndent"/>
    <w:link w:val="Brdtextmedfrstaindrag2Char"/>
    <w:uiPriority w:val="99"/>
    <w:semiHidden/>
    <w:unhideWhenUsed/>
    <w:rsid w:val="00A2317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2317C"/>
  </w:style>
  <w:style w:type="paragraph" w:styleId="BodyTextIndent2">
    <w:name w:val="Body Text Indent 2"/>
    <w:basedOn w:val="Normal"/>
    <w:link w:val="Brdtextmedindrag2Char"/>
    <w:uiPriority w:val="99"/>
    <w:semiHidden/>
    <w:unhideWhenUsed/>
    <w:rsid w:val="00A2317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2317C"/>
  </w:style>
  <w:style w:type="paragraph" w:styleId="BodyTextIndent3">
    <w:name w:val="Body Text Indent 3"/>
    <w:basedOn w:val="Normal"/>
    <w:link w:val="Brdtextmedindrag3Char"/>
    <w:uiPriority w:val="99"/>
    <w:semiHidden/>
    <w:unhideWhenUsed/>
    <w:rsid w:val="00A2317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2317C"/>
    <w:rPr>
      <w:sz w:val="16"/>
      <w:szCs w:val="16"/>
    </w:rPr>
  </w:style>
  <w:style w:type="paragraph" w:styleId="Quote">
    <w:name w:val="Quote"/>
    <w:basedOn w:val="Normal"/>
    <w:next w:val="Normal"/>
    <w:link w:val="CitatChar"/>
    <w:uiPriority w:val="29"/>
    <w:semiHidden/>
    <w:qFormat/>
    <w:rsid w:val="00A2317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A2317C"/>
    <w:rPr>
      <w:i/>
      <w:iCs/>
      <w:color w:val="404040" w:themeColor="text1" w:themeTint="BF"/>
    </w:rPr>
  </w:style>
  <w:style w:type="paragraph" w:styleId="TableofAuthorities">
    <w:name w:val="table of authorities"/>
    <w:basedOn w:val="Normal"/>
    <w:next w:val="Normal"/>
    <w:uiPriority w:val="99"/>
    <w:semiHidden/>
    <w:unhideWhenUsed/>
    <w:rsid w:val="00A2317C"/>
    <w:pPr>
      <w:spacing w:after="0"/>
      <w:ind w:left="250" w:hanging="250"/>
    </w:pPr>
  </w:style>
  <w:style w:type="paragraph" w:styleId="TOAHeading">
    <w:name w:val="toa heading"/>
    <w:basedOn w:val="Normal"/>
    <w:next w:val="Normal"/>
    <w:uiPriority w:val="99"/>
    <w:semiHidden/>
    <w:unhideWhenUsed/>
    <w:rsid w:val="00A2317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2317C"/>
  </w:style>
  <w:style w:type="character" w:customStyle="1" w:styleId="DatumChar">
    <w:name w:val="Datum Char"/>
    <w:basedOn w:val="DefaultParagraphFont"/>
    <w:link w:val="Date"/>
    <w:uiPriority w:val="99"/>
    <w:semiHidden/>
    <w:rsid w:val="00A2317C"/>
  </w:style>
  <w:style w:type="character" w:styleId="SubtleEmphasis">
    <w:name w:val="Subtle Emphasis"/>
    <w:basedOn w:val="DefaultParagraphFont"/>
    <w:uiPriority w:val="19"/>
    <w:semiHidden/>
    <w:qFormat/>
    <w:rsid w:val="00A2317C"/>
    <w:rPr>
      <w:i/>
      <w:iCs/>
      <w:noProof w:val="0"/>
      <w:color w:val="404040" w:themeColor="text1" w:themeTint="BF"/>
    </w:rPr>
  </w:style>
  <w:style w:type="character" w:styleId="SubtleReference">
    <w:name w:val="Subtle Reference"/>
    <w:basedOn w:val="DefaultParagraphFont"/>
    <w:uiPriority w:val="31"/>
    <w:semiHidden/>
    <w:qFormat/>
    <w:rsid w:val="00A2317C"/>
    <w:rPr>
      <w:smallCaps/>
      <w:noProof w:val="0"/>
      <w:color w:val="5A5A5A" w:themeColor="text1" w:themeTint="A5"/>
    </w:rPr>
  </w:style>
  <w:style w:type="table" w:styleId="TableSubtle1">
    <w:name w:val="Table Subtle 1"/>
    <w:basedOn w:val="TableNormal"/>
    <w:uiPriority w:val="99"/>
    <w:semiHidden/>
    <w:unhideWhenUsed/>
    <w:rsid w:val="00A2317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2317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2317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2317C"/>
    <w:rPr>
      <w:rFonts w:ascii="Segoe UI" w:hAnsi="Segoe UI" w:cs="Segoe UI"/>
      <w:sz w:val="16"/>
      <w:szCs w:val="16"/>
    </w:rPr>
  </w:style>
  <w:style w:type="table" w:styleId="TableElegant">
    <w:name w:val="Table Elegant"/>
    <w:basedOn w:val="TableNormal"/>
    <w:uiPriority w:val="99"/>
    <w:semiHidden/>
    <w:unhideWhenUsed/>
    <w:rsid w:val="00A231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2317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2317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231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2317C"/>
    <w:pPr>
      <w:spacing w:after="0" w:line="240" w:lineRule="auto"/>
    </w:pPr>
  </w:style>
  <w:style w:type="character" w:customStyle="1" w:styleId="E-postsignaturChar">
    <w:name w:val="E-postsignatur Char"/>
    <w:basedOn w:val="DefaultParagraphFont"/>
    <w:link w:val="E-mailSignature"/>
    <w:uiPriority w:val="99"/>
    <w:semiHidden/>
    <w:rsid w:val="00A2317C"/>
  </w:style>
  <w:style w:type="paragraph" w:styleId="TableofFigures">
    <w:name w:val="table of figures"/>
    <w:basedOn w:val="Normal"/>
    <w:next w:val="Normal"/>
    <w:uiPriority w:val="99"/>
    <w:semiHidden/>
    <w:unhideWhenUsed/>
    <w:rsid w:val="00A2317C"/>
    <w:pPr>
      <w:spacing w:after="0"/>
    </w:pPr>
  </w:style>
  <w:style w:type="table" w:styleId="ColorfulList">
    <w:name w:val="Colorful List"/>
    <w:basedOn w:val="TableNormal"/>
    <w:uiPriority w:val="72"/>
    <w:semiHidden/>
    <w:unhideWhenUsed/>
    <w:rsid w:val="00A231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317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2317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2317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2317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2317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2317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2317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317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317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317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2317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317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317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231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231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231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231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31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231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231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231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231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231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2317C"/>
    <w:rPr>
      <w:noProof w:val="0"/>
      <w:color w:val="2B579A"/>
      <w:shd w:val="clear" w:color="auto" w:fill="E6E6E6"/>
    </w:rPr>
  </w:style>
  <w:style w:type="paragraph" w:styleId="HTMLAddress">
    <w:name w:val="HTML Address"/>
    <w:basedOn w:val="Normal"/>
    <w:link w:val="HTML-adressChar"/>
    <w:uiPriority w:val="99"/>
    <w:semiHidden/>
    <w:unhideWhenUsed/>
    <w:rsid w:val="00A2317C"/>
    <w:pPr>
      <w:spacing w:after="0" w:line="240" w:lineRule="auto"/>
    </w:pPr>
    <w:rPr>
      <w:i/>
      <w:iCs/>
    </w:rPr>
  </w:style>
  <w:style w:type="character" w:customStyle="1" w:styleId="HTML-adressChar">
    <w:name w:val="HTML - adress Char"/>
    <w:basedOn w:val="DefaultParagraphFont"/>
    <w:link w:val="HTMLAddress"/>
    <w:uiPriority w:val="99"/>
    <w:semiHidden/>
    <w:rsid w:val="00A2317C"/>
    <w:rPr>
      <w:i/>
      <w:iCs/>
    </w:rPr>
  </w:style>
  <w:style w:type="character" w:styleId="HTMLAcronym">
    <w:name w:val="HTML Acronym"/>
    <w:basedOn w:val="DefaultParagraphFont"/>
    <w:uiPriority w:val="99"/>
    <w:semiHidden/>
    <w:unhideWhenUsed/>
    <w:rsid w:val="00A2317C"/>
    <w:rPr>
      <w:noProof w:val="0"/>
    </w:rPr>
  </w:style>
  <w:style w:type="character" w:styleId="HTMLCite">
    <w:name w:val="HTML Cite"/>
    <w:basedOn w:val="DefaultParagraphFont"/>
    <w:uiPriority w:val="99"/>
    <w:semiHidden/>
    <w:unhideWhenUsed/>
    <w:rsid w:val="00A2317C"/>
    <w:rPr>
      <w:i/>
      <w:iCs/>
      <w:noProof w:val="0"/>
    </w:rPr>
  </w:style>
  <w:style w:type="character" w:styleId="HTMLDefinition">
    <w:name w:val="HTML Definition"/>
    <w:basedOn w:val="DefaultParagraphFont"/>
    <w:uiPriority w:val="99"/>
    <w:semiHidden/>
    <w:unhideWhenUsed/>
    <w:rsid w:val="00A2317C"/>
    <w:rPr>
      <w:i/>
      <w:iCs/>
      <w:noProof w:val="0"/>
    </w:rPr>
  </w:style>
  <w:style w:type="character" w:styleId="HTMLSample">
    <w:name w:val="HTML Sample"/>
    <w:basedOn w:val="DefaultParagraphFont"/>
    <w:uiPriority w:val="99"/>
    <w:semiHidden/>
    <w:unhideWhenUsed/>
    <w:rsid w:val="00A2317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2317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2317C"/>
    <w:rPr>
      <w:rFonts w:ascii="Consolas" w:hAnsi="Consolas"/>
      <w:sz w:val="20"/>
      <w:szCs w:val="20"/>
    </w:rPr>
  </w:style>
  <w:style w:type="character" w:styleId="HTMLCode">
    <w:name w:val="HTML Code"/>
    <w:basedOn w:val="DefaultParagraphFont"/>
    <w:uiPriority w:val="99"/>
    <w:semiHidden/>
    <w:unhideWhenUsed/>
    <w:rsid w:val="00A2317C"/>
    <w:rPr>
      <w:rFonts w:ascii="Consolas" w:hAnsi="Consolas"/>
      <w:noProof w:val="0"/>
      <w:sz w:val="20"/>
      <w:szCs w:val="20"/>
    </w:rPr>
  </w:style>
  <w:style w:type="character" w:styleId="HTMLTypewriter">
    <w:name w:val="HTML Typewriter"/>
    <w:basedOn w:val="DefaultParagraphFont"/>
    <w:uiPriority w:val="99"/>
    <w:semiHidden/>
    <w:unhideWhenUsed/>
    <w:rsid w:val="00A2317C"/>
    <w:rPr>
      <w:rFonts w:ascii="Consolas" w:hAnsi="Consolas"/>
      <w:noProof w:val="0"/>
      <w:sz w:val="20"/>
      <w:szCs w:val="20"/>
    </w:rPr>
  </w:style>
  <w:style w:type="character" w:styleId="HTMLKeyboard">
    <w:name w:val="HTML Keyboard"/>
    <w:basedOn w:val="DefaultParagraphFont"/>
    <w:uiPriority w:val="99"/>
    <w:semiHidden/>
    <w:unhideWhenUsed/>
    <w:rsid w:val="00A2317C"/>
    <w:rPr>
      <w:rFonts w:ascii="Consolas" w:hAnsi="Consolas"/>
      <w:noProof w:val="0"/>
      <w:sz w:val="20"/>
      <w:szCs w:val="20"/>
    </w:rPr>
  </w:style>
  <w:style w:type="character" w:styleId="HTMLVariable">
    <w:name w:val="HTML Variable"/>
    <w:basedOn w:val="DefaultParagraphFont"/>
    <w:uiPriority w:val="99"/>
    <w:semiHidden/>
    <w:unhideWhenUsed/>
    <w:rsid w:val="00A2317C"/>
    <w:rPr>
      <w:i/>
      <w:iCs/>
      <w:noProof w:val="0"/>
    </w:rPr>
  </w:style>
  <w:style w:type="paragraph" w:styleId="Index1">
    <w:name w:val="index 1"/>
    <w:basedOn w:val="Normal"/>
    <w:next w:val="Normal"/>
    <w:autoRedefine/>
    <w:uiPriority w:val="99"/>
    <w:semiHidden/>
    <w:unhideWhenUsed/>
    <w:rsid w:val="00A2317C"/>
    <w:pPr>
      <w:spacing w:after="0" w:line="240" w:lineRule="auto"/>
      <w:ind w:left="250" w:hanging="250"/>
    </w:pPr>
  </w:style>
  <w:style w:type="paragraph" w:styleId="Index2">
    <w:name w:val="index 2"/>
    <w:basedOn w:val="Normal"/>
    <w:next w:val="Normal"/>
    <w:autoRedefine/>
    <w:uiPriority w:val="99"/>
    <w:semiHidden/>
    <w:unhideWhenUsed/>
    <w:rsid w:val="00A2317C"/>
    <w:pPr>
      <w:spacing w:after="0" w:line="240" w:lineRule="auto"/>
      <w:ind w:left="500" w:hanging="250"/>
    </w:pPr>
  </w:style>
  <w:style w:type="paragraph" w:styleId="Index3">
    <w:name w:val="index 3"/>
    <w:basedOn w:val="Normal"/>
    <w:next w:val="Normal"/>
    <w:autoRedefine/>
    <w:uiPriority w:val="99"/>
    <w:semiHidden/>
    <w:unhideWhenUsed/>
    <w:rsid w:val="00A2317C"/>
    <w:pPr>
      <w:spacing w:after="0" w:line="240" w:lineRule="auto"/>
      <w:ind w:left="750" w:hanging="250"/>
    </w:pPr>
  </w:style>
  <w:style w:type="paragraph" w:styleId="Index4">
    <w:name w:val="index 4"/>
    <w:basedOn w:val="Normal"/>
    <w:next w:val="Normal"/>
    <w:autoRedefine/>
    <w:uiPriority w:val="99"/>
    <w:semiHidden/>
    <w:unhideWhenUsed/>
    <w:rsid w:val="00A2317C"/>
    <w:pPr>
      <w:spacing w:after="0" w:line="240" w:lineRule="auto"/>
      <w:ind w:left="1000" w:hanging="250"/>
    </w:pPr>
  </w:style>
  <w:style w:type="paragraph" w:styleId="Index5">
    <w:name w:val="index 5"/>
    <w:basedOn w:val="Normal"/>
    <w:next w:val="Normal"/>
    <w:autoRedefine/>
    <w:uiPriority w:val="99"/>
    <w:semiHidden/>
    <w:unhideWhenUsed/>
    <w:rsid w:val="00A2317C"/>
    <w:pPr>
      <w:spacing w:after="0" w:line="240" w:lineRule="auto"/>
      <w:ind w:left="1250" w:hanging="250"/>
    </w:pPr>
  </w:style>
  <w:style w:type="paragraph" w:styleId="Index6">
    <w:name w:val="index 6"/>
    <w:basedOn w:val="Normal"/>
    <w:next w:val="Normal"/>
    <w:autoRedefine/>
    <w:uiPriority w:val="99"/>
    <w:semiHidden/>
    <w:unhideWhenUsed/>
    <w:rsid w:val="00A2317C"/>
    <w:pPr>
      <w:spacing w:after="0" w:line="240" w:lineRule="auto"/>
      <w:ind w:left="1500" w:hanging="250"/>
    </w:pPr>
  </w:style>
  <w:style w:type="paragraph" w:styleId="Index7">
    <w:name w:val="index 7"/>
    <w:basedOn w:val="Normal"/>
    <w:next w:val="Normal"/>
    <w:autoRedefine/>
    <w:uiPriority w:val="99"/>
    <w:semiHidden/>
    <w:unhideWhenUsed/>
    <w:rsid w:val="00A2317C"/>
    <w:pPr>
      <w:spacing w:after="0" w:line="240" w:lineRule="auto"/>
      <w:ind w:left="1750" w:hanging="250"/>
    </w:pPr>
  </w:style>
  <w:style w:type="paragraph" w:styleId="Index8">
    <w:name w:val="index 8"/>
    <w:basedOn w:val="Normal"/>
    <w:next w:val="Normal"/>
    <w:autoRedefine/>
    <w:uiPriority w:val="99"/>
    <w:semiHidden/>
    <w:unhideWhenUsed/>
    <w:rsid w:val="00A2317C"/>
    <w:pPr>
      <w:spacing w:after="0" w:line="240" w:lineRule="auto"/>
      <w:ind w:left="2000" w:hanging="250"/>
    </w:pPr>
  </w:style>
  <w:style w:type="paragraph" w:styleId="Index9">
    <w:name w:val="index 9"/>
    <w:basedOn w:val="Normal"/>
    <w:next w:val="Normal"/>
    <w:autoRedefine/>
    <w:uiPriority w:val="99"/>
    <w:semiHidden/>
    <w:unhideWhenUsed/>
    <w:rsid w:val="00A2317C"/>
    <w:pPr>
      <w:spacing w:after="0" w:line="240" w:lineRule="auto"/>
      <w:ind w:left="2250" w:hanging="250"/>
    </w:pPr>
  </w:style>
  <w:style w:type="paragraph" w:styleId="IndexHeading">
    <w:name w:val="index heading"/>
    <w:basedOn w:val="Normal"/>
    <w:next w:val="Index1"/>
    <w:uiPriority w:val="99"/>
    <w:semiHidden/>
    <w:unhideWhenUsed/>
    <w:rsid w:val="00A2317C"/>
    <w:rPr>
      <w:rFonts w:asciiTheme="majorHAnsi" w:eastAsiaTheme="majorEastAsia" w:hAnsiTheme="majorHAnsi" w:cstheme="majorBidi"/>
      <w:b/>
      <w:bCs/>
    </w:rPr>
  </w:style>
  <w:style w:type="paragraph" w:styleId="BlockText">
    <w:name w:val="Block Text"/>
    <w:basedOn w:val="Normal"/>
    <w:uiPriority w:val="99"/>
    <w:semiHidden/>
    <w:unhideWhenUsed/>
    <w:rsid w:val="00A2317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A2317C"/>
    <w:pPr>
      <w:spacing w:after="0" w:line="240" w:lineRule="auto"/>
    </w:pPr>
  </w:style>
  <w:style w:type="paragraph" w:styleId="Salutation">
    <w:name w:val="Salutation"/>
    <w:basedOn w:val="Normal"/>
    <w:next w:val="Normal"/>
    <w:link w:val="InledningChar"/>
    <w:uiPriority w:val="99"/>
    <w:semiHidden/>
    <w:unhideWhenUsed/>
    <w:rsid w:val="00A2317C"/>
  </w:style>
  <w:style w:type="character" w:customStyle="1" w:styleId="InledningChar">
    <w:name w:val="Inledning Char"/>
    <w:basedOn w:val="DefaultParagraphFont"/>
    <w:link w:val="Salutation"/>
    <w:uiPriority w:val="99"/>
    <w:semiHidden/>
    <w:rsid w:val="00A2317C"/>
  </w:style>
  <w:style w:type="paragraph" w:styleId="TOC4">
    <w:name w:val="toc 4"/>
    <w:basedOn w:val="Normal"/>
    <w:next w:val="Normal"/>
    <w:autoRedefine/>
    <w:uiPriority w:val="39"/>
    <w:semiHidden/>
    <w:unhideWhenUsed/>
    <w:rsid w:val="00A2317C"/>
    <w:pPr>
      <w:spacing w:after="100"/>
      <w:ind w:left="750"/>
    </w:pPr>
  </w:style>
  <w:style w:type="paragraph" w:styleId="TOC5">
    <w:name w:val="toc 5"/>
    <w:basedOn w:val="Normal"/>
    <w:next w:val="Normal"/>
    <w:autoRedefine/>
    <w:uiPriority w:val="39"/>
    <w:semiHidden/>
    <w:unhideWhenUsed/>
    <w:rsid w:val="00A2317C"/>
    <w:pPr>
      <w:spacing w:after="100"/>
      <w:ind w:left="1000"/>
    </w:pPr>
  </w:style>
  <w:style w:type="paragraph" w:styleId="TOC6">
    <w:name w:val="toc 6"/>
    <w:basedOn w:val="Normal"/>
    <w:next w:val="Normal"/>
    <w:autoRedefine/>
    <w:uiPriority w:val="39"/>
    <w:semiHidden/>
    <w:unhideWhenUsed/>
    <w:rsid w:val="00A2317C"/>
    <w:pPr>
      <w:spacing w:after="100"/>
      <w:ind w:left="1250"/>
    </w:pPr>
  </w:style>
  <w:style w:type="paragraph" w:styleId="TOC7">
    <w:name w:val="toc 7"/>
    <w:basedOn w:val="Normal"/>
    <w:next w:val="Normal"/>
    <w:autoRedefine/>
    <w:uiPriority w:val="39"/>
    <w:semiHidden/>
    <w:unhideWhenUsed/>
    <w:rsid w:val="00A2317C"/>
    <w:pPr>
      <w:spacing w:after="100"/>
      <w:ind w:left="1500"/>
    </w:pPr>
  </w:style>
  <w:style w:type="paragraph" w:styleId="TOC8">
    <w:name w:val="toc 8"/>
    <w:basedOn w:val="Normal"/>
    <w:next w:val="Normal"/>
    <w:autoRedefine/>
    <w:uiPriority w:val="39"/>
    <w:semiHidden/>
    <w:unhideWhenUsed/>
    <w:rsid w:val="00A2317C"/>
    <w:pPr>
      <w:spacing w:after="100"/>
      <w:ind w:left="1750"/>
    </w:pPr>
  </w:style>
  <w:style w:type="paragraph" w:styleId="TOC9">
    <w:name w:val="toc 9"/>
    <w:basedOn w:val="Normal"/>
    <w:next w:val="Normal"/>
    <w:autoRedefine/>
    <w:uiPriority w:val="39"/>
    <w:semiHidden/>
    <w:unhideWhenUsed/>
    <w:rsid w:val="00A2317C"/>
    <w:pPr>
      <w:spacing w:after="100"/>
      <w:ind w:left="2000"/>
    </w:pPr>
  </w:style>
  <w:style w:type="paragraph" w:styleId="CommentText">
    <w:name w:val="annotation text"/>
    <w:basedOn w:val="Normal"/>
    <w:link w:val="KommentarerChar"/>
    <w:uiPriority w:val="99"/>
    <w:semiHidden/>
    <w:unhideWhenUsed/>
    <w:rsid w:val="00A2317C"/>
    <w:pPr>
      <w:spacing w:line="240" w:lineRule="auto"/>
    </w:pPr>
    <w:rPr>
      <w:sz w:val="20"/>
      <w:szCs w:val="20"/>
    </w:rPr>
  </w:style>
  <w:style w:type="character" w:customStyle="1" w:styleId="KommentarerChar">
    <w:name w:val="Kommentarer Char"/>
    <w:basedOn w:val="DefaultParagraphFont"/>
    <w:link w:val="CommentText"/>
    <w:uiPriority w:val="99"/>
    <w:semiHidden/>
    <w:rsid w:val="00A2317C"/>
    <w:rPr>
      <w:sz w:val="20"/>
      <w:szCs w:val="20"/>
    </w:rPr>
  </w:style>
  <w:style w:type="character" w:styleId="CommentReference">
    <w:name w:val="annotation reference"/>
    <w:basedOn w:val="DefaultParagraphFont"/>
    <w:uiPriority w:val="99"/>
    <w:semiHidden/>
    <w:unhideWhenUsed/>
    <w:rsid w:val="00A2317C"/>
    <w:rPr>
      <w:noProof w:val="0"/>
      <w:sz w:val="16"/>
      <w:szCs w:val="16"/>
    </w:rPr>
  </w:style>
  <w:style w:type="paragraph" w:styleId="CommentSubject">
    <w:name w:val="annotation subject"/>
    <w:basedOn w:val="CommentText"/>
    <w:next w:val="CommentText"/>
    <w:link w:val="KommentarsmneChar"/>
    <w:uiPriority w:val="99"/>
    <w:semiHidden/>
    <w:unhideWhenUsed/>
    <w:rsid w:val="00A2317C"/>
    <w:rPr>
      <w:b/>
      <w:bCs/>
    </w:rPr>
  </w:style>
  <w:style w:type="character" w:customStyle="1" w:styleId="KommentarsmneChar">
    <w:name w:val="Kommentarsämne Char"/>
    <w:basedOn w:val="KommentarerChar"/>
    <w:link w:val="CommentSubject"/>
    <w:uiPriority w:val="99"/>
    <w:semiHidden/>
    <w:rsid w:val="00A2317C"/>
    <w:rPr>
      <w:b/>
      <w:bCs/>
      <w:sz w:val="20"/>
      <w:szCs w:val="20"/>
    </w:rPr>
  </w:style>
  <w:style w:type="paragraph" w:styleId="List">
    <w:name w:val="List"/>
    <w:basedOn w:val="Normal"/>
    <w:uiPriority w:val="99"/>
    <w:semiHidden/>
    <w:unhideWhenUsed/>
    <w:rsid w:val="00A2317C"/>
    <w:pPr>
      <w:ind w:left="283" w:hanging="283"/>
      <w:contextualSpacing/>
    </w:pPr>
  </w:style>
  <w:style w:type="paragraph" w:styleId="List2">
    <w:name w:val="List 2"/>
    <w:basedOn w:val="Normal"/>
    <w:uiPriority w:val="99"/>
    <w:semiHidden/>
    <w:unhideWhenUsed/>
    <w:rsid w:val="00A2317C"/>
    <w:pPr>
      <w:ind w:left="566" w:hanging="283"/>
      <w:contextualSpacing/>
    </w:pPr>
  </w:style>
  <w:style w:type="paragraph" w:styleId="List3">
    <w:name w:val="List 3"/>
    <w:basedOn w:val="Normal"/>
    <w:uiPriority w:val="99"/>
    <w:semiHidden/>
    <w:unhideWhenUsed/>
    <w:rsid w:val="00A2317C"/>
    <w:pPr>
      <w:ind w:left="849" w:hanging="283"/>
      <w:contextualSpacing/>
    </w:pPr>
  </w:style>
  <w:style w:type="paragraph" w:styleId="List4">
    <w:name w:val="List 4"/>
    <w:basedOn w:val="Normal"/>
    <w:uiPriority w:val="99"/>
    <w:semiHidden/>
    <w:unhideWhenUsed/>
    <w:rsid w:val="00A2317C"/>
    <w:pPr>
      <w:ind w:left="1132" w:hanging="283"/>
      <w:contextualSpacing/>
    </w:pPr>
  </w:style>
  <w:style w:type="paragraph" w:styleId="List5">
    <w:name w:val="List 5"/>
    <w:basedOn w:val="Normal"/>
    <w:uiPriority w:val="99"/>
    <w:semiHidden/>
    <w:unhideWhenUsed/>
    <w:rsid w:val="00A2317C"/>
    <w:pPr>
      <w:ind w:left="1415" w:hanging="283"/>
      <w:contextualSpacing/>
    </w:pPr>
  </w:style>
  <w:style w:type="paragraph" w:styleId="ListContinue">
    <w:name w:val="List Continue"/>
    <w:basedOn w:val="Normal"/>
    <w:uiPriority w:val="99"/>
    <w:semiHidden/>
    <w:unhideWhenUsed/>
    <w:rsid w:val="00A2317C"/>
    <w:pPr>
      <w:spacing w:after="120"/>
      <w:ind w:left="283"/>
      <w:contextualSpacing/>
    </w:pPr>
  </w:style>
  <w:style w:type="paragraph" w:styleId="ListContinue2">
    <w:name w:val="List Continue 2"/>
    <w:basedOn w:val="Normal"/>
    <w:uiPriority w:val="99"/>
    <w:semiHidden/>
    <w:unhideWhenUsed/>
    <w:rsid w:val="00A2317C"/>
    <w:pPr>
      <w:spacing w:after="120"/>
      <w:ind w:left="566"/>
      <w:contextualSpacing/>
    </w:pPr>
  </w:style>
  <w:style w:type="paragraph" w:styleId="ListContinue3">
    <w:name w:val="List Continue 3"/>
    <w:basedOn w:val="Normal"/>
    <w:uiPriority w:val="99"/>
    <w:semiHidden/>
    <w:unhideWhenUsed/>
    <w:rsid w:val="00A2317C"/>
    <w:pPr>
      <w:spacing w:after="120"/>
      <w:ind w:left="849"/>
      <w:contextualSpacing/>
    </w:pPr>
  </w:style>
  <w:style w:type="paragraph" w:styleId="ListContinue4">
    <w:name w:val="List Continue 4"/>
    <w:basedOn w:val="Normal"/>
    <w:uiPriority w:val="99"/>
    <w:semiHidden/>
    <w:unhideWhenUsed/>
    <w:rsid w:val="00A2317C"/>
    <w:pPr>
      <w:spacing w:after="120"/>
      <w:ind w:left="1132"/>
      <w:contextualSpacing/>
    </w:pPr>
  </w:style>
  <w:style w:type="paragraph" w:styleId="ListContinue5">
    <w:name w:val="List Continue 5"/>
    <w:basedOn w:val="Normal"/>
    <w:uiPriority w:val="99"/>
    <w:semiHidden/>
    <w:unhideWhenUsed/>
    <w:rsid w:val="00A2317C"/>
    <w:pPr>
      <w:spacing w:after="120"/>
      <w:ind w:left="1415"/>
      <w:contextualSpacing/>
    </w:pPr>
  </w:style>
  <w:style w:type="paragraph" w:styleId="ListParagraph">
    <w:name w:val="List Paragraph"/>
    <w:basedOn w:val="Normal"/>
    <w:uiPriority w:val="34"/>
    <w:semiHidden/>
    <w:qFormat/>
    <w:rsid w:val="00A2317C"/>
    <w:pPr>
      <w:ind w:left="720"/>
      <w:contextualSpacing/>
    </w:pPr>
  </w:style>
  <w:style w:type="table" w:customStyle="1" w:styleId="ListTable1Light">
    <w:name w:val="List Table 1 Light"/>
    <w:basedOn w:val="TableNormal"/>
    <w:uiPriority w:val="46"/>
    <w:rsid w:val="00A2317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2317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2317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2317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2317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2317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2317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2317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2317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2317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2317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2317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2317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2317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2317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2317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2317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2317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2317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2317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2317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231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2317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2317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2317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2317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2317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2317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2317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2317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2317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2317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2317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2317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2317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2317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2317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2317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2317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2317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2317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2317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2317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2317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2317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2317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2317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2317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2317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2317C"/>
  </w:style>
  <w:style w:type="table" w:styleId="LightList">
    <w:name w:val="Light List"/>
    <w:basedOn w:val="TableNormal"/>
    <w:uiPriority w:val="61"/>
    <w:semiHidden/>
    <w:unhideWhenUsed/>
    <w:rsid w:val="00A231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317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2317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2317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2317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2317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2317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231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317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2317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2317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2317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2317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2317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231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317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2317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2317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2317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2317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2317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231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2317C"/>
    <w:rPr>
      <w:rFonts w:ascii="Consolas" w:hAnsi="Consolas"/>
      <w:sz w:val="20"/>
      <w:szCs w:val="20"/>
    </w:rPr>
  </w:style>
  <w:style w:type="paragraph" w:styleId="MessageHeader">
    <w:name w:val="Message Header"/>
    <w:basedOn w:val="Normal"/>
    <w:link w:val="MeddelanderubrikChar"/>
    <w:uiPriority w:val="99"/>
    <w:semiHidden/>
    <w:unhideWhenUsed/>
    <w:rsid w:val="00A231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2317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A231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317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2317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2317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2317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2317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2317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31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317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317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317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317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317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317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31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231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231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231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231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231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231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231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317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2317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2317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2317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2317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2317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31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31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31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231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231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231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231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231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2317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231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317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2317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2317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2317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2317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2317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2317C"/>
    <w:rPr>
      <w:rFonts w:ascii="Times New Roman" w:hAnsi="Times New Roman" w:cs="Times New Roman"/>
      <w:sz w:val="24"/>
      <w:szCs w:val="24"/>
    </w:rPr>
  </w:style>
  <w:style w:type="paragraph" w:styleId="NormalIndent">
    <w:name w:val="Normal Indent"/>
    <w:basedOn w:val="Normal"/>
    <w:uiPriority w:val="99"/>
    <w:semiHidden/>
    <w:unhideWhenUsed/>
    <w:rsid w:val="00A2317C"/>
    <w:pPr>
      <w:ind w:left="1304"/>
    </w:pPr>
  </w:style>
  <w:style w:type="paragraph" w:styleId="ListNumber4">
    <w:name w:val="List Number 4"/>
    <w:basedOn w:val="Normal"/>
    <w:uiPriority w:val="99"/>
    <w:semiHidden/>
    <w:unhideWhenUsed/>
    <w:rsid w:val="00A2317C"/>
    <w:pPr>
      <w:numPr>
        <w:numId w:val="40"/>
      </w:numPr>
      <w:contextualSpacing/>
    </w:pPr>
  </w:style>
  <w:style w:type="paragraph" w:styleId="ListNumber5">
    <w:name w:val="List Number 5"/>
    <w:basedOn w:val="Normal"/>
    <w:uiPriority w:val="99"/>
    <w:semiHidden/>
    <w:unhideWhenUsed/>
    <w:rsid w:val="00A2317C"/>
    <w:pPr>
      <w:numPr>
        <w:numId w:val="41"/>
      </w:numPr>
      <w:contextualSpacing/>
    </w:pPr>
  </w:style>
  <w:style w:type="character" w:customStyle="1" w:styleId="Mention">
    <w:name w:val="Mention"/>
    <w:basedOn w:val="DefaultParagraphFont"/>
    <w:uiPriority w:val="99"/>
    <w:semiHidden/>
    <w:unhideWhenUsed/>
    <w:rsid w:val="00A2317C"/>
    <w:rPr>
      <w:noProof w:val="0"/>
      <w:color w:val="2B579A"/>
      <w:shd w:val="clear" w:color="auto" w:fill="E6E6E6"/>
    </w:rPr>
  </w:style>
  <w:style w:type="table" w:customStyle="1" w:styleId="PlainTable1">
    <w:name w:val="Plain Table 1"/>
    <w:basedOn w:val="TableNormal"/>
    <w:uiPriority w:val="41"/>
    <w:rsid w:val="00A231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231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231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231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231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2317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2317C"/>
    <w:rPr>
      <w:rFonts w:ascii="Consolas" w:hAnsi="Consolas"/>
      <w:sz w:val="21"/>
      <w:szCs w:val="21"/>
    </w:rPr>
  </w:style>
  <w:style w:type="character" w:customStyle="1" w:styleId="UnresolvedMention">
    <w:name w:val="Unresolved Mention"/>
    <w:basedOn w:val="DefaultParagraphFont"/>
    <w:uiPriority w:val="99"/>
    <w:semiHidden/>
    <w:unhideWhenUsed/>
    <w:rsid w:val="00A2317C"/>
    <w:rPr>
      <w:noProof w:val="0"/>
      <w:color w:val="808080"/>
      <w:shd w:val="clear" w:color="auto" w:fill="E6E6E6"/>
    </w:rPr>
  </w:style>
  <w:style w:type="table" w:styleId="TableProfessional">
    <w:name w:val="Table Professional"/>
    <w:basedOn w:val="TableNormal"/>
    <w:uiPriority w:val="99"/>
    <w:semiHidden/>
    <w:unhideWhenUsed/>
    <w:rsid w:val="00A231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2317C"/>
    <w:pPr>
      <w:numPr>
        <w:numId w:val="42"/>
      </w:numPr>
      <w:contextualSpacing/>
    </w:pPr>
  </w:style>
  <w:style w:type="paragraph" w:styleId="ListBullet5">
    <w:name w:val="List Bullet 5"/>
    <w:basedOn w:val="Normal"/>
    <w:uiPriority w:val="99"/>
    <w:semiHidden/>
    <w:unhideWhenUsed/>
    <w:rsid w:val="00A2317C"/>
    <w:pPr>
      <w:numPr>
        <w:numId w:val="43"/>
      </w:numPr>
      <w:contextualSpacing/>
    </w:pPr>
  </w:style>
  <w:style w:type="character" w:styleId="LineNumber">
    <w:name w:val="line number"/>
    <w:basedOn w:val="DefaultParagraphFont"/>
    <w:uiPriority w:val="99"/>
    <w:semiHidden/>
    <w:unhideWhenUsed/>
    <w:rsid w:val="00A2317C"/>
    <w:rPr>
      <w:noProof w:val="0"/>
    </w:rPr>
  </w:style>
  <w:style w:type="character" w:customStyle="1" w:styleId="Rubrik6Char">
    <w:name w:val="Rubrik 6 Char"/>
    <w:basedOn w:val="DefaultParagraphFont"/>
    <w:link w:val="Heading6"/>
    <w:uiPriority w:val="9"/>
    <w:semiHidden/>
    <w:rsid w:val="00A2317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A2317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A2317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A2317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A231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2317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2317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2317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2317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2317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2317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231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2317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2317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2317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2317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2317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2317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231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2317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2317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2317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2317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2317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2317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231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2317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2317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2317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2317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2317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2317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231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231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231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231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231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231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231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2317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2317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2317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2317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2317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2317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2317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2317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2317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2317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2317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2317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2317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2317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2317C"/>
    <w:pPr>
      <w:spacing w:after="0" w:line="240" w:lineRule="auto"/>
      <w:ind w:left="4252"/>
    </w:pPr>
  </w:style>
  <w:style w:type="character" w:customStyle="1" w:styleId="SignaturChar">
    <w:name w:val="Signatur Char"/>
    <w:basedOn w:val="DefaultParagraphFont"/>
    <w:link w:val="Signature"/>
    <w:uiPriority w:val="99"/>
    <w:semiHidden/>
    <w:rsid w:val="00A2317C"/>
  </w:style>
  <w:style w:type="character" w:styleId="EndnoteReference">
    <w:name w:val="endnote reference"/>
    <w:basedOn w:val="DefaultParagraphFont"/>
    <w:uiPriority w:val="99"/>
    <w:semiHidden/>
    <w:unhideWhenUsed/>
    <w:rsid w:val="00A2317C"/>
    <w:rPr>
      <w:noProof w:val="0"/>
      <w:vertAlign w:val="superscript"/>
    </w:rPr>
  </w:style>
  <w:style w:type="paragraph" w:styleId="EndnoteText">
    <w:name w:val="endnote text"/>
    <w:basedOn w:val="Normal"/>
    <w:link w:val="SlutnotstextChar"/>
    <w:uiPriority w:val="99"/>
    <w:semiHidden/>
    <w:unhideWhenUsed/>
    <w:rsid w:val="00A2317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2317C"/>
    <w:rPr>
      <w:sz w:val="20"/>
      <w:szCs w:val="20"/>
    </w:rPr>
  </w:style>
  <w:style w:type="character" w:customStyle="1" w:styleId="SmartHyperlink">
    <w:name w:val="Smart Hyperlink"/>
    <w:basedOn w:val="DefaultParagraphFont"/>
    <w:uiPriority w:val="99"/>
    <w:semiHidden/>
    <w:unhideWhenUsed/>
    <w:rsid w:val="00A2317C"/>
    <w:rPr>
      <w:noProof w:val="0"/>
      <w:u w:val="dotted"/>
    </w:rPr>
  </w:style>
  <w:style w:type="table" w:styleId="TableClassic1">
    <w:name w:val="Table Classic 1"/>
    <w:basedOn w:val="TableNormal"/>
    <w:uiPriority w:val="99"/>
    <w:semiHidden/>
    <w:unhideWhenUsed/>
    <w:rsid w:val="00A231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231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231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231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A2317C"/>
    <w:rPr>
      <w:b/>
      <w:bCs/>
      <w:noProof w:val="0"/>
    </w:rPr>
  </w:style>
  <w:style w:type="character" w:styleId="IntenseEmphasis">
    <w:name w:val="Intense Emphasis"/>
    <w:basedOn w:val="DefaultParagraphFont"/>
    <w:uiPriority w:val="21"/>
    <w:semiHidden/>
    <w:qFormat/>
    <w:rsid w:val="00A2317C"/>
    <w:rPr>
      <w:i/>
      <w:iCs/>
      <w:noProof w:val="0"/>
      <w:color w:val="1A3050" w:themeColor="accent1"/>
    </w:rPr>
  </w:style>
  <w:style w:type="character" w:styleId="IntenseReference">
    <w:name w:val="Intense Reference"/>
    <w:basedOn w:val="DefaultParagraphFont"/>
    <w:uiPriority w:val="32"/>
    <w:semiHidden/>
    <w:qFormat/>
    <w:rsid w:val="00A2317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A2317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A2317C"/>
    <w:rPr>
      <w:i/>
      <w:iCs/>
      <w:color w:val="1A3050" w:themeColor="accent1"/>
    </w:rPr>
  </w:style>
  <w:style w:type="table" w:styleId="Table3Deffects1">
    <w:name w:val="Table 3D effects 1"/>
    <w:basedOn w:val="TableNormal"/>
    <w:uiPriority w:val="99"/>
    <w:semiHidden/>
    <w:unhideWhenUsed/>
    <w:rsid w:val="00A2317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2317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2317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231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2317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231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2317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31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231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2317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231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231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231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231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231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231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231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2317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231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231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231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231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231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231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231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2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A2317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A2317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A231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231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231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A2317C"/>
  </w:style>
  <w:style w:type="paragraph" w:styleId="Revision">
    <w:name w:val="Revision"/>
    <w:hidden/>
    <w:uiPriority w:val="99"/>
    <w:semiHidden/>
    <w:rsid w:val="00B00E4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703A55262D436FA7621F147BE5E154"/>
        <w:category>
          <w:name w:val="Allmänt"/>
          <w:gallery w:val="placeholder"/>
        </w:category>
        <w:types>
          <w:type w:val="bbPlcHdr"/>
        </w:types>
        <w:behaviors>
          <w:behavior w:val="content"/>
        </w:behaviors>
        <w:guid w:val="{11D04C0C-4883-4184-9692-71C3D61EF706}"/>
      </w:docPartPr>
      <w:docPartBody>
        <w:p w:rsidR="00033798" w:rsidP="000856A6">
          <w:pPr>
            <w:pStyle w:val="B3703A55262D436FA7621F147BE5E154"/>
          </w:pPr>
          <w:r>
            <w:rPr>
              <w:rStyle w:val="PlaceholderText"/>
            </w:rPr>
            <w:t xml:space="preserve"> </w:t>
          </w:r>
        </w:p>
      </w:docPartBody>
    </w:docPart>
    <w:docPart>
      <w:docPartPr>
        <w:name w:val="54706610385F411EACFB70BB9F41EB79"/>
        <w:category>
          <w:name w:val="Allmänt"/>
          <w:gallery w:val="placeholder"/>
        </w:category>
        <w:types>
          <w:type w:val="bbPlcHdr"/>
        </w:types>
        <w:behaviors>
          <w:behavior w:val="content"/>
        </w:behaviors>
        <w:guid w:val="{3B922E99-3E07-4352-AE8E-AF1FD88EFCB4}"/>
      </w:docPartPr>
      <w:docPartBody>
        <w:p w:rsidR="00033798" w:rsidP="000856A6">
          <w:pPr>
            <w:pStyle w:val="54706610385F411EACFB70BB9F41EB791"/>
          </w:pPr>
          <w:r>
            <w:rPr>
              <w:rStyle w:val="PlaceholderText"/>
            </w:rPr>
            <w:t xml:space="preserve"> </w:t>
          </w:r>
        </w:p>
      </w:docPartBody>
    </w:docPart>
    <w:docPart>
      <w:docPartPr>
        <w:name w:val="EDF65579549F4B0C82D00BBFF68036FF"/>
        <w:category>
          <w:name w:val="Allmänt"/>
          <w:gallery w:val="placeholder"/>
        </w:category>
        <w:types>
          <w:type w:val="bbPlcHdr"/>
        </w:types>
        <w:behaviors>
          <w:behavior w:val="content"/>
        </w:behaviors>
        <w:guid w:val="{AAAC64A3-729D-4419-A086-1B410FFCC0AC}"/>
      </w:docPartPr>
      <w:docPartBody>
        <w:p w:rsidR="00033798" w:rsidP="000856A6">
          <w:pPr>
            <w:pStyle w:val="EDF65579549F4B0C82D00BBFF68036FF1"/>
          </w:pPr>
          <w:r>
            <w:rPr>
              <w:rStyle w:val="PlaceholderText"/>
            </w:rPr>
            <w:t xml:space="preserve"> </w:t>
          </w:r>
        </w:p>
      </w:docPartBody>
    </w:docPart>
    <w:docPart>
      <w:docPartPr>
        <w:name w:val="B3EA1D017EA44EE38EDC0551B7FA009F"/>
        <w:category>
          <w:name w:val="Allmänt"/>
          <w:gallery w:val="placeholder"/>
        </w:category>
        <w:types>
          <w:type w:val="bbPlcHdr"/>
        </w:types>
        <w:behaviors>
          <w:behavior w:val="content"/>
        </w:behaviors>
        <w:guid w:val="{414E133E-D01F-40A4-9911-C229AFF8094C}"/>
      </w:docPartPr>
      <w:docPartBody>
        <w:p w:rsidR="00033798" w:rsidP="000856A6">
          <w:pPr>
            <w:pStyle w:val="B3EA1D017EA44EE38EDC0551B7FA009F"/>
          </w:pPr>
          <w:r>
            <w:rPr>
              <w:rStyle w:val="PlaceholderText"/>
            </w:rPr>
            <w:t xml:space="preserve"> </w:t>
          </w:r>
        </w:p>
      </w:docPartBody>
    </w:docPart>
    <w:docPart>
      <w:docPartPr>
        <w:name w:val="BD0857FBD8CF45FB829DE91AE6A746F2"/>
        <w:category>
          <w:name w:val="Allmänt"/>
          <w:gallery w:val="placeholder"/>
        </w:category>
        <w:types>
          <w:type w:val="bbPlcHdr"/>
        </w:types>
        <w:behaviors>
          <w:behavior w:val="content"/>
        </w:behaviors>
        <w:guid w:val="{64D2CE20-B5B2-4587-A080-2A74CDBFFA9C}"/>
      </w:docPartPr>
      <w:docPartBody>
        <w:p w:rsidR="00033798" w:rsidP="000856A6">
          <w:pPr>
            <w:pStyle w:val="BD0857FBD8CF45FB829DE91AE6A746F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AACFBBCD00A48AB86DBDEAE448F0A08"/>
        <w:category>
          <w:name w:val="Allmänt"/>
          <w:gallery w:val="placeholder"/>
        </w:category>
        <w:types>
          <w:type w:val="bbPlcHdr"/>
        </w:types>
        <w:behaviors>
          <w:behavior w:val="content"/>
        </w:behaviors>
        <w:guid w:val="{6E46CDE0-B089-44C8-99BF-F502099DC7C9}"/>
      </w:docPartPr>
      <w:docPartBody>
        <w:p w:rsidR="00033798" w:rsidP="000856A6">
          <w:pPr>
            <w:pStyle w:val="FAACFBBCD00A48AB86DBDEAE448F0A08"/>
          </w:pPr>
          <w:r>
            <w:t xml:space="preserve"> </w:t>
          </w:r>
          <w:r>
            <w:rPr>
              <w:rStyle w:val="PlaceholderText"/>
            </w:rPr>
            <w:t>Välj ett parti.</w:t>
          </w:r>
        </w:p>
      </w:docPartBody>
    </w:docPart>
    <w:docPart>
      <w:docPartPr>
        <w:name w:val="E4FE387ED36D413898FFB47195EB4C31"/>
        <w:category>
          <w:name w:val="Allmänt"/>
          <w:gallery w:val="placeholder"/>
        </w:category>
        <w:types>
          <w:type w:val="bbPlcHdr"/>
        </w:types>
        <w:behaviors>
          <w:behavior w:val="content"/>
        </w:behaviors>
        <w:guid w:val="{9255389C-725E-4963-B937-EFCA2DCF65CA}"/>
      </w:docPartPr>
      <w:docPartBody>
        <w:p w:rsidR="00033798" w:rsidP="000856A6">
          <w:pPr>
            <w:pStyle w:val="E4FE387ED36D413898FFB47195EB4C3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3EB7182FF4A4F14BE9E0506E7F39E5A"/>
        <w:category>
          <w:name w:val="Allmänt"/>
          <w:gallery w:val="placeholder"/>
        </w:category>
        <w:types>
          <w:type w:val="bbPlcHdr"/>
        </w:types>
        <w:behaviors>
          <w:behavior w:val="content"/>
        </w:behaviors>
        <w:guid w:val="{18469C74-2E7A-4A5B-BA18-7CEC0BF997BF}"/>
      </w:docPartPr>
      <w:docPartBody>
        <w:p w:rsidR="00033798" w:rsidP="000856A6">
          <w:pPr>
            <w:pStyle w:val="D3EB7182FF4A4F14BE9E0506E7F39E5A"/>
          </w:pPr>
          <w:r>
            <w:rPr>
              <w:rStyle w:val="PlaceholderText"/>
            </w:rPr>
            <w:t>Klicka här för att ange datum.</w:t>
          </w:r>
        </w:p>
      </w:docPartBody>
    </w:docPart>
    <w:docPart>
      <w:docPartPr>
        <w:name w:val="AE9413DA82674212B4DD1669835B5C8F"/>
        <w:category>
          <w:name w:val="Allmänt"/>
          <w:gallery w:val="placeholder"/>
        </w:category>
        <w:types>
          <w:type w:val="bbPlcHdr"/>
        </w:types>
        <w:behaviors>
          <w:behavior w:val="content"/>
        </w:behaviors>
        <w:guid w:val="{29CF236B-C21E-4B01-96FD-66DB86443117}"/>
      </w:docPartPr>
      <w:docPartBody>
        <w:p w:rsidR="00033798" w:rsidP="000856A6">
          <w:pPr>
            <w:pStyle w:val="AE9413DA82674212B4DD1669835B5C8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6A6"/>
    <w:rPr>
      <w:noProof w:val="0"/>
      <w:color w:val="808080"/>
    </w:rPr>
  </w:style>
  <w:style w:type="paragraph" w:customStyle="1" w:styleId="B3703A55262D436FA7621F147BE5E154">
    <w:name w:val="B3703A55262D436FA7621F147BE5E154"/>
    <w:rsid w:val="000856A6"/>
  </w:style>
  <w:style w:type="paragraph" w:customStyle="1" w:styleId="B3EA1D017EA44EE38EDC0551B7FA009F">
    <w:name w:val="B3EA1D017EA44EE38EDC0551B7FA009F"/>
    <w:rsid w:val="000856A6"/>
  </w:style>
  <w:style w:type="paragraph" w:customStyle="1" w:styleId="54706610385F411EACFB70BB9F41EB791">
    <w:name w:val="54706610385F411EACFB70BB9F41EB791"/>
    <w:rsid w:val="000856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F65579549F4B0C82D00BBFF68036FF1">
    <w:name w:val="EDF65579549F4B0C82D00BBFF68036FF1"/>
    <w:rsid w:val="000856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0857FBD8CF45FB829DE91AE6A746F2">
    <w:name w:val="BD0857FBD8CF45FB829DE91AE6A746F2"/>
    <w:rsid w:val="000856A6"/>
  </w:style>
  <w:style w:type="paragraph" w:customStyle="1" w:styleId="FAACFBBCD00A48AB86DBDEAE448F0A08">
    <w:name w:val="FAACFBBCD00A48AB86DBDEAE448F0A08"/>
    <w:rsid w:val="000856A6"/>
  </w:style>
  <w:style w:type="paragraph" w:customStyle="1" w:styleId="E4FE387ED36D413898FFB47195EB4C31">
    <w:name w:val="E4FE387ED36D413898FFB47195EB4C31"/>
    <w:rsid w:val="000856A6"/>
  </w:style>
  <w:style w:type="paragraph" w:customStyle="1" w:styleId="D3EB7182FF4A4F14BE9E0506E7F39E5A">
    <w:name w:val="D3EB7182FF4A4F14BE9E0506E7F39E5A"/>
    <w:rsid w:val="000856A6"/>
  </w:style>
  <w:style w:type="paragraph" w:customStyle="1" w:styleId="AE9413DA82674212B4DD1669835B5C8F">
    <w:name w:val="AE9413DA82674212B4DD1669835B5C8F"/>
    <w:rsid w:val="000856A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2024-01-04T00:00:00</HeaderDate>
    <Office/>
    <Dnr>A2023/01764</Dnr>
    <ParagrafNr/>
    <DocumentTitle/>
    <VisitingAddress/>
    <Extra1/>
    <Extra2/>
    <Extra3>Patrik Lundqvist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e2701976-ff50-4105-b9c0-4f92ab3d84b9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345E-AD6C-4632-8ADE-A5BBB599A897}"/>
</file>

<file path=customXml/itemProps2.xml><?xml version="1.0" encoding="utf-8"?>
<ds:datastoreItem xmlns:ds="http://schemas.openxmlformats.org/officeDocument/2006/customXml" ds:itemID="{76176EC0-992D-4251-B0E2-4F12D97F1E77}">
  <ds:schemaRefs>
    <ds:schemaRef ds:uri="http://schemas.microsoft.com/sharepoint/v3/contenttype/forms"/>
  </ds:schemaRefs>
</ds:datastoreItem>
</file>

<file path=customXml/itemProps3.xml><?xml version="1.0" encoding="utf-8"?>
<ds:datastoreItem xmlns:ds="http://schemas.openxmlformats.org/officeDocument/2006/customXml" ds:itemID="{5FFDFDB7-CED6-40C6-A276-3DF2488F6489}">
  <ds:schemaRefs>
    <ds:schemaRef ds:uri="http://lp/documentinfo/RK"/>
  </ds:schemaRefs>
</ds:datastoreItem>
</file>

<file path=customXml/itemProps4.xml><?xml version="1.0" encoding="utf-8"?>
<ds:datastoreItem xmlns:ds="http://schemas.openxmlformats.org/officeDocument/2006/customXml" ds:itemID="{F35A0432-FD70-4171-8DA4-5191D284B3B3}">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405</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2023.24.438 Svar Fordonens roll i dödsfallen på jobbet.docx</dc:title>
  <cp:revision>3</cp:revision>
  <dcterms:created xsi:type="dcterms:W3CDTF">2023-12-27T15:04:00Z</dcterms:created>
  <dcterms:modified xsi:type="dcterms:W3CDTF">2024-01-04T09:47:00Z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TaxKeyword">
    <vt:lpwstr/>
  </property>
  <property fmtid="{D5CDD505-2E9C-101B-9397-08002B2CF9AE}" pid="5" name="TaxKeywordTaxHTField">
    <vt:lpwstr/>
  </property>
  <property fmtid="{D5CDD505-2E9C-101B-9397-08002B2CF9AE}" pid="6" name="_dlc_DocIdItemGuid">
    <vt:lpwstr>76ade12a-d301-4ae0-8241-922ff1a68a11</vt:lpwstr>
  </property>
</Properties>
</file>