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40A3" w:rsidP="00DA0661">
      <w:pPr>
        <w:pStyle w:val="Title"/>
      </w:pPr>
      <w:bookmarkStart w:id="0" w:name="Start"/>
      <w:bookmarkStart w:id="1" w:name="_Hlk126849459"/>
      <w:bookmarkEnd w:id="0"/>
      <w:r>
        <w:t xml:space="preserve">Svar på fråga 2022/23:307 av Sanna </w:t>
      </w:r>
      <w:r>
        <w:t>Backeskog</w:t>
      </w:r>
      <w:r>
        <w:t xml:space="preserve"> (S)</w:t>
      </w:r>
      <w:r>
        <w:br/>
        <w:t>Kartläggning av brottsofferföreningar</w:t>
      </w:r>
    </w:p>
    <w:p w:rsidR="004940A3" w:rsidP="004940A3">
      <w:pPr>
        <w:pStyle w:val="BodyText"/>
      </w:pPr>
      <w:r>
        <w:t xml:space="preserve">Sanna </w:t>
      </w:r>
      <w:r>
        <w:t>Backeskog</w:t>
      </w:r>
      <w:r>
        <w:t xml:space="preserve"> har frågat mig i vilket syfte </w:t>
      </w:r>
      <w:r w:rsidR="00FB10E5">
        <w:t>jag</w:t>
      </w:r>
      <w:r>
        <w:t xml:space="preserve"> har beställt en kartläggning av brottsofferföreningar. </w:t>
      </w:r>
    </w:p>
    <w:p w:rsidR="00630EB5" w:rsidP="00630EB5">
      <w:pPr>
        <w:pStyle w:val="BodyText"/>
      </w:pPr>
      <w:r>
        <w:t>Det som</w:t>
      </w:r>
      <w:r w:rsidR="00867A7C">
        <w:t xml:space="preserve"> frågeställaren</w:t>
      </w:r>
      <w:r>
        <w:t xml:space="preserve"> åsyfta</w:t>
      </w:r>
      <w:r w:rsidR="00867A7C">
        <w:t>r</w:t>
      </w:r>
      <w:r>
        <w:t xml:space="preserve"> är att </w:t>
      </w:r>
      <w:r w:rsidR="004940A3">
        <w:t>Brottsoffermyndigheten har fått i uppdrag att</w:t>
      </w:r>
      <w:r w:rsidRPr="004940A3" w:rsidR="004940A3">
        <w:t xml:space="preserve"> kartlägga vilket stöd som ges till brottsoffer </w:t>
      </w:r>
      <w:r w:rsidR="00867A7C">
        <w:t xml:space="preserve">i Sverige idag och </w:t>
      </w:r>
      <w:r w:rsidRPr="004940A3" w:rsidR="004940A3">
        <w:t xml:space="preserve">föreslå en modell för hur insatserna </w:t>
      </w:r>
      <w:r w:rsidR="00867A7C">
        <w:t xml:space="preserve">regelbundet </w:t>
      </w:r>
      <w:r w:rsidRPr="004940A3" w:rsidR="004940A3">
        <w:t xml:space="preserve">kan följas upp. Bakgrunden till uppdraget är att det behövs mer kunskap om hur brottsoffer vill bli bemötta, vilken information de behöver och hur stödet ser ut i olika delar av landet. </w:t>
      </w:r>
      <w:r>
        <w:t xml:space="preserve">Genom att inbegripa viktiga aktörer på brottsofferområdet i kartläggningen, däribland civilsamhället, finns goda förutsättningar för att få ett så bra underlag som möjligt för att kunna prioritera fortsatta åtgärder på området. </w:t>
      </w:r>
      <w:r w:rsidR="00764595">
        <w:t xml:space="preserve">Av Tidöavtalet framgår </w:t>
      </w:r>
      <w:r w:rsidR="00764595">
        <w:t>bl.a.</w:t>
      </w:r>
      <w:r w:rsidR="00764595">
        <w:t xml:space="preserve"> att ökade insatser ska göras för att brottsoffer och potentiella brottsoffer ska ha full kännedom om sina rättigheter och möjligheter till hjälp och stöd. </w:t>
      </w:r>
      <w:r>
        <w:t xml:space="preserve">Brottsofferfrågor står </w:t>
      </w:r>
      <w:r w:rsidR="00764595">
        <w:t xml:space="preserve">alltså </w:t>
      </w:r>
      <w:r>
        <w:t xml:space="preserve">högt på regeringens dagordning och det är just mot bakgrund av detta som uppdraget har givits till Brottsoffermyndigheten. </w:t>
      </w:r>
    </w:p>
    <w:p w:rsidR="00BF4A4A" w:rsidP="00BF4A4A">
      <w:pPr>
        <w:pStyle w:val="BodyText"/>
      </w:pPr>
    </w:p>
    <w:p w:rsidR="00BF4A4A" w:rsidP="00BF4A4A">
      <w:pPr>
        <w:pStyle w:val="BodyText"/>
      </w:pPr>
      <w:r>
        <w:t xml:space="preserve">Stockholm den </w:t>
      </w:r>
      <w:sdt>
        <w:sdtPr>
          <w:id w:val="1740826238"/>
          <w:placeholder>
            <w:docPart w:val="C6CA554B1C21497E845D93B5E20BC9EC"/>
          </w:placeholder>
          <w:dataBinding w:xpath="/ns0:DocumentInfo[1]/ns0:BaseInfo[1]/ns0:HeaderDate[1]" w:storeItemID="{7CEAA41C-5A3D-4E69-B3FC-490FEBB6D43D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B15BD">
            <w:t>15</w:t>
          </w:r>
          <w:r>
            <w:t xml:space="preserve"> februari 2023</w:t>
          </w:r>
        </w:sdtContent>
      </w:sdt>
    </w:p>
    <w:p w:rsidR="00BF4A4A" w:rsidP="00BF4A4A">
      <w:pPr>
        <w:pStyle w:val="Brdtextutanavstnd"/>
      </w:pPr>
    </w:p>
    <w:p w:rsidR="00BF4A4A" w:rsidP="00BF4A4A">
      <w:pPr>
        <w:pStyle w:val="Brdtextutanavstnd"/>
      </w:pPr>
    </w:p>
    <w:p w:rsidR="00BF4A4A" w:rsidP="00BF4A4A">
      <w:pPr>
        <w:pStyle w:val="BodyText"/>
      </w:pPr>
      <w:r>
        <w:t>Gunnar Strömmer</w:t>
      </w:r>
    </w:p>
    <w:p w:rsidR="00BF4A4A" w:rsidP="004940A3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40A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40A3" w:rsidRPr="007D73AB" w:rsidP="00340DE0">
          <w:pPr>
            <w:pStyle w:val="Header"/>
          </w:pPr>
        </w:p>
      </w:tc>
      <w:tc>
        <w:tcPr>
          <w:tcW w:w="1134" w:type="dxa"/>
        </w:tcPr>
        <w:p w:rsidR="004940A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40A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40A3" w:rsidRPr="00710A6C" w:rsidP="00EE3C0F">
          <w:pPr>
            <w:pStyle w:val="Header"/>
            <w:rPr>
              <w:b/>
            </w:rPr>
          </w:pPr>
        </w:p>
        <w:p w:rsidR="004940A3" w:rsidP="00EE3C0F">
          <w:pPr>
            <w:pStyle w:val="Header"/>
          </w:pPr>
        </w:p>
        <w:p w:rsidR="004940A3" w:rsidP="00EE3C0F">
          <w:pPr>
            <w:pStyle w:val="Header"/>
          </w:pPr>
        </w:p>
        <w:p w:rsidR="004940A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32BE692E7842148B498109C96130D4"/>
            </w:placeholder>
            <w:dataBinding w:xpath="/ns0:DocumentInfo[1]/ns0:BaseInfo[1]/ns0:Dnr[1]" w:storeItemID="{7CEAA41C-5A3D-4E69-B3FC-490FEBB6D43D}" w:prefixMappings="xmlns:ns0='http://lp/documentinfo/RK' "/>
            <w:text/>
          </w:sdtPr>
          <w:sdtContent>
            <w:p w:rsidR="004940A3" w:rsidP="00EE3C0F">
              <w:pPr>
                <w:pStyle w:val="Header"/>
              </w:pPr>
              <w:r>
                <w:t>Ju2023/</w:t>
              </w:r>
              <w:r w:rsidR="00630EB5">
                <w:t>00270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9E5FD117FF4C5BB65C98D75E80D6BA"/>
            </w:placeholder>
            <w:showingPlcHdr/>
            <w:dataBinding w:xpath="/ns0:DocumentInfo[1]/ns0:BaseInfo[1]/ns0:DocNumber[1]" w:storeItemID="{7CEAA41C-5A3D-4E69-B3FC-490FEBB6D43D}" w:prefixMappings="xmlns:ns0='http://lp/documentinfo/RK' "/>
            <w:text/>
          </w:sdtPr>
          <w:sdtContent>
            <w:p w:rsidR="004940A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40A3" w:rsidP="00EE3C0F">
          <w:pPr>
            <w:pStyle w:val="Header"/>
          </w:pPr>
        </w:p>
      </w:tc>
      <w:tc>
        <w:tcPr>
          <w:tcW w:w="1134" w:type="dxa"/>
        </w:tcPr>
        <w:p w:rsidR="004940A3" w:rsidP="0094502D">
          <w:pPr>
            <w:pStyle w:val="Header"/>
          </w:pPr>
        </w:p>
        <w:p w:rsidR="004940A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E31852868D4C549094069240CDE6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27E1A" w:rsidRPr="00727E1A" w:rsidP="00340DE0">
              <w:pPr>
                <w:pStyle w:val="Header"/>
                <w:rPr>
                  <w:b/>
                </w:rPr>
              </w:pPr>
              <w:r w:rsidRPr="00727E1A">
                <w:rPr>
                  <w:b/>
                </w:rPr>
                <w:t>Justitiedepartementet</w:t>
              </w:r>
            </w:p>
            <w:p w:rsidR="004940A3" w:rsidRPr="00340DE0" w:rsidP="00340DE0">
              <w:pPr>
                <w:pStyle w:val="Header"/>
              </w:pPr>
              <w:r w:rsidRPr="00727E1A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08512B7C75463DA0DF2EFDC9AB6E17"/>
          </w:placeholder>
          <w:dataBinding w:xpath="/ns0:DocumentInfo[1]/ns0:BaseInfo[1]/ns0:Recipient[1]" w:storeItemID="{7CEAA41C-5A3D-4E69-B3FC-490FEBB6D43D}" w:prefixMappings="xmlns:ns0='http://lp/documentinfo/RK' "/>
          <w:text w:multiLine="1"/>
        </w:sdtPr>
        <w:sdtContent>
          <w:tc>
            <w:tcPr>
              <w:tcW w:w="3170" w:type="dxa"/>
            </w:tcPr>
            <w:p w:rsidR="004940A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40A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page-introduction">
    <w:name w:val="page-introduction"/>
    <w:basedOn w:val="Normal"/>
    <w:rsid w:val="0049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443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32BE692E7842148B498109C9613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251B2-FAA2-40DB-B391-975533687E56}"/>
      </w:docPartPr>
      <w:docPartBody>
        <w:p w:rsidR="00982589" w:rsidP="00CE5D1A">
          <w:pPr>
            <w:pStyle w:val="2D32BE692E7842148B498109C96130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E5FD117FF4C5BB65C98D75E80D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A810B-DCF2-4C00-B053-2961C869FBFA}"/>
      </w:docPartPr>
      <w:docPartBody>
        <w:p w:rsidR="00982589" w:rsidP="00CE5D1A">
          <w:pPr>
            <w:pStyle w:val="269E5FD117FF4C5BB65C98D75E80D6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E31852868D4C549094069240CDE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23F62-AB0B-4DC3-9E41-8FAC46D0C99D}"/>
      </w:docPartPr>
      <w:docPartBody>
        <w:p w:rsidR="00982589" w:rsidP="00CE5D1A">
          <w:pPr>
            <w:pStyle w:val="72E31852868D4C549094069240CDE6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8512B7C75463DA0DF2EFDC9AB6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B4A20-944E-45B5-B865-D2FF0BD58EA4}"/>
      </w:docPartPr>
      <w:docPartBody>
        <w:p w:rsidR="00982589" w:rsidP="00CE5D1A">
          <w:pPr>
            <w:pStyle w:val="FA08512B7C75463DA0DF2EFDC9AB6E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CA554B1C21497E845D93B5E20BC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81027-988B-4AFA-B6C6-25A30FAB7124}"/>
      </w:docPartPr>
      <w:docPartBody>
        <w:p w:rsidR="00982589" w:rsidP="00CE5D1A">
          <w:pPr>
            <w:pStyle w:val="C6CA554B1C21497E845D93B5E20BC9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D1A"/>
    <w:rPr>
      <w:noProof w:val="0"/>
      <w:color w:val="808080"/>
    </w:rPr>
  </w:style>
  <w:style w:type="paragraph" w:customStyle="1" w:styleId="2D32BE692E7842148B498109C96130D4">
    <w:name w:val="2D32BE692E7842148B498109C96130D4"/>
    <w:rsid w:val="00CE5D1A"/>
  </w:style>
  <w:style w:type="paragraph" w:customStyle="1" w:styleId="FA08512B7C75463DA0DF2EFDC9AB6E17">
    <w:name w:val="FA08512B7C75463DA0DF2EFDC9AB6E17"/>
    <w:rsid w:val="00CE5D1A"/>
  </w:style>
  <w:style w:type="paragraph" w:customStyle="1" w:styleId="269E5FD117FF4C5BB65C98D75E80D6BA1">
    <w:name w:val="269E5FD117FF4C5BB65C98D75E80D6BA1"/>
    <w:rsid w:val="00CE5D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E31852868D4C549094069240CDE6BC1">
    <w:name w:val="72E31852868D4C549094069240CDE6BC1"/>
    <w:rsid w:val="00CE5D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CA554B1C21497E845D93B5E20BC9EC">
    <w:name w:val="C6CA554B1C21497E845D93B5E20BC9EC"/>
    <w:rsid w:val="00CE5D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2023-02-15T00:00:00</HeaderDate>
    <Office/>
    <Dnr>Ju2023/00270</Dnr>
    <ParagrafNr/>
    <DocumentTitle/>
    <VisitingAddress/>
    <Extra1/>
    <Extra2/>
    <Extra3>Sanna Backeskog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cb4144b6-51f2-4ec4-871f-3641fb04c327</RD_Svarsid>
  </documentManagement>
</p:properties>
</file>

<file path=customXml/itemProps1.xml><?xml version="1.0" encoding="utf-8"?>
<ds:datastoreItem xmlns:ds="http://schemas.openxmlformats.org/officeDocument/2006/customXml" ds:itemID="{577D5FCB-6E34-4443-B611-B318B8D43A1E}"/>
</file>

<file path=customXml/itemProps2.xml><?xml version="1.0" encoding="utf-8"?>
<ds:datastoreItem xmlns:ds="http://schemas.openxmlformats.org/officeDocument/2006/customXml" ds:itemID="{7CEAA41C-5A3D-4E69-B3FC-490FEBB6D43D}"/>
</file>

<file path=customXml/itemProps3.xml><?xml version="1.0" encoding="utf-8"?>
<ds:datastoreItem xmlns:ds="http://schemas.openxmlformats.org/officeDocument/2006/customXml" ds:itemID="{DAE7DBC8-AE3A-4F8E-8FE8-CC41DEE1A47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2244C2D-C570-4B19-AFDE-AFFBC30382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307.docx</dc:title>
  <cp:revision>11</cp:revision>
  <cp:lastPrinted>2023-02-06T13:21:00Z</cp:lastPrinted>
  <dcterms:created xsi:type="dcterms:W3CDTF">2023-02-06T13:00:00Z</dcterms:created>
  <dcterms:modified xsi:type="dcterms:W3CDTF">2023-02-14T09:39:00Z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96d013dc-34ea-431b-a546-2b5833e36236</vt:lpwstr>
  </property>
</Properties>
</file>