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22E7" w14:textId="7F671B36" w:rsidR="00C73CD9" w:rsidRDefault="00C73CD9" w:rsidP="00370BDF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2019/20:1345 av </w:t>
      </w:r>
      <w:r w:rsidRPr="00C73CD9">
        <w:t>Kjell-Arne Ottosson</w:t>
      </w:r>
      <w:r>
        <w:t xml:space="preserve"> (KD)</w:t>
      </w:r>
      <w:r>
        <w:br/>
      </w:r>
      <w:proofErr w:type="spellStart"/>
      <w:r w:rsidRPr="00C73CD9">
        <w:t>Grödebaserad</w:t>
      </w:r>
      <w:proofErr w:type="spellEnd"/>
      <w:r w:rsidRPr="00C73CD9">
        <w:t xml:space="preserve"> </w:t>
      </w:r>
      <w:proofErr w:type="spellStart"/>
      <w:r w:rsidRPr="00C73CD9">
        <w:t>bioolja</w:t>
      </w:r>
      <w:proofErr w:type="spellEnd"/>
    </w:p>
    <w:p w14:paraId="1386B403" w14:textId="5D7C4AF8" w:rsidR="00C73CD9" w:rsidRDefault="00C73CD9" w:rsidP="00094737">
      <w:pPr>
        <w:pStyle w:val="Brdtext"/>
      </w:pPr>
      <w:r>
        <w:t xml:space="preserve">Kjell-Arne Ottosson har frågat mig </w:t>
      </w:r>
      <w:r w:rsidR="00094737">
        <w:t>om regeringen har vidtagit samtliga åtgärder och uttömt alla möjligheter för att få ett förlängt godkännande från EU-kommissionen om en fortsatt skattebefrielse för biooljor.</w:t>
      </w:r>
    </w:p>
    <w:p w14:paraId="31B4A47E" w14:textId="02A798D3" w:rsidR="00DC48E2" w:rsidRDefault="00DC48E2" w:rsidP="00DC48E2">
      <w:pPr>
        <w:pStyle w:val="Brdtext"/>
      </w:pPr>
      <w:r>
        <w:t xml:space="preserve">Sveriges statsstödsgodkännande för skattebefrielse för vissa </w:t>
      </w:r>
      <w:r w:rsidRPr="00DC48E2">
        <w:t xml:space="preserve">vegetabiliska oljor och fetter samt Fame </w:t>
      </w:r>
      <w:proofErr w:type="gramStart"/>
      <w:r w:rsidRPr="00DC48E2">
        <w:t>m.m.</w:t>
      </w:r>
      <w:proofErr w:type="gramEnd"/>
      <w:r w:rsidRPr="00DC48E2">
        <w:t xml:space="preserve"> för uppvärmning</w:t>
      </w:r>
      <w:r>
        <w:t xml:space="preserve"> löper ut den 31</w:t>
      </w:r>
      <w:r w:rsidR="00A035B9">
        <w:t> </w:t>
      </w:r>
      <w:r>
        <w:t>december 2020.</w:t>
      </w:r>
      <w:r w:rsidR="0033099D">
        <w:t xml:space="preserve"> </w:t>
      </w:r>
      <w:r>
        <w:t>Statsstödsgodkännande</w:t>
      </w:r>
      <w:r w:rsidR="0033099D">
        <w:t>t</w:t>
      </w:r>
      <w:r>
        <w:t xml:space="preserve"> har sin rättsliga grund i Europeiska kommissionens riktlinjer för statligt stöd till miljöskydd och energi</w:t>
      </w:r>
      <w:r w:rsidR="00B97257">
        <w:t>.</w:t>
      </w:r>
      <w:r w:rsidR="00B34F94">
        <w:t xml:space="preserve"> </w:t>
      </w:r>
      <w:r w:rsidR="00B97257">
        <w:t>M</w:t>
      </w:r>
      <w:r w:rsidR="000459E5" w:rsidRPr="000459E5">
        <w:t xml:space="preserve">öjligheten att ge stöd till livsmedelsbaserade biobränslen upphör </w:t>
      </w:r>
      <w:r w:rsidR="00B97257">
        <w:t xml:space="preserve">enligt dessa riktlinjer </w:t>
      </w:r>
      <w:r w:rsidR="000459E5" w:rsidRPr="000459E5">
        <w:t>den 31</w:t>
      </w:r>
      <w:r w:rsidR="00420134">
        <w:t> </w:t>
      </w:r>
      <w:r w:rsidR="000459E5" w:rsidRPr="000459E5">
        <w:t>december 2020</w:t>
      </w:r>
      <w:r>
        <w:t>.</w:t>
      </w:r>
      <w:r w:rsidR="003D4D43">
        <w:t xml:space="preserve"> </w:t>
      </w:r>
    </w:p>
    <w:p w14:paraId="7A174199" w14:textId="18E170AE" w:rsidR="00094737" w:rsidRDefault="004F69E3" w:rsidP="00DC48E2">
      <w:pPr>
        <w:pStyle w:val="Brdtext"/>
      </w:pPr>
      <w:r>
        <w:t>Regeringen</w:t>
      </w:r>
      <w:r w:rsidR="00DC48E2">
        <w:t xml:space="preserve"> har under flera år försökt få kommissionen att förändra sin syn på biobränslen som framställts av livsmedels- och fodergrödor och tillåta statligt stöd till dessa biobränslen. Det arbetet pågår fortfarande</w:t>
      </w:r>
      <w:r w:rsidR="0033099D">
        <w:t xml:space="preserve"> och regeringens ambition är att i </w:t>
      </w:r>
      <w:r w:rsidR="009A7225">
        <w:t xml:space="preserve">det kommande </w:t>
      </w:r>
      <w:r w:rsidR="0033099D">
        <w:t>arbetet med nya riktlinjer</w:t>
      </w:r>
      <w:r w:rsidR="00100397">
        <w:t>,</w:t>
      </w:r>
      <w:r w:rsidR="0033099D">
        <w:t xml:space="preserve"> och exempelvis ett reviderat energiskattedirektiv</w:t>
      </w:r>
      <w:r w:rsidR="00B97257">
        <w:t>,</w:t>
      </w:r>
      <w:r w:rsidR="0033099D">
        <w:t xml:space="preserve"> </w:t>
      </w:r>
      <w:r w:rsidR="00C62D02">
        <w:t>uppnå</w:t>
      </w:r>
      <w:r w:rsidR="0033099D">
        <w:t xml:space="preserve"> bättre förutsättningar för biobränslen</w:t>
      </w:r>
      <w:r w:rsidR="00DC48E2">
        <w:t>.</w:t>
      </w:r>
    </w:p>
    <w:p w14:paraId="693C83E4" w14:textId="1099ED50" w:rsidR="000459E5" w:rsidRDefault="00507C9D" w:rsidP="00DC48E2">
      <w:pPr>
        <w:pStyle w:val="Brdtext"/>
      </w:pPr>
      <w:r>
        <w:t xml:space="preserve">I fråga om skattepliktiga vegetabiliska oljor och fetter samt Fame </w:t>
      </w:r>
      <w:proofErr w:type="gramStart"/>
      <w:r>
        <w:t>m.m.</w:t>
      </w:r>
      <w:proofErr w:type="gramEnd"/>
      <w:r w:rsidR="00370BDF" w:rsidRPr="00370BDF">
        <w:t xml:space="preserve"> för uppvärmning </w:t>
      </w:r>
      <w:r w:rsidR="002726A0">
        <w:t xml:space="preserve">görs bedömningen att det, </w:t>
      </w:r>
      <w:r w:rsidR="003A5C96">
        <w:t>efter diskussioner med kommissionen</w:t>
      </w:r>
      <w:r w:rsidR="002726A0">
        <w:t xml:space="preserve">, inte </w:t>
      </w:r>
      <w:r w:rsidR="00370BDF" w:rsidRPr="00370BDF">
        <w:t>finns förutsättningar för Sverige att få ett förnyat statsstödsgodkännande vad gäller livsmedelsbaserade biobränslen</w:t>
      </w:r>
      <w:r w:rsidR="004F69E3">
        <w:t>.</w:t>
      </w:r>
      <w:r w:rsidR="00370BDF" w:rsidRPr="00370BDF">
        <w:t xml:space="preserve"> </w:t>
      </w:r>
      <w:r w:rsidR="002726A0">
        <w:t xml:space="preserve">Detta beror på </w:t>
      </w:r>
      <w:r w:rsidR="000459E5" w:rsidRPr="000459E5">
        <w:t xml:space="preserve">att skattepliktiga biobränslen </w:t>
      </w:r>
      <w:r w:rsidR="003D4D43">
        <w:t xml:space="preserve">för uppvärmning, </w:t>
      </w:r>
      <w:r>
        <w:t>bortsett från biogas och biogasol</w:t>
      </w:r>
      <w:r w:rsidR="003D4D43">
        <w:t>,</w:t>
      </w:r>
      <w:r>
        <w:t xml:space="preserve"> </w:t>
      </w:r>
      <w:r w:rsidR="000459E5" w:rsidRPr="000459E5">
        <w:t>till övervägande del är framställda av livsmedels- och fodergrödor</w:t>
      </w:r>
      <w:r w:rsidR="003D4D43">
        <w:t>. Därutöver finns det indikationer på att</w:t>
      </w:r>
      <w:r w:rsidR="0044161F">
        <w:t xml:space="preserve"> </w:t>
      </w:r>
      <w:r w:rsidR="00054D6C">
        <w:t>de aktuella skattepliktiga</w:t>
      </w:r>
      <w:r w:rsidR="003A5C96">
        <w:t xml:space="preserve"> biobränslen</w:t>
      </w:r>
      <w:r w:rsidR="00054D6C">
        <w:t>a</w:t>
      </w:r>
      <w:r w:rsidR="000459E5" w:rsidRPr="000459E5">
        <w:t xml:space="preserve"> är överkompenserade</w:t>
      </w:r>
      <w:r w:rsidR="003D4D43">
        <w:t xml:space="preserve">, dvs. erhåller mer stöd än vad som är </w:t>
      </w:r>
      <w:r w:rsidR="003D4D43">
        <w:lastRenderedPageBreak/>
        <w:t>nödvändigt för att ge bränslena tillgång till marknaden</w:t>
      </w:r>
      <w:r w:rsidR="000459E5" w:rsidRPr="000459E5">
        <w:t xml:space="preserve">. </w:t>
      </w:r>
      <w:r w:rsidR="003D4D43">
        <w:t>Detta är inte tillåtet enligt EU:s regelverk.</w:t>
      </w:r>
      <w:r w:rsidR="000459E5" w:rsidRPr="000459E5">
        <w:t xml:space="preserve"> </w:t>
      </w:r>
    </w:p>
    <w:p w14:paraId="519C9EAA" w14:textId="171C9CAE" w:rsidR="000459E5" w:rsidRDefault="000459E5" w:rsidP="00DC48E2">
      <w:pPr>
        <w:pStyle w:val="Brdtext"/>
      </w:pPr>
      <w:r>
        <w:t xml:space="preserve">Det bör i </w:t>
      </w:r>
      <w:r w:rsidR="0016176C">
        <w:t xml:space="preserve">detta </w:t>
      </w:r>
      <w:r>
        <w:t>sammanhang</w:t>
      </w:r>
      <w:r w:rsidR="0016176C">
        <w:t xml:space="preserve"> </w:t>
      </w:r>
      <w:r>
        <w:t xml:space="preserve">poängteras att </w:t>
      </w:r>
      <w:r w:rsidR="00260411">
        <w:t>a</w:t>
      </w:r>
      <w:r w:rsidR="00260411" w:rsidRPr="00260411">
        <w:t xml:space="preserve">nvändningen av de biobränslen som berörs av förslaget är låg. I Sverige står </w:t>
      </w:r>
      <w:proofErr w:type="spellStart"/>
      <w:r w:rsidR="00260411" w:rsidRPr="00260411">
        <w:t>tallbeckolja</w:t>
      </w:r>
      <w:proofErr w:type="spellEnd"/>
      <w:r w:rsidR="00260411" w:rsidRPr="00260411">
        <w:t xml:space="preserve"> och s.k. mixade vegetabiliska oljor för den största andelen av användningen av biooljor som inte är skattepliktiga.</w:t>
      </w:r>
      <w:r w:rsidR="00260411">
        <w:t xml:space="preserve"> Dessa berörs </w:t>
      </w:r>
      <w:r w:rsidR="003D4D43">
        <w:t>således</w:t>
      </w:r>
      <w:r w:rsidR="00260411">
        <w:t xml:space="preserve"> inte av förslaget och kan i många fall ersätta de biooljor som </w:t>
      </w:r>
      <w:r w:rsidR="00010A4A">
        <w:t xml:space="preserve">enligt förslaget kommer att </w:t>
      </w:r>
      <w:r w:rsidR="00260411">
        <w:t>beskattas från och med den 1</w:t>
      </w:r>
      <w:r w:rsidR="0041033A">
        <w:t> </w:t>
      </w:r>
      <w:r w:rsidR="00260411">
        <w:t>januari 2021.</w:t>
      </w:r>
    </w:p>
    <w:p w14:paraId="007FBBA0" w14:textId="31E18783" w:rsidR="00C73CD9" w:rsidRDefault="00C73CD9" w:rsidP="00370BDF">
      <w:pPr>
        <w:pStyle w:val="Brdtext"/>
      </w:pPr>
      <w:r>
        <w:t xml:space="preserve">Stockholm den </w:t>
      </w:r>
      <w:sdt>
        <w:sdtPr>
          <w:id w:val="-1225218591"/>
          <w:placeholder>
            <w:docPart w:val="AF826CBFDDCE42DDB6E6CFD87B8ECC6E"/>
          </w:placeholder>
          <w:dataBinding w:prefixMappings="xmlns:ns0='http://lp/documentinfo/RK' " w:xpath="/ns0:DocumentInfo[1]/ns0:BaseInfo[1]/ns0:HeaderDate[1]" w:storeItemID="{00000000-0000-0000-0000-000000000000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4497">
            <w:t>20 maj 2020</w:t>
          </w:r>
        </w:sdtContent>
      </w:sdt>
    </w:p>
    <w:p w14:paraId="3F4D90C3" w14:textId="77777777" w:rsidR="00C73CD9" w:rsidRDefault="00C73CD9" w:rsidP="00370BDF">
      <w:pPr>
        <w:pStyle w:val="Brdtextutanavstnd"/>
      </w:pPr>
    </w:p>
    <w:p w14:paraId="1DB7660E" w14:textId="77777777" w:rsidR="00C73CD9" w:rsidRDefault="00C73CD9" w:rsidP="00370BDF">
      <w:pPr>
        <w:pStyle w:val="Brdtextutanavstnd"/>
      </w:pPr>
    </w:p>
    <w:p w14:paraId="1FD2E488" w14:textId="77777777" w:rsidR="00C73CD9" w:rsidRDefault="00C73CD9" w:rsidP="00370BDF">
      <w:pPr>
        <w:pStyle w:val="Brdtextutanavstnd"/>
      </w:pPr>
    </w:p>
    <w:p w14:paraId="7895E6C8" w14:textId="4C80BFE5" w:rsidR="00C73CD9" w:rsidRDefault="00A603D9" w:rsidP="00370BDF">
      <w:pPr>
        <w:pStyle w:val="Brdtext"/>
      </w:pPr>
      <w:r>
        <w:t>Magdalena Andersson</w:t>
      </w:r>
    </w:p>
    <w:p w14:paraId="29C37B65" w14:textId="77777777" w:rsidR="00C73CD9" w:rsidRPr="00DB48AB" w:rsidRDefault="00C73CD9" w:rsidP="00370BDF">
      <w:pPr>
        <w:pStyle w:val="Brdtext"/>
      </w:pPr>
    </w:p>
    <w:sectPr w:rsidR="00C73CD9" w:rsidRPr="00DB48AB" w:rsidSect="00571A0B">
      <w:footerReference w:type="default" r:id="rId7"/>
      <w:headerReference w:type="first" r:id="rId8"/>
      <w:footerReference w:type="first" r:id="rId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907A5" w14:textId="77777777" w:rsidR="002A398E" w:rsidRDefault="002A398E" w:rsidP="00A87A54">
      <w:pPr>
        <w:spacing w:after="0" w:line="240" w:lineRule="auto"/>
      </w:pPr>
      <w:r>
        <w:separator/>
      </w:r>
    </w:p>
  </w:endnote>
  <w:endnote w:type="continuationSeparator" w:id="0">
    <w:p w14:paraId="01C02FD1" w14:textId="77777777" w:rsidR="002A398E" w:rsidRDefault="002A398E" w:rsidP="00A87A54">
      <w:pPr>
        <w:spacing w:after="0" w:line="240" w:lineRule="auto"/>
      </w:pPr>
      <w:r>
        <w:continuationSeparator/>
      </w:r>
    </w:p>
  </w:endnote>
  <w:endnote w:type="continuationNotice" w:id="1">
    <w:p w14:paraId="53E65652" w14:textId="77777777" w:rsidR="002A398E" w:rsidRDefault="002A3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A398E" w:rsidRPr="00347E11" w14:paraId="3A89DA84" w14:textId="77777777" w:rsidTr="00370BDF">
      <w:trPr>
        <w:trHeight w:val="227"/>
        <w:jc w:val="right"/>
      </w:trPr>
      <w:tc>
        <w:tcPr>
          <w:tcW w:w="708" w:type="dxa"/>
          <w:vAlign w:val="bottom"/>
        </w:tcPr>
        <w:p w14:paraId="3847EE33" w14:textId="77777777" w:rsidR="002A398E" w:rsidRPr="00B62610" w:rsidRDefault="002A398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A398E" w:rsidRPr="00347E11" w14:paraId="30CC1C67" w14:textId="77777777" w:rsidTr="00370BDF">
      <w:trPr>
        <w:trHeight w:val="850"/>
        <w:jc w:val="right"/>
      </w:trPr>
      <w:tc>
        <w:tcPr>
          <w:tcW w:w="708" w:type="dxa"/>
          <w:vAlign w:val="bottom"/>
        </w:tcPr>
        <w:p w14:paraId="5590D870" w14:textId="77777777" w:rsidR="002A398E" w:rsidRPr="00347E11" w:rsidRDefault="002A398E" w:rsidP="005606BC">
          <w:pPr>
            <w:pStyle w:val="Sidfot"/>
            <w:spacing w:line="276" w:lineRule="auto"/>
            <w:jc w:val="right"/>
          </w:pPr>
        </w:p>
      </w:tc>
    </w:tr>
  </w:tbl>
  <w:p w14:paraId="216A5B7C" w14:textId="77777777" w:rsidR="002A398E" w:rsidRPr="005606BC" w:rsidRDefault="002A398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A398E" w:rsidRPr="00347E11" w14:paraId="0E4F14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C2D416" w14:textId="77777777" w:rsidR="002A398E" w:rsidRPr="00347E11" w:rsidRDefault="002A398E" w:rsidP="00347E11">
          <w:pPr>
            <w:pStyle w:val="Sidfot"/>
            <w:rPr>
              <w:sz w:val="8"/>
            </w:rPr>
          </w:pPr>
        </w:p>
      </w:tc>
    </w:tr>
    <w:tr w:rsidR="002A398E" w:rsidRPr="00EE3C0F" w14:paraId="4AE61B94" w14:textId="77777777" w:rsidTr="00C26068">
      <w:trPr>
        <w:trHeight w:val="227"/>
      </w:trPr>
      <w:tc>
        <w:tcPr>
          <w:tcW w:w="4074" w:type="dxa"/>
        </w:tcPr>
        <w:p w14:paraId="0ADA0686" w14:textId="77777777" w:rsidR="002A398E" w:rsidRPr="00F53AEA" w:rsidRDefault="002A398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3900F1" w14:textId="77777777" w:rsidR="002A398E" w:rsidRPr="00F53AEA" w:rsidRDefault="002A398E" w:rsidP="00F53AEA">
          <w:pPr>
            <w:pStyle w:val="Sidfot"/>
            <w:spacing w:line="276" w:lineRule="auto"/>
          </w:pPr>
        </w:p>
      </w:tc>
    </w:tr>
  </w:tbl>
  <w:p w14:paraId="78BCEA88" w14:textId="77777777" w:rsidR="002A398E" w:rsidRPr="00EE3C0F" w:rsidRDefault="002A398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2E9DE" w14:textId="77777777" w:rsidR="002A398E" w:rsidRDefault="002A398E" w:rsidP="00A87A54">
      <w:pPr>
        <w:spacing w:after="0" w:line="240" w:lineRule="auto"/>
      </w:pPr>
      <w:r>
        <w:separator/>
      </w:r>
    </w:p>
  </w:footnote>
  <w:footnote w:type="continuationSeparator" w:id="0">
    <w:p w14:paraId="5C21B1CA" w14:textId="77777777" w:rsidR="002A398E" w:rsidRDefault="002A398E" w:rsidP="00A87A54">
      <w:pPr>
        <w:spacing w:after="0" w:line="240" w:lineRule="auto"/>
      </w:pPr>
      <w:r>
        <w:continuationSeparator/>
      </w:r>
    </w:p>
  </w:footnote>
  <w:footnote w:type="continuationNotice" w:id="1">
    <w:p w14:paraId="27A27F8D" w14:textId="77777777" w:rsidR="002A398E" w:rsidRDefault="002A3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398E" w14:paraId="2679135E" w14:textId="77777777" w:rsidTr="00C93EBA">
      <w:trPr>
        <w:trHeight w:val="227"/>
      </w:trPr>
      <w:tc>
        <w:tcPr>
          <w:tcW w:w="5534" w:type="dxa"/>
        </w:tcPr>
        <w:p w14:paraId="429C0D4E" w14:textId="77777777" w:rsidR="002A398E" w:rsidRPr="007D73AB" w:rsidRDefault="002A398E">
          <w:pPr>
            <w:pStyle w:val="Sidhuvud"/>
          </w:pPr>
        </w:p>
      </w:tc>
      <w:tc>
        <w:tcPr>
          <w:tcW w:w="3170" w:type="dxa"/>
          <w:vAlign w:val="bottom"/>
        </w:tcPr>
        <w:p w14:paraId="77B75022" w14:textId="77777777" w:rsidR="002A398E" w:rsidRPr="007D73AB" w:rsidRDefault="002A398E" w:rsidP="00340DE0">
          <w:pPr>
            <w:pStyle w:val="Sidhuvud"/>
          </w:pPr>
        </w:p>
      </w:tc>
      <w:tc>
        <w:tcPr>
          <w:tcW w:w="1134" w:type="dxa"/>
        </w:tcPr>
        <w:p w14:paraId="4E8A30A5" w14:textId="77777777" w:rsidR="002A398E" w:rsidRDefault="002A398E" w:rsidP="00370BDF">
          <w:pPr>
            <w:pStyle w:val="Sidhuvud"/>
          </w:pPr>
        </w:p>
      </w:tc>
    </w:tr>
    <w:tr w:rsidR="002A398E" w14:paraId="3F19C953" w14:textId="77777777" w:rsidTr="00C93EBA">
      <w:trPr>
        <w:trHeight w:val="1928"/>
      </w:trPr>
      <w:tc>
        <w:tcPr>
          <w:tcW w:w="5534" w:type="dxa"/>
        </w:tcPr>
        <w:p w14:paraId="0DE8C66F" w14:textId="77777777" w:rsidR="002A398E" w:rsidRPr="00340DE0" w:rsidRDefault="002A39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8D137E" wp14:editId="5831B47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11362A" w14:textId="77777777" w:rsidR="002A398E" w:rsidRPr="00710A6C" w:rsidRDefault="002A398E" w:rsidP="00EE3C0F">
          <w:pPr>
            <w:pStyle w:val="Sidhuvud"/>
            <w:rPr>
              <w:b/>
            </w:rPr>
          </w:pPr>
        </w:p>
        <w:p w14:paraId="4D57B8AE" w14:textId="77777777" w:rsidR="002A398E" w:rsidRDefault="002A398E" w:rsidP="00EE3C0F">
          <w:pPr>
            <w:pStyle w:val="Sidhuvud"/>
          </w:pPr>
        </w:p>
        <w:p w14:paraId="3954D9BB" w14:textId="77777777" w:rsidR="002A398E" w:rsidRDefault="002A398E" w:rsidP="00EE3C0F">
          <w:pPr>
            <w:pStyle w:val="Sidhuvud"/>
          </w:pPr>
        </w:p>
        <w:p w14:paraId="0731B1B4" w14:textId="77777777" w:rsidR="002A398E" w:rsidRDefault="002A39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26FE1C45214D42BB5EC775FA3DB399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187B06E8" w14:textId="7E5E5E3B" w:rsidR="002A398E" w:rsidRDefault="002A398E" w:rsidP="00EE3C0F">
              <w:pPr>
                <w:pStyle w:val="Sidhuvud"/>
              </w:pPr>
              <w:r>
                <w:t>Fi2020/02244/S2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AE6DA1DFC14B51BDB3AED36763E003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42C4B4D1" w14:textId="77777777" w:rsidR="002A398E" w:rsidRDefault="002A39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599B28" w14:textId="77777777" w:rsidR="002A398E" w:rsidRDefault="002A398E" w:rsidP="00EE3C0F">
          <w:pPr>
            <w:pStyle w:val="Sidhuvud"/>
          </w:pPr>
        </w:p>
      </w:tc>
      <w:tc>
        <w:tcPr>
          <w:tcW w:w="1134" w:type="dxa"/>
        </w:tcPr>
        <w:p w14:paraId="7BA21037" w14:textId="77777777" w:rsidR="002A398E" w:rsidRDefault="002A398E" w:rsidP="0094502D">
          <w:pPr>
            <w:pStyle w:val="Sidhuvud"/>
          </w:pPr>
        </w:p>
        <w:p w14:paraId="13550126" w14:textId="77777777" w:rsidR="002A398E" w:rsidRPr="0094502D" w:rsidRDefault="002A398E" w:rsidP="00EC71A6">
          <w:pPr>
            <w:pStyle w:val="Sidhuvud"/>
          </w:pPr>
        </w:p>
      </w:tc>
    </w:tr>
    <w:tr w:rsidR="002A398E" w14:paraId="1D95F8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618863BA5D1435A963BA12938B0833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253D24" w14:textId="77777777" w:rsidR="00A4270E" w:rsidRPr="00A4270E" w:rsidRDefault="00A4270E" w:rsidP="000E7A48">
              <w:pPr>
                <w:pStyle w:val="Sidhuvud"/>
                <w:rPr>
                  <w:b/>
                </w:rPr>
              </w:pPr>
              <w:r w:rsidRPr="00A4270E">
                <w:rPr>
                  <w:b/>
                </w:rPr>
                <w:t>Finansdepartementet</w:t>
              </w:r>
            </w:p>
            <w:p w14:paraId="5B4D49AC" w14:textId="2FA72D53" w:rsidR="002A398E" w:rsidRPr="00340DE0" w:rsidRDefault="00A4270E" w:rsidP="000E7A48">
              <w:pPr>
                <w:pStyle w:val="Sidhuvud"/>
              </w:pPr>
              <w:r w:rsidRPr="00A4270E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31FCB12BAB4373B4EA1044009C03B7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3F102121" w14:textId="5944E3B7" w:rsidR="002A398E" w:rsidRDefault="00A427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D3BA10" w14:textId="77777777" w:rsidR="002A398E" w:rsidRDefault="002A398E" w:rsidP="003E6020">
          <w:pPr>
            <w:pStyle w:val="Sidhuvud"/>
          </w:pPr>
        </w:p>
      </w:tc>
    </w:tr>
  </w:tbl>
  <w:p w14:paraId="1D5E42DE" w14:textId="77777777" w:rsidR="002A398E" w:rsidRDefault="002A39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BB"/>
    <w:rsid w:val="00000290"/>
    <w:rsid w:val="00001068"/>
    <w:rsid w:val="0000412C"/>
    <w:rsid w:val="00004D5C"/>
    <w:rsid w:val="00005F68"/>
    <w:rsid w:val="00006CA7"/>
    <w:rsid w:val="00007700"/>
    <w:rsid w:val="00010A4A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59E5"/>
    <w:rsid w:val="00051341"/>
    <w:rsid w:val="00053CAA"/>
    <w:rsid w:val="00054D6C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737"/>
    <w:rsid w:val="000A13CA"/>
    <w:rsid w:val="000A456A"/>
    <w:rsid w:val="000A5E43"/>
    <w:rsid w:val="000B56A9"/>
    <w:rsid w:val="000C1E58"/>
    <w:rsid w:val="000C61D1"/>
    <w:rsid w:val="000D31A9"/>
    <w:rsid w:val="000D370F"/>
    <w:rsid w:val="000D5449"/>
    <w:rsid w:val="000D7110"/>
    <w:rsid w:val="000E0682"/>
    <w:rsid w:val="000E12D9"/>
    <w:rsid w:val="000E431B"/>
    <w:rsid w:val="000E59A9"/>
    <w:rsid w:val="000E638A"/>
    <w:rsid w:val="000E6395"/>
    <w:rsid w:val="000E6472"/>
    <w:rsid w:val="000E7A48"/>
    <w:rsid w:val="000F00B8"/>
    <w:rsid w:val="000F1EA7"/>
    <w:rsid w:val="000F2084"/>
    <w:rsid w:val="000F2A8A"/>
    <w:rsid w:val="000F2DFE"/>
    <w:rsid w:val="000F3A92"/>
    <w:rsid w:val="000F6462"/>
    <w:rsid w:val="00100397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76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6B0"/>
    <w:rsid w:val="001B4824"/>
    <w:rsid w:val="001C1C7D"/>
    <w:rsid w:val="001C4980"/>
    <w:rsid w:val="001C5DC9"/>
    <w:rsid w:val="001C6B85"/>
    <w:rsid w:val="001C6BA3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F9D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1B6"/>
    <w:rsid w:val="0022187E"/>
    <w:rsid w:val="00222258"/>
    <w:rsid w:val="00223AD6"/>
    <w:rsid w:val="0022666A"/>
    <w:rsid w:val="00227E43"/>
    <w:rsid w:val="002315F5"/>
    <w:rsid w:val="00232EC3"/>
    <w:rsid w:val="00233D52"/>
    <w:rsid w:val="00235AE5"/>
    <w:rsid w:val="00237147"/>
    <w:rsid w:val="00242AD1"/>
    <w:rsid w:val="0024412C"/>
    <w:rsid w:val="002464B6"/>
    <w:rsid w:val="00260411"/>
    <w:rsid w:val="00260D2D"/>
    <w:rsid w:val="00261975"/>
    <w:rsid w:val="00264503"/>
    <w:rsid w:val="00271D00"/>
    <w:rsid w:val="002726A0"/>
    <w:rsid w:val="00274AA3"/>
    <w:rsid w:val="00275872"/>
    <w:rsid w:val="00281106"/>
    <w:rsid w:val="00282263"/>
    <w:rsid w:val="00282417"/>
    <w:rsid w:val="00282D27"/>
    <w:rsid w:val="00283335"/>
    <w:rsid w:val="00287F0D"/>
    <w:rsid w:val="00292420"/>
    <w:rsid w:val="00296B7A"/>
    <w:rsid w:val="002974DC"/>
    <w:rsid w:val="002A0CB3"/>
    <w:rsid w:val="002A398E"/>
    <w:rsid w:val="002A39EF"/>
    <w:rsid w:val="002A6820"/>
    <w:rsid w:val="002B00E5"/>
    <w:rsid w:val="002B6849"/>
    <w:rsid w:val="002C051C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490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DBC"/>
    <w:rsid w:val="003153D9"/>
    <w:rsid w:val="00321621"/>
    <w:rsid w:val="00323EF7"/>
    <w:rsid w:val="003240E1"/>
    <w:rsid w:val="00326C03"/>
    <w:rsid w:val="00327474"/>
    <w:rsid w:val="003277B5"/>
    <w:rsid w:val="0033099D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35D"/>
    <w:rsid w:val="00365461"/>
    <w:rsid w:val="00370311"/>
    <w:rsid w:val="00370BDF"/>
    <w:rsid w:val="00380663"/>
    <w:rsid w:val="00382406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C96"/>
    <w:rsid w:val="003B0C81"/>
    <w:rsid w:val="003C36FA"/>
    <w:rsid w:val="003C4389"/>
    <w:rsid w:val="003C53DE"/>
    <w:rsid w:val="003C7BE0"/>
    <w:rsid w:val="003D0DD3"/>
    <w:rsid w:val="003D17EF"/>
    <w:rsid w:val="003D319B"/>
    <w:rsid w:val="003D3535"/>
    <w:rsid w:val="003D4246"/>
    <w:rsid w:val="003D4CA1"/>
    <w:rsid w:val="003D4D43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33A"/>
    <w:rsid w:val="0041093C"/>
    <w:rsid w:val="0041223B"/>
    <w:rsid w:val="004137EE"/>
    <w:rsid w:val="00413A4E"/>
    <w:rsid w:val="00415163"/>
    <w:rsid w:val="00415273"/>
    <w:rsid w:val="004157BE"/>
    <w:rsid w:val="00420134"/>
    <w:rsid w:val="0042068E"/>
    <w:rsid w:val="00422030"/>
    <w:rsid w:val="00422A7F"/>
    <w:rsid w:val="00423392"/>
    <w:rsid w:val="00426213"/>
    <w:rsid w:val="00431A7B"/>
    <w:rsid w:val="0043623F"/>
    <w:rsid w:val="00437459"/>
    <w:rsid w:val="0044161F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FCB"/>
    <w:rsid w:val="004B1E7B"/>
    <w:rsid w:val="004B3029"/>
    <w:rsid w:val="004B352B"/>
    <w:rsid w:val="004B35E7"/>
    <w:rsid w:val="004B63BF"/>
    <w:rsid w:val="004B66DA"/>
    <w:rsid w:val="004B696B"/>
    <w:rsid w:val="004B7DFF"/>
    <w:rsid w:val="004C180F"/>
    <w:rsid w:val="004C3A3F"/>
    <w:rsid w:val="004C52AA"/>
    <w:rsid w:val="004C5686"/>
    <w:rsid w:val="004C70EE"/>
    <w:rsid w:val="004D1D2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7F7"/>
    <w:rsid w:val="004F1EA0"/>
    <w:rsid w:val="004F4021"/>
    <w:rsid w:val="004F4497"/>
    <w:rsid w:val="004F5640"/>
    <w:rsid w:val="004F6525"/>
    <w:rsid w:val="004F69E3"/>
    <w:rsid w:val="004F6FE2"/>
    <w:rsid w:val="004F79F2"/>
    <w:rsid w:val="005011D9"/>
    <w:rsid w:val="0050238B"/>
    <w:rsid w:val="00504006"/>
    <w:rsid w:val="00505905"/>
    <w:rsid w:val="00507C9D"/>
    <w:rsid w:val="00511A1B"/>
    <w:rsid w:val="00511A68"/>
    <w:rsid w:val="00513E7D"/>
    <w:rsid w:val="005140EE"/>
    <w:rsid w:val="00514A67"/>
    <w:rsid w:val="00520A46"/>
    <w:rsid w:val="00521192"/>
    <w:rsid w:val="0052127C"/>
    <w:rsid w:val="005248CD"/>
    <w:rsid w:val="00526AEB"/>
    <w:rsid w:val="005302E0"/>
    <w:rsid w:val="00544738"/>
    <w:rsid w:val="005456E4"/>
    <w:rsid w:val="00547B89"/>
    <w:rsid w:val="00551027"/>
    <w:rsid w:val="0055349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A2A"/>
    <w:rsid w:val="00586266"/>
    <w:rsid w:val="0058703B"/>
    <w:rsid w:val="00595C9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583"/>
    <w:rsid w:val="005B537F"/>
    <w:rsid w:val="005C120D"/>
    <w:rsid w:val="005C15B3"/>
    <w:rsid w:val="005C19AC"/>
    <w:rsid w:val="005C6F80"/>
    <w:rsid w:val="005D07C2"/>
    <w:rsid w:val="005D1F5C"/>
    <w:rsid w:val="005E2F29"/>
    <w:rsid w:val="005E400D"/>
    <w:rsid w:val="005E4E79"/>
    <w:rsid w:val="005E5CE7"/>
    <w:rsid w:val="005E790C"/>
    <w:rsid w:val="005F08C5"/>
    <w:rsid w:val="005F1514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986"/>
    <w:rsid w:val="00651F17"/>
    <w:rsid w:val="0065382D"/>
    <w:rsid w:val="00654B4D"/>
    <w:rsid w:val="0065559D"/>
    <w:rsid w:val="00655A40"/>
    <w:rsid w:val="00656082"/>
    <w:rsid w:val="006570E8"/>
    <w:rsid w:val="00657BA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8F0"/>
    <w:rsid w:val="0069523C"/>
    <w:rsid w:val="006962CA"/>
    <w:rsid w:val="00696A95"/>
    <w:rsid w:val="006A09DA"/>
    <w:rsid w:val="006A1835"/>
    <w:rsid w:val="006A2625"/>
    <w:rsid w:val="006A776E"/>
    <w:rsid w:val="006A78FF"/>
    <w:rsid w:val="006B4A30"/>
    <w:rsid w:val="006B7569"/>
    <w:rsid w:val="006C28EE"/>
    <w:rsid w:val="006C4FF1"/>
    <w:rsid w:val="006D0808"/>
    <w:rsid w:val="006D2998"/>
    <w:rsid w:val="006D3188"/>
    <w:rsid w:val="006D5159"/>
    <w:rsid w:val="006D6779"/>
    <w:rsid w:val="006E08FC"/>
    <w:rsid w:val="006F2588"/>
    <w:rsid w:val="007105A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B64"/>
    <w:rsid w:val="00732599"/>
    <w:rsid w:val="0073784C"/>
    <w:rsid w:val="00743E09"/>
    <w:rsid w:val="00744FCC"/>
    <w:rsid w:val="00747B9C"/>
    <w:rsid w:val="00750C93"/>
    <w:rsid w:val="00753432"/>
    <w:rsid w:val="00754E24"/>
    <w:rsid w:val="00757B3B"/>
    <w:rsid w:val="007618C5"/>
    <w:rsid w:val="00764FA6"/>
    <w:rsid w:val="00765294"/>
    <w:rsid w:val="00772FFA"/>
    <w:rsid w:val="00773075"/>
    <w:rsid w:val="00773F36"/>
    <w:rsid w:val="00775BF6"/>
    <w:rsid w:val="00776254"/>
    <w:rsid w:val="007769FC"/>
    <w:rsid w:val="00777CFF"/>
    <w:rsid w:val="00780D1B"/>
    <w:rsid w:val="007815BC"/>
    <w:rsid w:val="00782B3F"/>
    <w:rsid w:val="00782E3C"/>
    <w:rsid w:val="007900CC"/>
    <w:rsid w:val="00790FB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3DC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061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0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4FAF"/>
    <w:rsid w:val="009A7225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2808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35B9"/>
    <w:rsid w:val="00A12A69"/>
    <w:rsid w:val="00A2019A"/>
    <w:rsid w:val="00A23493"/>
    <w:rsid w:val="00A2416A"/>
    <w:rsid w:val="00A30E06"/>
    <w:rsid w:val="00A3270B"/>
    <w:rsid w:val="00A333A9"/>
    <w:rsid w:val="00A379E4"/>
    <w:rsid w:val="00A4270E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3D9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FAD"/>
    <w:rsid w:val="00B2606D"/>
    <w:rsid w:val="00B263C0"/>
    <w:rsid w:val="00B316CA"/>
    <w:rsid w:val="00B31BFB"/>
    <w:rsid w:val="00B34F94"/>
    <w:rsid w:val="00B3528F"/>
    <w:rsid w:val="00B357AB"/>
    <w:rsid w:val="00B41704"/>
    <w:rsid w:val="00B41F72"/>
    <w:rsid w:val="00B44E90"/>
    <w:rsid w:val="00B4506A"/>
    <w:rsid w:val="00B45324"/>
    <w:rsid w:val="00B47018"/>
    <w:rsid w:val="00B47956"/>
    <w:rsid w:val="00B517E1"/>
    <w:rsid w:val="00B52A97"/>
    <w:rsid w:val="00B556E8"/>
    <w:rsid w:val="00B55E70"/>
    <w:rsid w:val="00B60238"/>
    <w:rsid w:val="00B640A8"/>
    <w:rsid w:val="00B64962"/>
    <w:rsid w:val="00B66AC0"/>
    <w:rsid w:val="00B71634"/>
    <w:rsid w:val="00B719AF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4EA"/>
    <w:rsid w:val="00B96EFA"/>
    <w:rsid w:val="00B97257"/>
    <w:rsid w:val="00B97CCF"/>
    <w:rsid w:val="00BA3643"/>
    <w:rsid w:val="00BA61AC"/>
    <w:rsid w:val="00BB17B0"/>
    <w:rsid w:val="00BB28BF"/>
    <w:rsid w:val="00BB2F42"/>
    <w:rsid w:val="00BB4AC0"/>
    <w:rsid w:val="00BB5683"/>
    <w:rsid w:val="00BB5828"/>
    <w:rsid w:val="00BC0638"/>
    <w:rsid w:val="00BC112B"/>
    <w:rsid w:val="00BC17DF"/>
    <w:rsid w:val="00BC6832"/>
    <w:rsid w:val="00BD0826"/>
    <w:rsid w:val="00BD15AB"/>
    <w:rsid w:val="00BD181D"/>
    <w:rsid w:val="00BD4D7E"/>
    <w:rsid w:val="00BD584A"/>
    <w:rsid w:val="00BE0567"/>
    <w:rsid w:val="00BE18F0"/>
    <w:rsid w:val="00BE1BAF"/>
    <w:rsid w:val="00BE2371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C88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D02"/>
    <w:rsid w:val="00C63EC4"/>
    <w:rsid w:val="00C64CD9"/>
    <w:rsid w:val="00C670F8"/>
    <w:rsid w:val="00C6780B"/>
    <w:rsid w:val="00C73A90"/>
    <w:rsid w:val="00C73CD9"/>
    <w:rsid w:val="00C76D49"/>
    <w:rsid w:val="00C80AD4"/>
    <w:rsid w:val="00C80B5E"/>
    <w:rsid w:val="00C82055"/>
    <w:rsid w:val="00C82F5C"/>
    <w:rsid w:val="00C8630A"/>
    <w:rsid w:val="00C9061B"/>
    <w:rsid w:val="00C93EBA"/>
    <w:rsid w:val="00C95E45"/>
    <w:rsid w:val="00C97BBD"/>
    <w:rsid w:val="00CA0BD8"/>
    <w:rsid w:val="00CA69E3"/>
    <w:rsid w:val="00CA6B28"/>
    <w:rsid w:val="00CA6C02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EFE"/>
    <w:rsid w:val="00CB581E"/>
    <w:rsid w:val="00CB6A8A"/>
    <w:rsid w:val="00CB6EDE"/>
    <w:rsid w:val="00CC24D9"/>
    <w:rsid w:val="00CC41BA"/>
    <w:rsid w:val="00CC6D4E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0DA4"/>
    <w:rsid w:val="00D116C0"/>
    <w:rsid w:val="00D13433"/>
    <w:rsid w:val="00D13D8A"/>
    <w:rsid w:val="00D20DA7"/>
    <w:rsid w:val="00D234EE"/>
    <w:rsid w:val="00D249A5"/>
    <w:rsid w:val="00D2793F"/>
    <w:rsid w:val="00D279D8"/>
    <w:rsid w:val="00D27C8E"/>
    <w:rsid w:val="00D3026A"/>
    <w:rsid w:val="00D32D62"/>
    <w:rsid w:val="00D33FF6"/>
    <w:rsid w:val="00D36E44"/>
    <w:rsid w:val="00D37AA0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5FA2"/>
    <w:rsid w:val="00D6730A"/>
    <w:rsid w:val="00D674A6"/>
    <w:rsid w:val="00D7168E"/>
    <w:rsid w:val="00D72719"/>
    <w:rsid w:val="00D73F9D"/>
    <w:rsid w:val="00D7445C"/>
    <w:rsid w:val="00D74B7C"/>
    <w:rsid w:val="00D76068"/>
    <w:rsid w:val="00D762DA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8E2"/>
    <w:rsid w:val="00DD0722"/>
    <w:rsid w:val="00DD0B3D"/>
    <w:rsid w:val="00DD212F"/>
    <w:rsid w:val="00DD5263"/>
    <w:rsid w:val="00DD73BE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43F"/>
    <w:rsid w:val="00E30167"/>
    <w:rsid w:val="00E32C2B"/>
    <w:rsid w:val="00E33493"/>
    <w:rsid w:val="00E37922"/>
    <w:rsid w:val="00E406DF"/>
    <w:rsid w:val="00E415D3"/>
    <w:rsid w:val="00E4458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524"/>
    <w:rsid w:val="00EC5EB9"/>
    <w:rsid w:val="00EC6006"/>
    <w:rsid w:val="00EC71A6"/>
    <w:rsid w:val="00EC73EB"/>
    <w:rsid w:val="00ED3C0E"/>
    <w:rsid w:val="00ED592E"/>
    <w:rsid w:val="00ED6ABD"/>
    <w:rsid w:val="00ED72E1"/>
    <w:rsid w:val="00EE3C0F"/>
    <w:rsid w:val="00EE5EB8"/>
    <w:rsid w:val="00EE6810"/>
    <w:rsid w:val="00EE6C1B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DF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4EC"/>
    <w:rsid w:val="00F73A60"/>
    <w:rsid w:val="00F8015D"/>
    <w:rsid w:val="00F80F71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595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74F"/>
    <w:rsid w:val="00FE782C"/>
    <w:rsid w:val="00FF0538"/>
    <w:rsid w:val="00FF512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E45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85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26FE1C45214D42BB5EC775FA3DB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4E850-A7C1-40B4-BE05-791DF86780B9}"/>
      </w:docPartPr>
      <w:docPartBody>
        <w:p w:rsidR="00A51BCC" w:rsidRDefault="00A51BCC" w:rsidP="00A51BCC">
          <w:pPr>
            <w:pStyle w:val="FD26FE1C45214D42BB5EC775FA3DB3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AE6DA1DFC14B51BDB3AED36763E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7AFB2-C549-4E2F-BF8B-AC1E19288301}"/>
      </w:docPartPr>
      <w:docPartBody>
        <w:p w:rsidR="00A51BCC" w:rsidRDefault="00A51BCC" w:rsidP="00A51BCC">
          <w:pPr>
            <w:pStyle w:val="BCAE6DA1DFC14B51BDB3AED36763E0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18863BA5D1435A963BA12938B08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A538F-1576-43D9-A0F8-5F23977491E4}"/>
      </w:docPartPr>
      <w:docPartBody>
        <w:p w:rsidR="00A51BCC" w:rsidRDefault="00A51BCC" w:rsidP="00A51BCC">
          <w:pPr>
            <w:pStyle w:val="4618863BA5D1435A963BA12938B083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31FCB12BAB4373B4EA1044009C0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8B68B-F393-4BDB-960B-BF305F91708E}"/>
      </w:docPartPr>
      <w:docPartBody>
        <w:p w:rsidR="00A51BCC" w:rsidRDefault="00A51BCC" w:rsidP="00A51BCC">
          <w:pPr>
            <w:pStyle w:val="6031FCB12BAB4373B4EA1044009C03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826CBFDDCE42DDB6E6CFD87B8ECC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5BD87-3873-40FC-AFD9-54075FC09294}"/>
      </w:docPartPr>
      <w:docPartBody>
        <w:p w:rsidR="00A51BCC" w:rsidRDefault="00A51BCC" w:rsidP="00A51BCC">
          <w:pPr>
            <w:pStyle w:val="AF826CBFDDCE42DDB6E6CFD87B8ECC6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CC"/>
    <w:rsid w:val="001D23BC"/>
    <w:rsid w:val="00A5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1383BCD23940EF94DE3347A5FE753D">
    <w:name w:val="B21383BCD23940EF94DE3347A5FE753D"/>
    <w:rsid w:val="00A51BCC"/>
  </w:style>
  <w:style w:type="character" w:styleId="Platshllartext">
    <w:name w:val="Placeholder Text"/>
    <w:basedOn w:val="Standardstycketeckensnitt"/>
    <w:uiPriority w:val="99"/>
    <w:semiHidden/>
    <w:rsid w:val="00A51BCC"/>
    <w:rPr>
      <w:noProof w:val="0"/>
      <w:color w:val="808080"/>
    </w:rPr>
  </w:style>
  <w:style w:type="paragraph" w:customStyle="1" w:styleId="4C1DC4484B1C40B48C33E8C7D8778DB8">
    <w:name w:val="4C1DC4484B1C40B48C33E8C7D8778DB8"/>
    <w:rsid w:val="00A51BCC"/>
  </w:style>
  <w:style w:type="paragraph" w:customStyle="1" w:styleId="C2821D60D3354B8EB20D1EFBDA852546">
    <w:name w:val="C2821D60D3354B8EB20D1EFBDA852546"/>
    <w:rsid w:val="00A51BCC"/>
  </w:style>
  <w:style w:type="paragraph" w:customStyle="1" w:styleId="6A387014633C4871954C31045B248A29">
    <w:name w:val="6A387014633C4871954C31045B248A29"/>
    <w:rsid w:val="00A51BCC"/>
  </w:style>
  <w:style w:type="paragraph" w:customStyle="1" w:styleId="FD26FE1C45214D42BB5EC775FA3DB399">
    <w:name w:val="FD26FE1C45214D42BB5EC775FA3DB399"/>
    <w:rsid w:val="00A51BCC"/>
  </w:style>
  <w:style w:type="paragraph" w:customStyle="1" w:styleId="BCAE6DA1DFC14B51BDB3AED36763E003">
    <w:name w:val="BCAE6DA1DFC14B51BDB3AED36763E003"/>
    <w:rsid w:val="00A51BCC"/>
  </w:style>
  <w:style w:type="paragraph" w:customStyle="1" w:styleId="A6B987301616426CA5CCB58DA7F01CF6">
    <w:name w:val="A6B987301616426CA5CCB58DA7F01CF6"/>
    <w:rsid w:val="00A51BCC"/>
  </w:style>
  <w:style w:type="paragraph" w:customStyle="1" w:styleId="27C54610ED5B4E45B07908002D8E57B4">
    <w:name w:val="27C54610ED5B4E45B07908002D8E57B4"/>
    <w:rsid w:val="00A51BCC"/>
  </w:style>
  <w:style w:type="paragraph" w:customStyle="1" w:styleId="F94189A3C20E4FF699A4BA5A3FBFAB5C">
    <w:name w:val="F94189A3C20E4FF699A4BA5A3FBFAB5C"/>
    <w:rsid w:val="00A51BCC"/>
  </w:style>
  <w:style w:type="paragraph" w:customStyle="1" w:styleId="4618863BA5D1435A963BA12938B0833E">
    <w:name w:val="4618863BA5D1435A963BA12938B0833E"/>
    <w:rsid w:val="00A51BCC"/>
  </w:style>
  <w:style w:type="paragraph" w:customStyle="1" w:styleId="6031FCB12BAB4373B4EA1044009C03B7">
    <w:name w:val="6031FCB12BAB4373B4EA1044009C03B7"/>
    <w:rsid w:val="00A51BCC"/>
  </w:style>
  <w:style w:type="paragraph" w:customStyle="1" w:styleId="D4A8D8AFC8734D33B92FF671D26E0FA7">
    <w:name w:val="D4A8D8AFC8734D33B92FF671D26E0FA7"/>
    <w:rsid w:val="00A51BCC"/>
  </w:style>
  <w:style w:type="paragraph" w:customStyle="1" w:styleId="CADE9FCB0B3246EE8516995527C5BAD4">
    <w:name w:val="CADE9FCB0B3246EE8516995527C5BAD4"/>
    <w:rsid w:val="00A51BCC"/>
  </w:style>
  <w:style w:type="paragraph" w:customStyle="1" w:styleId="E6234D30D4CF41FEA3FAE04C495B7B24">
    <w:name w:val="E6234D30D4CF41FEA3FAE04C495B7B24"/>
    <w:rsid w:val="00A51BCC"/>
  </w:style>
  <w:style w:type="paragraph" w:customStyle="1" w:styleId="169ED00AB2BC462394DF6687B47A2EB0">
    <w:name w:val="169ED00AB2BC462394DF6687B47A2EB0"/>
    <w:rsid w:val="00A51BCC"/>
  </w:style>
  <w:style w:type="paragraph" w:customStyle="1" w:styleId="54DFFA3D092C485C84DE186D5C1C5F4F">
    <w:name w:val="54DFFA3D092C485C84DE186D5C1C5F4F"/>
    <w:rsid w:val="00A51BCC"/>
  </w:style>
  <w:style w:type="paragraph" w:customStyle="1" w:styleId="AF826CBFDDCE42DDB6E6CFD87B8ECC6E">
    <w:name w:val="AF826CBFDDCE42DDB6E6CFD87B8ECC6E"/>
    <w:rsid w:val="00A51BCC"/>
  </w:style>
  <w:style w:type="paragraph" w:customStyle="1" w:styleId="29DE3C9867E442C581AA16C3E1679ECD">
    <w:name w:val="29DE3C9867E442C581AA16C3E1679ECD"/>
    <w:rsid w:val="00A51B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f97a1bff-1d39-4afa-876c-fabd3a152e20</RD_Svarsid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94D26-D205-48A5-ADFD-62E376B3BC8D}"/>
</file>

<file path=customXml/itemProps2.xml><?xml version="1.0" encoding="utf-8"?>
<ds:datastoreItem xmlns:ds="http://schemas.openxmlformats.org/officeDocument/2006/customXml" ds:itemID="{C79DC906-68C2-4E20-8661-D0A339D52E0B}"/>
</file>

<file path=customXml/itemProps3.xml><?xml version="1.0" encoding="utf-8"?>
<ds:datastoreItem xmlns:ds="http://schemas.openxmlformats.org/officeDocument/2006/customXml" ds:itemID="{2EF57A96-1F1D-4BB5-8C44-862C1FDDEBB7}"/>
</file>

<file path=customXml/itemProps4.xml><?xml version="1.0" encoding="utf-8"?>
<ds:datastoreItem xmlns:ds="http://schemas.openxmlformats.org/officeDocument/2006/customXml" ds:itemID="{A8F94F2F-3F88-4BC4-AAA0-CBC8450445B8}"/>
</file>

<file path=customXml/itemProps5.xml><?xml version="1.0" encoding="utf-8"?>
<ds:datastoreItem xmlns:ds="http://schemas.openxmlformats.org/officeDocument/2006/customXml" ds:itemID="{E2C259F7-3A77-403A-AF43-5B0D8730A121}"/>
</file>

<file path=customXml/itemProps6.xml><?xml version="1.0" encoding="utf-8"?>
<ds:datastoreItem xmlns:ds="http://schemas.openxmlformats.org/officeDocument/2006/customXml" ds:itemID="{ACDD5745-EA7F-49A1-BA85-5A7180745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1345.docx</dc:title>
  <dc:subject/>
  <dc:creator/>
  <cp:keywords/>
  <dc:description/>
  <cp:lastModifiedBy/>
  <cp:revision>1</cp:revision>
  <dcterms:created xsi:type="dcterms:W3CDTF">2020-05-19T15:40:00Z</dcterms:created>
  <dcterms:modified xsi:type="dcterms:W3CDTF">2020-05-19T15:41:00Z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27af175f-5631-481f-9749-f4fbdf0a5f70</vt:lpwstr>
  </property>
</Properties>
</file>