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7E93" w:rsidRDefault="00E77E93" w:rsidP="00DA0661">
      <w:pPr>
        <w:pStyle w:val="Rubrik"/>
      </w:pPr>
      <w:bookmarkStart w:id="0" w:name="Start"/>
      <w:bookmarkEnd w:id="0"/>
      <w:r>
        <w:t xml:space="preserve">Svar på fråga 2020/21:1138 av </w:t>
      </w:r>
      <w:sdt>
        <w:sdtPr>
          <w:alias w:val="Frågeställare"/>
          <w:tag w:val="delete"/>
          <w:id w:val="-211816850"/>
          <w:placeholder>
            <w:docPart w:val="7E66EE92935D438D8A6FE43510449F97"/>
          </w:placeholder>
          <w:dataBinding w:prefixMappings="xmlns:ns0='http://lp/documentinfo/RK' " w:xpath="/ns0:DocumentInfo[1]/ns0:BaseInfo[1]/ns0:Extra3[1]" w:storeItemID="{17A7C9F3-D67D-48B1-BDA0-6D9EFD03F7EA}"/>
          <w:text/>
        </w:sdtPr>
        <w:sdtEndPr/>
        <w:sdtContent>
          <w:r>
            <w:t>Eric Palmqvist</w:t>
          </w:r>
        </w:sdtContent>
      </w:sdt>
      <w:r>
        <w:t xml:space="preserve"> (</w:t>
      </w:r>
      <w:sdt>
        <w:sdtPr>
          <w:alias w:val="Parti"/>
          <w:tag w:val="Parti_delete"/>
          <w:id w:val="1620417071"/>
          <w:placeholder>
            <w:docPart w:val="58B196E179DC47A68EDA1677908A869B"/>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w:t>
      </w:r>
      <w:r>
        <w:br/>
        <w:t>Avsaknad av stödåtgärder för restaurangbranschen</w:t>
      </w:r>
    </w:p>
    <w:p w:rsidR="00BB05ED" w:rsidRDefault="004C37BD" w:rsidP="00BB05ED">
      <w:pPr>
        <w:pStyle w:val="Brdtext"/>
      </w:pPr>
      <w:sdt>
        <w:sdtPr>
          <w:alias w:val="Frågeställare"/>
          <w:tag w:val="delete"/>
          <w:id w:val="-1635256365"/>
          <w:placeholder>
            <w:docPart w:val="FCC991B4CDC848F889DFBE87EA9BC42D"/>
          </w:placeholder>
          <w:dataBinding w:prefixMappings="xmlns:ns0='http://lp/documentinfo/RK' " w:xpath="/ns0:DocumentInfo[1]/ns0:BaseInfo[1]/ns0:Extra3[1]" w:storeItemID="{17A7C9F3-D67D-48B1-BDA0-6D9EFD03F7EA}"/>
          <w:text/>
        </w:sdtPr>
        <w:sdtEndPr/>
        <w:sdtContent>
          <w:r w:rsidR="00BB05ED">
            <w:t>Eric Palmqvist</w:t>
          </w:r>
        </w:sdtContent>
      </w:sdt>
      <w:r w:rsidR="00BB05ED">
        <w:t xml:space="preserve"> har frågat mig</w:t>
      </w:r>
      <w:r w:rsidR="00BB05ED" w:rsidRPr="00BB05ED">
        <w:rPr>
          <w:rFonts w:ascii="TimesNewRomanPSMT" w:hAnsi="TimesNewRomanPSMT" w:cs="TimesNewRomanPSMT"/>
          <w:sz w:val="23"/>
          <w:szCs w:val="23"/>
        </w:rPr>
        <w:t xml:space="preserve"> </w:t>
      </w:r>
      <w:r w:rsidR="00BB05ED">
        <w:t>v</w:t>
      </w:r>
      <w:r w:rsidR="00BB05ED" w:rsidRPr="00BB05ED">
        <w:t>ilka ytterligare åtgärder</w:t>
      </w:r>
      <w:r w:rsidR="00BB05ED">
        <w:t xml:space="preserve"> </w:t>
      </w:r>
      <w:r w:rsidR="00BB05ED" w:rsidRPr="00BB05ED">
        <w:t>regeringen</w:t>
      </w:r>
      <w:r w:rsidR="00BB05ED">
        <w:t xml:space="preserve"> avser</w:t>
      </w:r>
      <w:r w:rsidR="00BB05ED" w:rsidRPr="00BB05ED">
        <w:t xml:space="preserve"> att vidta i syfte att underlätta för</w:t>
      </w:r>
      <w:r w:rsidR="00BB05ED">
        <w:t xml:space="preserve"> </w:t>
      </w:r>
      <w:r w:rsidR="00BB05ED" w:rsidRPr="00BB05ED">
        <w:t>landets hårt prövade hotell och restauranger med anledning av de nya och</w:t>
      </w:r>
      <w:r w:rsidR="00BB05ED">
        <w:t xml:space="preserve"> </w:t>
      </w:r>
      <w:r w:rsidR="00BB05ED" w:rsidRPr="00BB05ED">
        <w:t>hårdare restriktioner som</w:t>
      </w:r>
      <w:r w:rsidR="00DE4C26">
        <w:t xml:space="preserve"> </w:t>
      </w:r>
      <w:bookmarkStart w:id="1" w:name="_GoBack"/>
      <w:bookmarkEnd w:id="1"/>
      <w:r w:rsidR="00DE4C26">
        <w:t xml:space="preserve">trädde </w:t>
      </w:r>
      <w:r w:rsidR="00BB05ED" w:rsidRPr="00BB05ED">
        <w:t>i kraft den 24 december 2020</w:t>
      </w:r>
      <w:r w:rsidR="00BB05ED">
        <w:t xml:space="preserve">. </w:t>
      </w:r>
    </w:p>
    <w:p w:rsidR="001C39B4" w:rsidRDefault="001C39B4" w:rsidP="007D2AE4">
      <w:pPr>
        <w:pStyle w:val="Brdtext"/>
      </w:pPr>
      <w:r>
        <w:t xml:space="preserve">Coronapandemin har drabbat samhället hårt och fått konsekvenser inte minst för besöksnäringen. </w:t>
      </w:r>
      <w:r w:rsidRPr="001C39B4">
        <w:t xml:space="preserve">Under året har regeringen presenterat en rad stödåtgärder för att mildra </w:t>
      </w:r>
      <w:r>
        <w:t>konsekvenserna</w:t>
      </w:r>
      <w:r w:rsidRPr="001C39B4">
        <w:t xml:space="preserve"> för jobb och företag. Stöden som tagits fram </w:t>
      </w:r>
      <w:r w:rsidR="003D734C" w:rsidRPr="003D734C">
        <w:t>är konstruerade på skilda sätt</w:t>
      </w:r>
      <w:r w:rsidR="003D734C">
        <w:t xml:space="preserve"> </w:t>
      </w:r>
      <w:r w:rsidRPr="001C39B4">
        <w:t xml:space="preserve">och tar sikte på olika problem för att tillsammans skapa så bra förutsättningar som möjligt för landets företag att överbrygga </w:t>
      </w:r>
      <w:r>
        <w:t xml:space="preserve">krisen. Exempel på stöd som presenterats är omställningsstöd, omsättningsstöd, stöd vid korttidsarbete, </w:t>
      </w:r>
      <w:r w:rsidRPr="001C39B4">
        <w:t>tillfälligt sänkta arbetsgivar- och egenavgifter, tillfällig rabatt för fasta hyreskostnader i vissa branscher, utökad avsättning till periodiseringsfond, utökat statligt ansvar för sjuklönekostnader, anstånd med skatteinbetalningar, statlig lånegaranti till små och medelstora företag och utökad möjlighet att få arbetslöshetsersättning när ett företag tidigare har varit vilande.</w:t>
      </w:r>
    </w:p>
    <w:p w:rsidR="007D2AE4" w:rsidRDefault="00190216" w:rsidP="007D2AE4">
      <w:pPr>
        <w:pStyle w:val="Brdtext"/>
      </w:pPr>
      <w:r w:rsidRPr="00190216">
        <w:t>I samband med att smittspridningen tilltagit har regeringen</w:t>
      </w:r>
      <w:r w:rsidR="001C39B4">
        <w:t xml:space="preserve"> föreslagit att</w:t>
      </w:r>
      <w:r w:rsidRPr="00190216">
        <w:t> flera av stödåtgärderna förlängs.</w:t>
      </w:r>
      <w:r w:rsidR="007D2AE4">
        <w:t xml:space="preserve"> </w:t>
      </w:r>
      <w:r w:rsidR="001C39B4">
        <w:t>Till exempel meddelade regeringen den</w:t>
      </w:r>
      <w:r w:rsidR="007D2AE4">
        <w:t xml:space="preserve"> 19 december</w:t>
      </w:r>
      <w:r w:rsidR="00A27F4E">
        <w:t xml:space="preserve"> 2020</w:t>
      </w:r>
      <w:r w:rsidR="007D2AE4">
        <w:t xml:space="preserve"> att omställningsstödet förlängs och även kommer </w:t>
      </w:r>
      <w:r w:rsidR="00A27F4E">
        <w:t xml:space="preserve">att </w:t>
      </w:r>
      <w:r w:rsidR="007D2AE4">
        <w:t>gälla för perioden januari och februari 2021. Det gäller också stöd till enskilda näringsidkare samt handelsbolag med minst en fysisk delägare.</w:t>
      </w:r>
    </w:p>
    <w:p w:rsidR="00190216" w:rsidRPr="00190216" w:rsidRDefault="00190216" w:rsidP="00190216">
      <w:pPr>
        <w:pStyle w:val="Brdtext"/>
      </w:pPr>
      <w:r w:rsidRPr="00190216">
        <w:t xml:space="preserve">Avslutningsvis följer regeringen noggrant de ekonomiska effekterna för företagen och </w:t>
      </w:r>
      <w:r w:rsidR="00AB5E65">
        <w:t>analyserar</w:t>
      </w:r>
      <w:r w:rsidRPr="00190216">
        <w:t xml:space="preserve"> löpande behovet av erforderliga åtgärder för </w:t>
      </w:r>
      <w:r w:rsidRPr="00190216">
        <w:lastRenderedPageBreak/>
        <w:t>näringslivet.</w:t>
      </w:r>
      <w:r w:rsidRPr="00190216">
        <w:br/>
      </w:r>
    </w:p>
    <w:p w:rsidR="00883E70" w:rsidRDefault="00883E70" w:rsidP="00883E70">
      <w:pPr>
        <w:pStyle w:val="Brdtext"/>
      </w:pPr>
    </w:p>
    <w:p w:rsidR="00883E70" w:rsidRDefault="00883E70" w:rsidP="00883E70">
      <w:pPr>
        <w:pStyle w:val="Brdtext"/>
      </w:pPr>
      <w:r>
        <w:t xml:space="preserve">Stockholm den </w:t>
      </w:r>
      <w:sdt>
        <w:sdtPr>
          <w:id w:val="-1225218591"/>
          <w:placeholder>
            <w:docPart w:val="361F4985AF364C0B90B180814E4C2D1F"/>
          </w:placeholder>
          <w:dataBinding w:prefixMappings="xmlns:ns0='http://lp/documentinfo/RK' " w:xpath="/ns0:DocumentInfo[1]/ns0:BaseInfo[1]/ns0:HeaderDate[1]" w:storeItemID="{17A7C9F3-D67D-48B1-BDA0-6D9EFD03F7EA}"/>
          <w:date w:fullDate="2021-01-12T00:00:00Z">
            <w:dateFormat w:val="d MMMM yyyy"/>
            <w:lid w:val="sv-SE"/>
            <w:storeMappedDataAs w:val="dateTime"/>
            <w:calendar w:val="gregorian"/>
          </w:date>
        </w:sdtPr>
        <w:sdtEndPr/>
        <w:sdtContent>
          <w:r w:rsidR="00C26CDE">
            <w:t>1</w:t>
          </w:r>
          <w:r w:rsidR="004650DF">
            <w:t>2</w:t>
          </w:r>
          <w:r w:rsidR="00C26CDE">
            <w:t xml:space="preserve"> januari 2021</w:t>
          </w:r>
        </w:sdtContent>
      </w:sdt>
    </w:p>
    <w:p w:rsidR="00883E70" w:rsidRDefault="00883E70" w:rsidP="00883E70">
      <w:pPr>
        <w:pStyle w:val="Brdtextutanavstnd"/>
      </w:pPr>
    </w:p>
    <w:p w:rsidR="00883E70" w:rsidRDefault="00883E70" w:rsidP="00883E70">
      <w:pPr>
        <w:pStyle w:val="Brdtextutanavstnd"/>
      </w:pPr>
    </w:p>
    <w:p w:rsidR="00883E70" w:rsidRDefault="00883E70" w:rsidP="00883E70">
      <w:pPr>
        <w:pStyle w:val="Brdtextutanavstnd"/>
      </w:pPr>
    </w:p>
    <w:sdt>
      <w:sdtPr>
        <w:alias w:val="Klicka på listpilen"/>
        <w:tag w:val="run-loadAllMinistersFromDep_delete"/>
        <w:id w:val="-122627287"/>
        <w:placeholder>
          <w:docPart w:val="325268FC14B446FBA735587B4EF73178"/>
        </w:placeholder>
        <w:dataBinding w:prefixMappings="xmlns:ns0='http://lp/documentinfo/RK' " w:xpath="/ns0:DocumentInfo[1]/ns0:BaseInfo[1]/ns0:TopSender[1]" w:storeItemID="{17A7C9F3-D67D-48B1-BDA0-6D9EFD03F7EA}"/>
        <w:comboBox w:lastValue="Näringsministern">
          <w:listItem w:displayText="Ibrahim Baylan" w:value="Näringsministern"/>
          <w:listItem w:displayText="Jennie Nilsson" w:value="Landsbygdsministern"/>
        </w:comboBox>
      </w:sdtPr>
      <w:sdtEndPr/>
      <w:sdtContent>
        <w:p w:rsidR="00883E70" w:rsidRDefault="00883E70" w:rsidP="00883E70">
          <w:pPr>
            <w:pStyle w:val="Brdtext"/>
          </w:pPr>
          <w:r>
            <w:t>Ibrahim Baylan</w:t>
          </w:r>
        </w:p>
      </w:sdtContent>
    </w:sdt>
    <w:p w:rsidR="00E77E93" w:rsidRPr="00DB48AB" w:rsidRDefault="00E77E93" w:rsidP="00DB48AB">
      <w:pPr>
        <w:pStyle w:val="Brdtext"/>
      </w:pPr>
    </w:p>
    <w:sectPr w:rsidR="00E77E93"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7E93" w:rsidRDefault="00E77E93" w:rsidP="00A87A54">
      <w:pPr>
        <w:spacing w:after="0" w:line="240" w:lineRule="auto"/>
      </w:pPr>
      <w:r>
        <w:separator/>
      </w:r>
    </w:p>
  </w:endnote>
  <w:endnote w:type="continuationSeparator" w:id="0">
    <w:p w:rsidR="00E77E93" w:rsidRDefault="00E77E9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7E93" w:rsidRDefault="00E77E93" w:rsidP="00A87A54">
      <w:pPr>
        <w:spacing w:after="0" w:line="240" w:lineRule="auto"/>
      </w:pPr>
      <w:r>
        <w:separator/>
      </w:r>
    </w:p>
  </w:footnote>
  <w:footnote w:type="continuationSeparator" w:id="0">
    <w:p w:rsidR="00E77E93" w:rsidRDefault="00E77E9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77E93" w:rsidTr="00C93EBA">
      <w:trPr>
        <w:trHeight w:val="227"/>
      </w:trPr>
      <w:tc>
        <w:tcPr>
          <w:tcW w:w="5534" w:type="dxa"/>
        </w:tcPr>
        <w:p w:rsidR="00E77E93" w:rsidRPr="007D73AB" w:rsidRDefault="00E77E93">
          <w:pPr>
            <w:pStyle w:val="Sidhuvud"/>
          </w:pPr>
        </w:p>
      </w:tc>
      <w:tc>
        <w:tcPr>
          <w:tcW w:w="3170" w:type="dxa"/>
          <w:vAlign w:val="bottom"/>
        </w:tcPr>
        <w:p w:rsidR="00E77E93" w:rsidRPr="007D73AB" w:rsidRDefault="00E77E93" w:rsidP="00340DE0">
          <w:pPr>
            <w:pStyle w:val="Sidhuvud"/>
          </w:pPr>
        </w:p>
      </w:tc>
      <w:tc>
        <w:tcPr>
          <w:tcW w:w="1134" w:type="dxa"/>
        </w:tcPr>
        <w:p w:rsidR="00E77E93" w:rsidRDefault="00E77E93" w:rsidP="005A703A">
          <w:pPr>
            <w:pStyle w:val="Sidhuvud"/>
          </w:pPr>
        </w:p>
      </w:tc>
    </w:tr>
    <w:tr w:rsidR="00E77E93" w:rsidTr="00C93EBA">
      <w:trPr>
        <w:trHeight w:val="1928"/>
      </w:trPr>
      <w:tc>
        <w:tcPr>
          <w:tcW w:w="5534" w:type="dxa"/>
        </w:tcPr>
        <w:p w:rsidR="00E77E93" w:rsidRPr="00340DE0" w:rsidRDefault="00E77E93" w:rsidP="00340DE0">
          <w:pPr>
            <w:pStyle w:val="Sidhuvud"/>
          </w:pPr>
          <w:r>
            <w:rPr>
              <w:noProof/>
            </w:rPr>
            <w:drawing>
              <wp:inline distT="0" distB="0" distL="0" distR="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E77E93" w:rsidRPr="00710A6C" w:rsidRDefault="00E77E93" w:rsidP="00EE3C0F">
          <w:pPr>
            <w:pStyle w:val="Sidhuvud"/>
            <w:rPr>
              <w:b/>
            </w:rPr>
          </w:pPr>
        </w:p>
        <w:p w:rsidR="00E77E93" w:rsidRDefault="00E77E93" w:rsidP="00EE3C0F">
          <w:pPr>
            <w:pStyle w:val="Sidhuvud"/>
          </w:pPr>
        </w:p>
        <w:p w:rsidR="00E77E93" w:rsidRDefault="00E77E93" w:rsidP="00EE3C0F">
          <w:pPr>
            <w:pStyle w:val="Sidhuvud"/>
          </w:pPr>
        </w:p>
        <w:p w:rsidR="00E77E93" w:rsidRDefault="00E77E93" w:rsidP="00EE3C0F">
          <w:pPr>
            <w:pStyle w:val="Sidhuvud"/>
          </w:pPr>
        </w:p>
        <w:sdt>
          <w:sdtPr>
            <w:alias w:val="Dnr"/>
            <w:tag w:val="ccRKShow_Dnr"/>
            <w:id w:val="-829283628"/>
            <w:placeholder>
              <w:docPart w:val="BE215E746B3B463EAB99A3D3C018BC0F"/>
            </w:placeholder>
            <w:dataBinding w:prefixMappings="xmlns:ns0='http://lp/documentinfo/RK' " w:xpath="/ns0:DocumentInfo[1]/ns0:BaseInfo[1]/ns0:Dnr[1]" w:storeItemID="{17A7C9F3-D67D-48B1-BDA0-6D9EFD03F7EA}"/>
            <w:text/>
          </w:sdtPr>
          <w:sdtEndPr/>
          <w:sdtContent>
            <w:p w:rsidR="00E77E93" w:rsidRDefault="00B4361F" w:rsidP="00EE3C0F">
              <w:pPr>
                <w:pStyle w:val="Sidhuvud"/>
              </w:pPr>
              <w:r w:rsidRPr="00B4361F">
                <w:t>N2020/03184</w:t>
              </w:r>
            </w:p>
          </w:sdtContent>
        </w:sdt>
        <w:sdt>
          <w:sdtPr>
            <w:alias w:val="DocNumber"/>
            <w:tag w:val="DocNumber"/>
            <w:id w:val="1726028884"/>
            <w:placeholder>
              <w:docPart w:val="546724ACB55A4DC6803CCBE28A2B3A43"/>
            </w:placeholder>
            <w:showingPlcHdr/>
            <w:dataBinding w:prefixMappings="xmlns:ns0='http://lp/documentinfo/RK' " w:xpath="/ns0:DocumentInfo[1]/ns0:BaseInfo[1]/ns0:DocNumber[1]" w:storeItemID="{17A7C9F3-D67D-48B1-BDA0-6D9EFD03F7EA}"/>
            <w:text/>
          </w:sdtPr>
          <w:sdtEndPr/>
          <w:sdtContent>
            <w:p w:rsidR="00E77E93" w:rsidRDefault="00E77E93" w:rsidP="00EE3C0F">
              <w:pPr>
                <w:pStyle w:val="Sidhuvud"/>
              </w:pPr>
              <w:r>
                <w:rPr>
                  <w:rStyle w:val="Platshllartext"/>
                </w:rPr>
                <w:t xml:space="preserve"> </w:t>
              </w:r>
            </w:p>
          </w:sdtContent>
        </w:sdt>
        <w:p w:rsidR="00E77E93" w:rsidRDefault="00E77E93" w:rsidP="00EE3C0F">
          <w:pPr>
            <w:pStyle w:val="Sidhuvud"/>
          </w:pPr>
        </w:p>
      </w:tc>
      <w:tc>
        <w:tcPr>
          <w:tcW w:w="1134" w:type="dxa"/>
        </w:tcPr>
        <w:p w:rsidR="00E77E93" w:rsidRDefault="00E77E93" w:rsidP="0094502D">
          <w:pPr>
            <w:pStyle w:val="Sidhuvud"/>
          </w:pPr>
        </w:p>
        <w:p w:rsidR="00E77E93" w:rsidRPr="0094502D" w:rsidRDefault="00E77E93" w:rsidP="00EC71A6">
          <w:pPr>
            <w:pStyle w:val="Sidhuvud"/>
          </w:pPr>
        </w:p>
      </w:tc>
    </w:tr>
    <w:tr w:rsidR="00E77E93" w:rsidTr="00C93EBA">
      <w:trPr>
        <w:trHeight w:val="2268"/>
      </w:trPr>
      <w:sdt>
        <w:sdtPr>
          <w:rPr>
            <w:b/>
          </w:rPr>
          <w:alias w:val="SenderText"/>
          <w:tag w:val="ccRKShow_SenderText"/>
          <w:id w:val="1374046025"/>
          <w:placeholder>
            <w:docPart w:val="634EBA61F8E14B2B96EC47D6EAFB88A8"/>
          </w:placeholder>
        </w:sdtPr>
        <w:sdtEndPr>
          <w:rPr>
            <w:b w:val="0"/>
          </w:rPr>
        </w:sdtEndPr>
        <w:sdtContent>
          <w:tc>
            <w:tcPr>
              <w:tcW w:w="5534" w:type="dxa"/>
              <w:tcMar>
                <w:right w:w="1134" w:type="dxa"/>
              </w:tcMar>
            </w:tcPr>
            <w:p w:rsidR="00BB05ED" w:rsidRPr="00BB05ED" w:rsidRDefault="00BB05ED" w:rsidP="00340DE0">
              <w:pPr>
                <w:pStyle w:val="Sidhuvud"/>
                <w:rPr>
                  <w:b/>
                </w:rPr>
              </w:pPr>
              <w:r w:rsidRPr="00BB05ED">
                <w:rPr>
                  <w:b/>
                </w:rPr>
                <w:t>Näringsdepartementet</w:t>
              </w:r>
            </w:p>
            <w:p w:rsidR="00CE3604" w:rsidRDefault="00BB05ED" w:rsidP="00340DE0">
              <w:pPr>
                <w:pStyle w:val="Sidhuvud"/>
              </w:pPr>
              <w:r w:rsidRPr="00BB05ED">
                <w:t>Näringsministern</w:t>
              </w:r>
            </w:p>
            <w:p w:rsidR="00CE3604" w:rsidRDefault="00CE3604" w:rsidP="00340DE0">
              <w:pPr>
                <w:pStyle w:val="Sidhuvud"/>
              </w:pPr>
            </w:p>
            <w:p w:rsidR="00E77E93" w:rsidRPr="00340DE0" w:rsidRDefault="00E77E93" w:rsidP="00340DE0">
              <w:pPr>
                <w:pStyle w:val="Sidhuvud"/>
              </w:pPr>
            </w:p>
          </w:tc>
        </w:sdtContent>
      </w:sdt>
      <w:sdt>
        <w:sdtPr>
          <w:alias w:val="Recipient"/>
          <w:tag w:val="ccRKShow_Recipient"/>
          <w:id w:val="-28344517"/>
          <w:placeholder>
            <w:docPart w:val="FAC921326A304DE6A2ACF874F7192302"/>
          </w:placeholder>
          <w:dataBinding w:prefixMappings="xmlns:ns0='http://lp/documentinfo/RK' " w:xpath="/ns0:DocumentInfo[1]/ns0:BaseInfo[1]/ns0:Recipient[1]" w:storeItemID="{17A7C9F3-D67D-48B1-BDA0-6D9EFD03F7EA}"/>
          <w:text w:multiLine="1"/>
        </w:sdtPr>
        <w:sdtEndPr/>
        <w:sdtContent>
          <w:tc>
            <w:tcPr>
              <w:tcW w:w="3170" w:type="dxa"/>
            </w:tcPr>
            <w:p w:rsidR="00E77E93" w:rsidRDefault="00E77E93" w:rsidP="00547B89">
              <w:pPr>
                <w:pStyle w:val="Sidhuvud"/>
              </w:pPr>
              <w:r>
                <w:t>Till riksdagen</w:t>
              </w:r>
            </w:p>
          </w:tc>
        </w:sdtContent>
      </w:sdt>
      <w:tc>
        <w:tcPr>
          <w:tcW w:w="1134" w:type="dxa"/>
        </w:tcPr>
        <w:p w:rsidR="00E77E93" w:rsidRDefault="00E77E93"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3C01A45"/>
    <w:multiLevelType w:val="multilevel"/>
    <w:tmpl w:val="2410C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8D70EF"/>
    <w:multiLevelType w:val="multilevel"/>
    <w:tmpl w:val="9AF8A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904BDB"/>
    <w:multiLevelType w:val="multilevel"/>
    <w:tmpl w:val="1B563932"/>
    <w:numStyleLink w:val="RKNumreradlista"/>
  </w:abstractNum>
  <w:abstractNum w:abstractNumId="31" w15:restartNumberingAfterBreak="0">
    <w:nsid w:val="4DAD38FF"/>
    <w:multiLevelType w:val="multilevel"/>
    <w:tmpl w:val="1B563932"/>
    <w:numStyleLink w:val="RKNumreradlista"/>
  </w:abstractNum>
  <w:abstractNum w:abstractNumId="32" w15:restartNumberingAfterBreak="0">
    <w:nsid w:val="53A05A92"/>
    <w:multiLevelType w:val="multilevel"/>
    <w:tmpl w:val="1B563932"/>
    <w:numStyleLink w:val="RKNumreradlista"/>
  </w:abstractNum>
  <w:abstractNum w:abstractNumId="33" w15:restartNumberingAfterBreak="0">
    <w:nsid w:val="5C6843F9"/>
    <w:multiLevelType w:val="multilevel"/>
    <w:tmpl w:val="1A20A4CA"/>
    <w:numStyleLink w:val="RKPunktlista"/>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num w:numId="1">
    <w:abstractNumId w:val="26"/>
  </w:num>
  <w:num w:numId="2">
    <w:abstractNumId w:val="34"/>
  </w:num>
  <w:num w:numId="3">
    <w:abstractNumId w:val="8"/>
  </w:num>
  <w:num w:numId="4">
    <w:abstractNumId w:val="3"/>
  </w:num>
  <w:num w:numId="5">
    <w:abstractNumId w:val="9"/>
  </w:num>
  <w:num w:numId="6">
    <w:abstractNumId w:val="7"/>
  </w:num>
  <w:num w:numId="7">
    <w:abstractNumId w:val="23"/>
  </w:num>
  <w:num w:numId="8">
    <w:abstractNumId w:val="20"/>
  </w:num>
  <w:num w:numId="9">
    <w:abstractNumId w:val="12"/>
  </w:num>
  <w:num w:numId="10">
    <w:abstractNumId w:val="17"/>
  </w:num>
  <w:num w:numId="11">
    <w:abstractNumId w:val="22"/>
  </w:num>
  <w:num w:numId="12">
    <w:abstractNumId w:val="39"/>
  </w:num>
  <w:num w:numId="13">
    <w:abstractNumId w:val="32"/>
  </w:num>
  <w:num w:numId="14">
    <w:abstractNumId w:val="13"/>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30"/>
  </w:num>
  <w:num w:numId="25">
    <w:abstractNumId w:val="40"/>
  </w:num>
  <w:num w:numId="26">
    <w:abstractNumId w:val="24"/>
  </w:num>
  <w:num w:numId="27">
    <w:abstractNumId w:val="37"/>
  </w:num>
  <w:num w:numId="28">
    <w:abstractNumId w:val="18"/>
  </w:num>
  <w:num w:numId="29">
    <w:abstractNumId w:val="16"/>
  </w:num>
  <w:num w:numId="30">
    <w:abstractNumId w:val="38"/>
  </w:num>
  <w:num w:numId="31">
    <w:abstractNumId w:val="15"/>
  </w:num>
  <w:num w:numId="32">
    <w:abstractNumId w:val="31"/>
  </w:num>
  <w:num w:numId="33">
    <w:abstractNumId w:val="35"/>
  </w:num>
  <w:num w:numId="34">
    <w:abstractNumId w:val="41"/>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1"/>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grammar="clean"/>
  <w:attachedTemplate r:id="rId1"/>
  <w:defaultTabStop w:val="130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E93"/>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5ECC"/>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216"/>
    <w:rsid w:val="0019051C"/>
    <w:rsid w:val="0019127B"/>
    <w:rsid w:val="00192350"/>
    <w:rsid w:val="00192E34"/>
    <w:rsid w:val="0019308B"/>
    <w:rsid w:val="001941B9"/>
    <w:rsid w:val="00196C02"/>
    <w:rsid w:val="00197A8A"/>
    <w:rsid w:val="001A1B33"/>
    <w:rsid w:val="001A2A61"/>
    <w:rsid w:val="001B4824"/>
    <w:rsid w:val="001C1C7D"/>
    <w:rsid w:val="001C39B4"/>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34C"/>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6C4D"/>
    <w:rsid w:val="00437459"/>
    <w:rsid w:val="00441D70"/>
    <w:rsid w:val="004425C2"/>
    <w:rsid w:val="004451EF"/>
    <w:rsid w:val="00445604"/>
    <w:rsid w:val="00446BAE"/>
    <w:rsid w:val="004508BA"/>
    <w:rsid w:val="004557F3"/>
    <w:rsid w:val="0045607E"/>
    <w:rsid w:val="00456DC3"/>
    <w:rsid w:val="0046337E"/>
    <w:rsid w:val="00464CA1"/>
    <w:rsid w:val="004650DF"/>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7BD"/>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4B1"/>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4CE7"/>
    <w:rsid w:val="005C6F80"/>
    <w:rsid w:val="005D07C2"/>
    <w:rsid w:val="005E2F29"/>
    <w:rsid w:val="005E400D"/>
    <w:rsid w:val="005E49D4"/>
    <w:rsid w:val="005E4E79"/>
    <w:rsid w:val="005E5CE7"/>
    <w:rsid w:val="005E790C"/>
    <w:rsid w:val="005F08C5"/>
    <w:rsid w:val="00600FBD"/>
    <w:rsid w:val="00604782"/>
    <w:rsid w:val="006052F9"/>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15C0"/>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AE4"/>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64D"/>
    <w:rsid w:val="0084476E"/>
    <w:rsid w:val="00845137"/>
    <w:rsid w:val="008504F6"/>
    <w:rsid w:val="0085240E"/>
    <w:rsid w:val="00852484"/>
    <w:rsid w:val="008573B9"/>
    <w:rsid w:val="0085782D"/>
    <w:rsid w:val="00863BB7"/>
    <w:rsid w:val="008730FD"/>
    <w:rsid w:val="00873DA1"/>
    <w:rsid w:val="00875DDD"/>
    <w:rsid w:val="00881BC6"/>
    <w:rsid w:val="00883E70"/>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00BD"/>
    <w:rsid w:val="009036E7"/>
    <w:rsid w:val="0090605F"/>
    <w:rsid w:val="0091053B"/>
    <w:rsid w:val="00912158"/>
    <w:rsid w:val="00912945"/>
    <w:rsid w:val="00912AAD"/>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1DD0"/>
    <w:rsid w:val="009F505F"/>
    <w:rsid w:val="00A00AE4"/>
    <w:rsid w:val="00A00D24"/>
    <w:rsid w:val="00A0129C"/>
    <w:rsid w:val="00A01F5C"/>
    <w:rsid w:val="00A12A69"/>
    <w:rsid w:val="00A2019A"/>
    <w:rsid w:val="00A23493"/>
    <w:rsid w:val="00A2416A"/>
    <w:rsid w:val="00A27F4E"/>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5E65"/>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361F"/>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05ED"/>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CDE"/>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E3604"/>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4C26"/>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77E93"/>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4518A40"/>
  <w15:docId w15:val="{D488A695-9F25-47D2-9FBF-BFC862F38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029619">
      <w:bodyDiv w:val="1"/>
      <w:marLeft w:val="0"/>
      <w:marRight w:val="0"/>
      <w:marTop w:val="0"/>
      <w:marBottom w:val="0"/>
      <w:divBdr>
        <w:top w:val="none" w:sz="0" w:space="0" w:color="auto"/>
        <w:left w:val="none" w:sz="0" w:space="0" w:color="auto"/>
        <w:bottom w:val="none" w:sz="0" w:space="0" w:color="auto"/>
        <w:right w:val="none" w:sz="0" w:space="0" w:color="auto"/>
      </w:divBdr>
      <w:divsChild>
        <w:div w:id="1589193417">
          <w:marLeft w:val="0"/>
          <w:marRight w:val="0"/>
          <w:marTop w:val="0"/>
          <w:marBottom w:val="0"/>
          <w:divBdr>
            <w:top w:val="none" w:sz="0" w:space="0" w:color="auto"/>
            <w:left w:val="none" w:sz="0" w:space="0" w:color="auto"/>
            <w:bottom w:val="none" w:sz="0" w:space="0" w:color="auto"/>
            <w:right w:val="none" w:sz="0" w:space="0" w:color="auto"/>
          </w:divBdr>
        </w:div>
        <w:div w:id="2131897736">
          <w:marLeft w:val="0"/>
          <w:marRight w:val="0"/>
          <w:marTop w:val="0"/>
          <w:marBottom w:val="0"/>
          <w:divBdr>
            <w:top w:val="none" w:sz="0" w:space="0" w:color="auto"/>
            <w:left w:val="none" w:sz="0" w:space="0" w:color="auto"/>
            <w:bottom w:val="none" w:sz="0" w:space="0" w:color="auto"/>
            <w:right w:val="none" w:sz="0" w:space="0" w:color="auto"/>
          </w:divBdr>
          <w:divsChild>
            <w:div w:id="1659963996">
              <w:marLeft w:val="0"/>
              <w:marRight w:val="0"/>
              <w:marTop w:val="0"/>
              <w:marBottom w:val="0"/>
              <w:divBdr>
                <w:top w:val="none" w:sz="0" w:space="0" w:color="auto"/>
                <w:left w:val="none" w:sz="0" w:space="0" w:color="auto"/>
                <w:bottom w:val="none" w:sz="0" w:space="0" w:color="auto"/>
                <w:right w:val="none" w:sz="0" w:space="0" w:color="auto"/>
              </w:divBdr>
            </w:div>
          </w:divsChild>
        </w:div>
        <w:div w:id="1690720916">
          <w:marLeft w:val="0"/>
          <w:marRight w:val="0"/>
          <w:marTop w:val="0"/>
          <w:marBottom w:val="0"/>
          <w:divBdr>
            <w:top w:val="none" w:sz="0" w:space="0" w:color="auto"/>
            <w:left w:val="none" w:sz="0" w:space="0" w:color="auto"/>
            <w:bottom w:val="none" w:sz="0" w:space="0" w:color="auto"/>
            <w:right w:val="none" w:sz="0" w:space="0" w:color="auto"/>
          </w:divBdr>
          <w:divsChild>
            <w:div w:id="1277445021">
              <w:marLeft w:val="0"/>
              <w:marRight w:val="0"/>
              <w:marTop w:val="0"/>
              <w:marBottom w:val="0"/>
              <w:divBdr>
                <w:top w:val="none" w:sz="0" w:space="0" w:color="auto"/>
                <w:left w:val="none" w:sz="0" w:space="0" w:color="auto"/>
                <w:bottom w:val="none" w:sz="0" w:space="0" w:color="auto"/>
                <w:right w:val="none" w:sz="0" w:space="0" w:color="auto"/>
              </w:divBdr>
            </w:div>
            <w:div w:id="2086296710">
              <w:marLeft w:val="0"/>
              <w:marRight w:val="0"/>
              <w:marTop w:val="0"/>
              <w:marBottom w:val="0"/>
              <w:divBdr>
                <w:top w:val="none" w:sz="0" w:space="0" w:color="auto"/>
                <w:left w:val="none" w:sz="0" w:space="0" w:color="auto"/>
                <w:bottom w:val="none" w:sz="0" w:space="0" w:color="auto"/>
                <w:right w:val="none" w:sz="0" w:space="0" w:color="auto"/>
              </w:divBdr>
            </w:div>
            <w:div w:id="243684270">
              <w:marLeft w:val="0"/>
              <w:marRight w:val="0"/>
              <w:marTop w:val="0"/>
              <w:marBottom w:val="0"/>
              <w:divBdr>
                <w:top w:val="none" w:sz="0" w:space="0" w:color="auto"/>
                <w:left w:val="none" w:sz="0" w:space="0" w:color="auto"/>
                <w:bottom w:val="none" w:sz="0" w:space="0" w:color="auto"/>
                <w:right w:val="none" w:sz="0" w:space="0" w:color="auto"/>
              </w:divBdr>
            </w:div>
            <w:div w:id="1874340809">
              <w:marLeft w:val="0"/>
              <w:marRight w:val="0"/>
              <w:marTop w:val="0"/>
              <w:marBottom w:val="0"/>
              <w:divBdr>
                <w:top w:val="none" w:sz="0" w:space="0" w:color="auto"/>
                <w:left w:val="none" w:sz="0" w:space="0" w:color="auto"/>
                <w:bottom w:val="none" w:sz="0" w:space="0" w:color="auto"/>
                <w:right w:val="none" w:sz="0" w:space="0" w:color="auto"/>
              </w:divBdr>
              <w:divsChild>
                <w:div w:id="100671097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62129348">
          <w:marLeft w:val="0"/>
          <w:marRight w:val="0"/>
          <w:marTop w:val="0"/>
          <w:marBottom w:val="0"/>
          <w:divBdr>
            <w:top w:val="none" w:sz="0" w:space="0" w:color="auto"/>
            <w:left w:val="none" w:sz="0" w:space="0" w:color="auto"/>
            <w:bottom w:val="none" w:sz="0" w:space="0" w:color="auto"/>
            <w:right w:val="none" w:sz="0" w:space="0" w:color="auto"/>
          </w:divBdr>
          <w:divsChild>
            <w:div w:id="22173085">
              <w:marLeft w:val="0"/>
              <w:marRight w:val="0"/>
              <w:marTop w:val="0"/>
              <w:marBottom w:val="0"/>
              <w:divBdr>
                <w:top w:val="none" w:sz="0" w:space="0" w:color="auto"/>
                <w:left w:val="none" w:sz="0" w:space="0" w:color="auto"/>
                <w:bottom w:val="none" w:sz="0" w:space="0" w:color="auto"/>
                <w:right w:val="none" w:sz="0" w:space="0" w:color="auto"/>
              </w:divBdr>
            </w:div>
            <w:div w:id="17472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463726">
      <w:bodyDiv w:val="1"/>
      <w:marLeft w:val="0"/>
      <w:marRight w:val="0"/>
      <w:marTop w:val="0"/>
      <w:marBottom w:val="0"/>
      <w:divBdr>
        <w:top w:val="none" w:sz="0" w:space="0" w:color="auto"/>
        <w:left w:val="none" w:sz="0" w:space="0" w:color="auto"/>
        <w:bottom w:val="none" w:sz="0" w:space="0" w:color="auto"/>
        <w:right w:val="none" w:sz="0" w:space="0" w:color="auto"/>
      </w:divBdr>
      <w:divsChild>
        <w:div w:id="1795103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E215E746B3B463EAB99A3D3C018BC0F"/>
        <w:category>
          <w:name w:val="Allmänt"/>
          <w:gallery w:val="placeholder"/>
        </w:category>
        <w:types>
          <w:type w:val="bbPlcHdr"/>
        </w:types>
        <w:behaviors>
          <w:behavior w:val="content"/>
        </w:behaviors>
        <w:guid w:val="{6597D4E2-1856-4C67-A708-A232FB4ADE6E}"/>
      </w:docPartPr>
      <w:docPartBody>
        <w:p w:rsidR="003E3CF9" w:rsidRDefault="0015751C" w:rsidP="0015751C">
          <w:pPr>
            <w:pStyle w:val="BE215E746B3B463EAB99A3D3C018BC0F"/>
          </w:pPr>
          <w:r>
            <w:rPr>
              <w:rStyle w:val="Platshllartext"/>
            </w:rPr>
            <w:t xml:space="preserve"> </w:t>
          </w:r>
        </w:p>
      </w:docPartBody>
    </w:docPart>
    <w:docPart>
      <w:docPartPr>
        <w:name w:val="546724ACB55A4DC6803CCBE28A2B3A43"/>
        <w:category>
          <w:name w:val="Allmänt"/>
          <w:gallery w:val="placeholder"/>
        </w:category>
        <w:types>
          <w:type w:val="bbPlcHdr"/>
        </w:types>
        <w:behaviors>
          <w:behavior w:val="content"/>
        </w:behaviors>
        <w:guid w:val="{7FC73BCC-413A-42A0-B568-DBA3E5D61EB5}"/>
      </w:docPartPr>
      <w:docPartBody>
        <w:p w:rsidR="003E3CF9" w:rsidRDefault="0015751C" w:rsidP="0015751C">
          <w:pPr>
            <w:pStyle w:val="546724ACB55A4DC6803CCBE28A2B3A431"/>
          </w:pPr>
          <w:r>
            <w:rPr>
              <w:rStyle w:val="Platshllartext"/>
            </w:rPr>
            <w:t xml:space="preserve"> </w:t>
          </w:r>
        </w:p>
      </w:docPartBody>
    </w:docPart>
    <w:docPart>
      <w:docPartPr>
        <w:name w:val="634EBA61F8E14B2B96EC47D6EAFB88A8"/>
        <w:category>
          <w:name w:val="Allmänt"/>
          <w:gallery w:val="placeholder"/>
        </w:category>
        <w:types>
          <w:type w:val="bbPlcHdr"/>
        </w:types>
        <w:behaviors>
          <w:behavior w:val="content"/>
        </w:behaviors>
        <w:guid w:val="{A67F270F-B584-4C52-9D48-94E818DB30A5}"/>
      </w:docPartPr>
      <w:docPartBody>
        <w:p w:rsidR="003E3CF9" w:rsidRDefault="0015751C" w:rsidP="0015751C">
          <w:pPr>
            <w:pStyle w:val="634EBA61F8E14B2B96EC47D6EAFB88A81"/>
          </w:pPr>
          <w:r>
            <w:rPr>
              <w:rStyle w:val="Platshllartext"/>
            </w:rPr>
            <w:t xml:space="preserve"> </w:t>
          </w:r>
        </w:p>
      </w:docPartBody>
    </w:docPart>
    <w:docPart>
      <w:docPartPr>
        <w:name w:val="FAC921326A304DE6A2ACF874F7192302"/>
        <w:category>
          <w:name w:val="Allmänt"/>
          <w:gallery w:val="placeholder"/>
        </w:category>
        <w:types>
          <w:type w:val="bbPlcHdr"/>
        </w:types>
        <w:behaviors>
          <w:behavior w:val="content"/>
        </w:behaviors>
        <w:guid w:val="{BEB81FA1-0FE0-440D-94B6-2E2D829CD4A6}"/>
      </w:docPartPr>
      <w:docPartBody>
        <w:p w:rsidR="003E3CF9" w:rsidRDefault="0015751C" w:rsidP="0015751C">
          <w:pPr>
            <w:pStyle w:val="FAC921326A304DE6A2ACF874F7192302"/>
          </w:pPr>
          <w:r>
            <w:rPr>
              <w:rStyle w:val="Platshllartext"/>
            </w:rPr>
            <w:t xml:space="preserve"> </w:t>
          </w:r>
        </w:p>
      </w:docPartBody>
    </w:docPart>
    <w:docPart>
      <w:docPartPr>
        <w:name w:val="7E66EE92935D438D8A6FE43510449F97"/>
        <w:category>
          <w:name w:val="Allmänt"/>
          <w:gallery w:val="placeholder"/>
        </w:category>
        <w:types>
          <w:type w:val="bbPlcHdr"/>
        </w:types>
        <w:behaviors>
          <w:behavior w:val="content"/>
        </w:behaviors>
        <w:guid w:val="{1D074ACE-7F37-4711-9870-A9DE387268DA}"/>
      </w:docPartPr>
      <w:docPartBody>
        <w:p w:rsidR="003E3CF9" w:rsidRDefault="0015751C" w:rsidP="0015751C">
          <w:pPr>
            <w:pStyle w:val="7E66EE92935D438D8A6FE43510449F97"/>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58B196E179DC47A68EDA1677908A869B"/>
        <w:category>
          <w:name w:val="Allmänt"/>
          <w:gallery w:val="placeholder"/>
        </w:category>
        <w:types>
          <w:type w:val="bbPlcHdr"/>
        </w:types>
        <w:behaviors>
          <w:behavior w:val="content"/>
        </w:behaviors>
        <w:guid w:val="{FA79620C-AE55-47A9-954D-7F76A6C00701}"/>
      </w:docPartPr>
      <w:docPartBody>
        <w:p w:rsidR="003E3CF9" w:rsidRDefault="0015751C" w:rsidP="0015751C">
          <w:pPr>
            <w:pStyle w:val="58B196E179DC47A68EDA1677908A869B"/>
          </w:pPr>
          <w:r>
            <w:t xml:space="preserve"> </w:t>
          </w:r>
          <w:r>
            <w:rPr>
              <w:rStyle w:val="Platshllartext"/>
            </w:rPr>
            <w:t>Välj ett parti.</w:t>
          </w:r>
        </w:p>
      </w:docPartBody>
    </w:docPart>
    <w:docPart>
      <w:docPartPr>
        <w:name w:val="FCC991B4CDC848F889DFBE87EA9BC42D"/>
        <w:category>
          <w:name w:val="Allmänt"/>
          <w:gallery w:val="placeholder"/>
        </w:category>
        <w:types>
          <w:type w:val="bbPlcHdr"/>
        </w:types>
        <w:behaviors>
          <w:behavior w:val="content"/>
        </w:behaviors>
        <w:guid w:val="{0B4A2824-A935-4E68-9CE8-0B1216CBEA4D}"/>
      </w:docPartPr>
      <w:docPartBody>
        <w:p w:rsidR="003E3CF9" w:rsidRDefault="0015751C" w:rsidP="0015751C">
          <w:pPr>
            <w:pStyle w:val="FCC991B4CDC848F889DFBE87EA9BC42D"/>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361F4985AF364C0B90B180814E4C2D1F"/>
        <w:category>
          <w:name w:val="Allmänt"/>
          <w:gallery w:val="placeholder"/>
        </w:category>
        <w:types>
          <w:type w:val="bbPlcHdr"/>
        </w:types>
        <w:behaviors>
          <w:behavior w:val="content"/>
        </w:behaviors>
        <w:guid w:val="{7C5D300C-7E8F-4BF3-BD76-B4A375983C9C}"/>
      </w:docPartPr>
      <w:docPartBody>
        <w:p w:rsidR="003E3CF9" w:rsidRDefault="0015751C" w:rsidP="0015751C">
          <w:pPr>
            <w:pStyle w:val="361F4985AF364C0B90B180814E4C2D1F"/>
          </w:pPr>
          <w:r>
            <w:rPr>
              <w:rStyle w:val="Platshllartext"/>
            </w:rPr>
            <w:t>Klicka här för att ange datum.</w:t>
          </w:r>
        </w:p>
      </w:docPartBody>
    </w:docPart>
    <w:docPart>
      <w:docPartPr>
        <w:name w:val="325268FC14B446FBA735587B4EF73178"/>
        <w:category>
          <w:name w:val="Allmänt"/>
          <w:gallery w:val="placeholder"/>
        </w:category>
        <w:types>
          <w:type w:val="bbPlcHdr"/>
        </w:types>
        <w:behaviors>
          <w:behavior w:val="content"/>
        </w:behaviors>
        <w:guid w:val="{1AF30756-098D-480D-B639-BA71A1CB54D8}"/>
      </w:docPartPr>
      <w:docPartBody>
        <w:p w:rsidR="003E3CF9" w:rsidRDefault="0015751C" w:rsidP="0015751C">
          <w:pPr>
            <w:pStyle w:val="325268FC14B446FBA735587B4EF73178"/>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51C"/>
    <w:rsid w:val="0015751C"/>
    <w:rsid w:val="003E3C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E24C2FB9A964B10BD4258C6A858EBF1">
    <w:name w:val="1E24C2FB9A964B10BD4258C6A858EBF1"/>
    <w:rsid w:val="0015751C"/>
  </w:style>
  <w:style w:type="character" w:styleId="Platshllartext">
    <w:name w:val="Placeholder Text"/>
    <w:basedOn w:val="Standardstycketeckensnitt"/>
    <w:uiPriority w:val="99"/>
    <w:semiHidden/>
    <w:rsid w:val="0015751C"/>
    <w:rPr>
      <w:noProof w:val="0"/>
      <w:color w:val="808080"/>
    </w:rPr>
  </w:style>
  <w:style w:type="paragraph" w:customStyle="1" w:styleId="DC2768E20E4E453686945E1C5D84902D">
    <w:name w:val="DC2768E20E4E453686945E1C5D84902D"/>
    <w:rsid w:val="0015751C"/>
  </w:style>
  <w:style w:type="paragraph" w:customStyle="1" w:styleId="16C485D077C04E70B78E31213099E194">
    <w:name w:val="16C485D077C04E70B78E31213099E194"/>
    <w:rsid w:val="0015751C"/>
  </w:style>
  <w:style w:type="paragraph" w:customStyle="1" w:styleId="FC0BBD092FEC4DF8B71C0791FFD125D5">
    <w:name w:val="FC0BBD092FEC4DF8B71C0791FFD125D5"/>
    <w:rsid w:val="0015751C"/>
  </w:style>
  <w:style w:type="paragraph" w:customStyle="1" w:styleId="BE215E746B3B463EAB99A3D3C018BC0F">
    <w:name w:val="BE215E746B3B463EAB99A3D3C018BC0F"/>
    <w:rsid w:val="0015751C"/>
  </w:style>
  <w:style w:type="paragraph" w:customStyle="1" w:styleId="546724ACB55A4DC6803CCBE28A2B3A43">
    <w:name w:val="546724ACB55A4DC6803CCBE28A2B3A43"/>
    <w:rsid w:val="0015751C"/>
  </w:style>
  <w:style w:type="paragraph" w:customStyle="1" w:styleId="A1A58675656E4E249B1C806D23FEEF98">
    <w:name w:val="A1A58675656E4E249B1C806D23FEEF98"/>
    <w:rsid w:val="0015751C"/>
  </w:style>
  <w:style w:type="paragraph" w:customStyle="1" w:styleId="034731668DB647089DC096EC65B726A2">
    <w:name w:val="034731668DB647089DC096EC65B726A2"/>
    <w:rsid w:val="0015751C"/>
  </w:style>
  <w:style w:type="paragraph" w:customStyle="1" w:styleId="CD368C26A935446C8D31FE8911305613">
    <w:name w:val="CD368C26A935446C8D31FE8911305613"/>
    <w:rsid w:val="0015751C"/>
  </w:style>
  <w:style w:type="paragraph" w:customStyle="1" w:styleId="634EBA61F8E14B2B96EC47D6EAFB88A8">
    <w:name w:val="634EBA61F8E14B2B96EC47D6EAFB88A8"/>
    <w:rsid w:val="0015751C"/>
  </w:style>
  <w:style w:type="paragraph" w:customStyle="1" w:styleId="FAC921326A304DE6A2ACF874F7192302">
    <w:name w:val="FAC921326A304DE6A2ACF874F7192302"/>
    <w:rsid w:val="0015751C"/>
  </w:style>
  <w:style w:type="paragraph" w:customStyle="1" w:styleId="546724ACB55A4DC6803CCBE28A2B3A431">
    <w:name w:val="546724ACB55A4DC6803CCBE28A2B3A431"/>
    <w:rsid w:val="0015751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34EBA61F8E14B2B96EC47D6EAFB88A81">
    <w:name w:val="634EBA61F8E14B2B96EC47D6EAFB88A81"/>
    <w:rsid w:val="0015751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E66EE92935D438D8A6FE43510449F97">
    <w:name w:val="7E66EE92935D438D8A6FE43510449F97"/>
    <w:rsid w:val="0015751C"/>
  </w:style>
  <w:style w:type="paragraph" w:customStyle="1" w:styleId="58B196E179DC47A68EDA1677908A869B">
    <w:name w:val="58B196E179DC47A68EDA1677908A869B"/>
    <w:rsid w:val="0015751C"/>
  </w:style>
  <w:style w:type="paragraph" w:customStyle="1" w:styleId="45D3FCE9482D474CB16FA0A591B92730">
    <w:name w:val="45D3FCE9482D474CB16FA0A591B92730"/>
    <w:rsid w:val="0015751C"/>
  </w:style>
  <w:style w:type="paragraph" w:customStyle="1" w:styleId="10EE3FB3B30E42549D9323374B929DD1">
    <w:name w:val="10EE3FB3B30E42549D9323374B929DD1"/>
    <w:rsid w:val="0015751C"/>
  </w:style>
  <w:style w:type="paragraph" w:customStyle="1" w:styleId="36174FC695714D9BA64554482407D0D7">
    <w:name w:val="36174FC695714D9BA64554482407D0D7"/>
    <w:rsid w:val="0015751C"/>
  </w:style>
  <w:style w:type="paragraph" w:customStyle="1" w:styleId="C2CFBEF55ACB45F2935CB5986A7C346E">
    <w:name w:val="C2CFBEF55ACB45F2935CB5986A7C346E"/>
    <w:rsid w:val="0015751C"/>
  </w:style>
  <w:style w:type="paragraph" w:customStyle="1" w:styleId="6C77C1E0772E4645B48072A9A1D8361E">
    <w:name w:val="6C77C1E0772E4645B48072A9A1D8361E"/>
    <w:rsid w:val="0015751C"/>
  </w:style>
  <w:style w:type="paragraph" w:customStyle="1" w:styleId="FCC991B4CDC848F889DFBE87EA9BC42D">
    <w:name w:val="FCC991B4CDC848F889DFBE87EA9BC42D"/>
    <w:rsid w:val="0015751C"/>
  </w:style>
  <w:style w:type="paragraph" w:customStyle="1" w:styleId="C03096BC46BF4261BE5940B88BBE1BBF">
    <w:name w:val="C03096BC46BF4261BE5940B88BBE1BBF"/>
    <w:rsid w:val="0015751C"/>
  </w:style>
  <w:style w:type="paragraph" w:customStyle="1" w:styleId="3AD337A0B07145FC942E358F5C697168">
    <w:name w:val="3AD337A0B07145FC942E358F5C697168"/>
    <w:rsid w:val="0015751C"/>
  </w:style>
  <w:style w:type="paragraph" w:customStyle="1" w:styleId="361F4985AF364C0B90B180814E4C2D1F">
    <w:name w:val="361F4985AF364C0B90B180814E4C2D1F"/>
    <w:rsid w:val="0015751C"/>
  </w:style>
  <w:style w:type="paragraph" w:customStyle="1" w:styleId="325268FC14B446FBA735587B4EF73178">
    <w:name w:val="325268FC14B446FBA735587B4EF73178"/>
    <w:rsid w:val="001575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2021-01-12T00:00:00</HeaderDate>
    <Office/>
    <Dnr>N2020/03184</Dnr>
    <ParagrafNr/>
    <DocumentTitle/>
    <VisitingAddress/>
    <Extra1/>
    <Extra2/>
    <Extra3>Eric Palmqvist</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397c3e3e-df02-4d4d-b717-09372f330675</RD_Svarsid>
  </documentManagement>
</p:properties>
</file>

<file path=customXml/itemProps1.xml><?xml version="1.0" encoding="utf-8"?>
<ds:datastoreItem xmlns:ds="http://schemas.openxmlformats.org/officeDocument/2006/customXml" ds:itemID="{7F9AE234-E446-4FB4-A62C-512EE56202E6}"/>
</file>

<file path=customXml/itemProps2.xml><?xml version="1.0" encoding="utf-8"?>
<ds:datastoreItem xmlns:ds="http://schemas.openxmlformats.org/officeDocument/2006/customXml" ds:itemID="{5DBA1C85-94F7-4D53-800A-8D56326C0C00}"/>
</file>

<file path=customXml/itemProps3.xml><?xml version="1.0" encoding="utf-8"?>
<ds:datastoreItem xmlns:ds="http://schemas.openxmlformats.org/officeDocument/2006/customXml" ds:itemID="{F6293707-0A32-4097-B38D-761663491EAF}"/>
</file>

<file path=customXml/itemProps4.xml><?xml version="1.0" encoding="utf-8"?>
<ds:datastoreItem xmlns:ds="http://schemas.openxmlformats.org/officeDocument/2006/customXml" ds:itemID="{17A7C9F3-D67D-48B1-BDA0-6D9EFD03F7EA}"/>
</file>

<file path=customXml/itemProps5.xml><?xml version="1.0" encoding="utf-8"?>
<ds:datastoreItem xmlns:ds="http://schemas.openxmlformats.org/officeDocument/2006/customXml" ds:itemID="{2C1D1132-99CC-45A7-BE0C-169FEF9656FD}"/>
</file>

<file path=docProps/app.xml><?xml version="1.0" encoding="utf-8"?>
<Properties xmlns="http://schemas.openxmlformats.org/officeDocument/2006/extended-properties" xmlns:vt="http://schemas.openxmlformats.org/officeDocument/2006/docPropsVTypes">
  <Template>RK Basmall</Template>
  <TotalTime>0</TotalTime>
  <Pages>2</Pages>
  <Words>284</Words>
  <Characters>1511</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1138. Avsaknad av stöd till restaurangbranschen.docx</dc:title>
  <dc:subject/>
  <dc:creator>Anna Hag</dc:creator>
  <cp:keywords/>
  <dc:description/>
  <cp:lastModifiedBy>Anna Hag</cp:lastModifiedBy>
  <cp:revision>9</cp:revision>
  <dcterms:created xsi:type="dcterms:W3CDTF">2021-01-05T10:56:00Z</dcterms:created>
  <dcterms:modified xsi:type="dcterms:W3CDTF">2021-01-11T19:14:00Z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