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B525C" w14:textId="77777777" w:rsidR="0031279A" w:rsidRDefault="0031279A" w:rsidP="0031279A">
      <w:pPr>
        <w:pStyle w:val="Rubrik"/>
      </w:pPr>
      <w:bookmarkStart w:id="0" w:name="Start"/>
      <w:bookmarkEnd w:id="0"/>
      <w:r w:rsidRPr="0031279A">
        <w:t>Svar på fråga 2020/21:1327 av Gudrun Brunegård (KD)</w:t>
      </w:r>
    </w:p>
    <w:p w14:paraId="7ACBCC67" w14:textId="5DB1F135" w:rsidR="0031279A" w:rsidRDefault="0031279A" w:rsidP="0031279A">
      <w:pPr>
        <w:pStyle w:val="Rubrik"/>
      </w:pPr>
      <w:r w:rsidRPr="0031279A">
        <w:t>Sjuka elevers behov av undervisning</w:t>
      </w:r>
    </w:p>
    <w:p w14:paraId="6C7383B6" w14:textId="4729EAE8" w:rsidR="00D66C64" w:rsidRDefault="0031279A" w:rsidP="00D66C64">
      <w:pPr>
        <w:pStyle w:val="Brdtextutanavstnd"/>
      </w:pPr>
      <w:r>
        <w:t xml:space="preserve">Gudrun Brunegård </w:t>
      </w:r>
      <w:r w:rsidR="00D94733">
        <w:t>har frågat mig hur jag och regeringen kommer att säkerställa att sjuka barn och ungdomar får tillgång till god och jämlik undervisning även under längre sjukdomsperioder med sjukhusvistelse eller långvarig behandling i öppenvård</w:t>
      </w:r>
      <w:r w:rsidR="000349BC">
        <w:t>.</w:t>
      </w:r>
    </w:p>
    <w:p w14:paraId="1E790542" w14:textId="77777777" w:rsidR="00D66C64" w:rsidRDefault="00D66C64" w:rsidP="00D66C64">
      <w:pPr>
        <w:pStyle w:val="Brdtextutanavstnd"/>
      </w:pPr>
    </w:p>
    <w:p w14:paraId="6EAC2626" w14:textId="07FEC504" w:rsidR="001F4D06" w:rsidRDefault="00B3332C" w:rsidP="000349BC">
      <w:pPr>
        <w:pStyle w:val="Brdtextutanavstnd"/>
      </w:pPr>
      <w:r w:rsidRPr="00B3332C">
        <w:t>I all utbildning och annan verksamhet som rör barn ska barnets bästa vara utgångspunkt.</w:t>
      </w:r>
      <w:r>
        <w:t xml:space="preserve"> </w:t>
      </w:r>
      <w:r w:rsidR="00D94733" w:rsidRPr="00D94733">
        <w:t>Utbildning på sjukhus eller institution knuten till ett sjukhus är en särskild utbildningsform som är reglerad i skollagen</w:t>
      </w:r>
      <w:r w:rsidR="00766CA9">
        <w:t xml:space="preserve"> (2010:800).</w:t>
      </w:r>
      <w:r w:rsidR="00D94733" w:rsidRPr="00D94733">
        <w:t xml:space="preserve"> Utbildningen är till för barn och elever som ges vård på sjukhus.</w:t>
      </w:r>
      <w:r w:rsidR="00766CA9">
        <w:t xml:space="preserve"> </w:t>
      </w:r>
      <w:r w:rsidR="002865D8">
        <w:t>När det gäller barn som i vanliga fall går i f</w:t>
      </w:r>
      <w:r w:rsidR="002865D8" w:rsidRPr="002865D8">
        <w:t xml:space="preserve">örskola, förskoleklass </w:t>
      </w:r>
      <w:r w:rsidR="00ED5781">
        <w:t>eller</w:t>
      </w:r>
      <w:r w:rsidR="002865D8" w:rsidRPr="002865D8">
        <w:t xml:space="preserve"> fritidshem</w:t>
      </w:r>
      <w:r w:rsidR="002865D8">
        <w:t xml:space="preserve"> är det </w:t>
      </w:r>
      <w:r w:rsidR="002865D8" w:rsidRPr="002865D8">
        <w:t xml:space="preserve">huvudmannen för institutionen </w:t>
      </w:r>
      <w:r w:rsidR="002865D8">
        <w:t xml:space="preserve">som </w:t>
      </w:r>
      <w:r w:rsidR="002865D8" w:rsidRPr="002865D8">
        <w:t>svara</w:t>
      </w:r>
      <w:r w:rsidR="002865D8">
        <w:t>r</w:t>
      </w:r>
      <w:r w:rsidR="002865D8" w:rsidRPr="002865D8">
        <w:t xml:space="preserve"> för att barnet får tillfälle att delta i utbildning som så långt det är möjligt motsvarar den som erbjuds i förskola, förskoleklass eller fritidshem.</w:t>
      </w:r>
      <w:r w:rsidR="002865D8">
        <w:t xml:space="preserve"> </w:t>
      </w:r>
      <w:r w:rsidR="00ED5781">
        <w:t>För elever i grundskolan, gymnasieskolan och motsvarande skolformer är d</w:t>
      </w:r>
      <w:r w:rsidR="00766CA9">
        <w:t xml:space="preserve">et kommunen där sjukhuset är beläget som ska anordna sjukhusundervisningen och </w:t>
      </w:r>
      <w:r w:rsidR="005D6DFB">
        <w:t xml:space="preserve">bär </w:t>
      </w:r>
      <w:r w:rsidR="00766CA9">
        <w:t>ansvar</w:t>
      </w:r>
      <w:r w:rsidR="005D6DFB">
        <w:t>et</w:t>
      </w:r>
      <w:r w:rsidR="00766CA9">
        <w:t xml:space="preserve"> för verksamheten. </w:t>
      </w:r>
      <w:r w:rsidR="00ED5781" w:rsidRPr="00ED5781">
        <w:t>Sådan undervisning ska så långt det är möjligt motsvara den undervisning som eleven inte kan delta i.</w:t>
      </w:r>
      <w:r w:rsidR="00ED5781">
        <w:t xml:space="preserve"> </w:t>
      </w:r>
      <w:r w:rsidR="00D66C64">
        <w:t xml:space="preserve">Ansvaret omfattar till exempel att </w:t>
      </w:r>
      <w:proofErr w:type="spellStart"/>
      <w:r w:rsidR="00D66C64">
        <w:t>sjukhuslärarna</w:t>
      </w:r>
      <w:proofErr w:type="spellEnd"/>
      <w:r w:rsidR="00D66C64">
        <w:t xml:space="preserve"> ska vara legitimerade lärare. </w:t>
      </w:r>
      <w:r w:rsidR="00766CA9">
        <w:t xml:space="preserve">Målet med sjukhusundervisning är att eleven ska kunna återgå till </w:t>
      </w:r>
      <w:r w:rsidR="00D66C64">
        <w:t xml:space="preserve">undervisningen i </w:t>
      </w:r>
      <w:r w:rsidR="00766CA9">
        <w:t>sin ordinarie skola. Ett sjukdomstillstånd ska inte behöva leda till att en elev får betydande</w:t>
      </w:r>
      <w:r w:rsidR="00D66C64">
        <w:t xml:space="preserve"> </w:t>
      </w:r>
      <w:r w:rsidR="00766CA9">
        <w:t>kunskapslucko</w:t>
      </w:r>
      <w:r w:rsidR="00D66C64">
        <w:t xml:space="preserve">r. </w:t>
      </w:r>
    </w:p>
    <w:p w14:paraId="6A6C686D" w14:textId="77777777" w:rsidR="001F4D06" w:rsidRDefault="001F4D06" w:rsidP="00B3332C">
      <w:pPr>
        <w:pStyle w:val="Brdtextutanavstnd"/>
      </w:pPr>
    </w:p>
    <w:p w14:paraId="471333F7" w14:textId="1680608B" w:rsidR="00B31BFB" w:rsidRDefault="00D66C64" w:rsidP="00D90C34">
      <w:r w:rsidRPr="00D66C64">
        <w:t>Barns och elevers behov och förutsättningar att tillgodogöra sig utbildningen</w:t>
      </w:r>
      <w:r>
        <w:t xml:space="preserve"> på ett sjukhus</w:t>
      </w:r>
      <w:r w:rsidRPr="00D66C64">
        <w:t xml:space="preserve"> kan variera</w:t>
      </w:r>
      <w:r>
        <w:t xml:space="preserve">. </w:t>
      </w:r>
      <w:r w:rsidR="00717482">
        <w:t>Som stöd för de kommuner som bär ansvaret för utbildning</w:t>
      </w:r>
      <w:r w:rsidR="006B2589">
        <w:t>en</w:t>
      </w:r>
      <w:r w:rsidR="00717482">
        <w:t xml:space="preserve"> på sjukhus har Skolverket tagit fram allmänna råd. </w:t>
      </w:r>
      <w:r w:rsidR="001F4D06" w:rsidRPr="001F4D06">
        <w:t xml:space="preserve">Det är </w:t>
      </w:r>
      <w:r w:rsidR="001F4D06" w:rsidRPr="001F4D06">
        <w:lastRenderedPageBreak/>
        <w:t xml:space="preserve">viktigt med en dialog mellan </w:t>
      </w:r>
      <w:proofErr w:type="spellStart"/>
      <w:r w:rsidR="001F4D06" w:rsidRPr="001F4D06">
        <w:t>sjukhuslärarna</w:t>
      </w:r>
      <w:proofErr w:type="spellEnd"/>
      <w:r w:rsidR="001F4D06" w:rsidRPr="001F4D06">
        <w:t xml:space="preserve"> och elevens ordinarie skola</w:t>
      </w:r>
      <w:r w:rsidR="001F4D06">
        <w:t xml:space="preserve"> så att</w:t>
      </w:r>
      <w:r w:rsidR="001F4D06" w:rsidRPr="001F4D06">
        <w:t xml:space="preserve"> utbildningen utformas</w:t>
      </w:r>
      <w:r w:rsidR="001F4D06">
        <w:t xml:space="preserve"> utifrån eleven</w:t>
      </w:r>
      <w:r w:rsidR="00B3332C">
        <w:t>s</w:t>
      </w:r>
      <w:r w:rsidR="001F4D06">
        <w:t xml:space="preserve"> behov och förutsättningar.</w:t>
      </w:r>
    </w:p>
    <w:p w14:paraId="0D817AA4" w14:textId="5AC10987" w:rsidR="00A32A55" w:rsidRDefault="00A32A55" w:rsidP="00D90C34">
      <w:r w:rsidRPr="00A32A55">
        <w:t xml:space="preserve">Kommuner kan söka </w:t>
      </w:r>
      <w:r>
        <w:t>s</w:t>
      </w:r>
      <w:r w:rsidRPr="00A32A55">
        <w:t xml:space="preserve">tatsbidrag </w:t>
      </w:r>
      <w:r w:rsidR="00230BAE">
        <w:t>enligt f</w:t>
      </w:r>
      <w:r w:rsidR="00230BAE" w:rsidRPr="00230BAE">
        <w:t>örordning</w:t>
      </w:r>
      <w:r w:rsidR="00230BAE">
        <w:t>en</w:t>
      </w:r>
      <w:r w:rsidR="00230BAE" w:rsidRPr="00230BAE">
        <w:t xml:space="preserve"> (1991:931) om statsbidrag till särskilda insatser på skolområdet </w:t>
      </w:r>
      <w:r w:rsidRPr="00A32A55">
        <w:t xml:space="preserve">för </w:t>
      </w:r>
      <w:proofErr w:type="gramStart"/>
      <w:r w:rsidR="003A2A7B">
        <w:t>bl.a.</w:t>
      </w:r>
      <w:proofErr w:type="gramEnd"/>
      <w:r w:rsidR="003A2A7B">
        <w:t xml:space="preserve"> </w:t>
      </w:r>
      <w:r w:rsidRPr="00A32A55">
        <w:t>särskild undervisning</w:t>
      </w:r>
      <w:r>
        <w:t xml:space="preserve"> på</w:t>
      </w:r>
      <w:r w:rsidRPr="00A32A55">
        <w:t xml:space="preserve"> sjukhus eller en institution som är knuten till ett sjukhus</w:t>
      </w:r>
      <w:r w:rsidR="00230BAE">
        <w:t>.</w:t>
      </w:r>
      <w:r w:rsidRPr="00A32A55">
        <w:t xml:space="preserve"> </w:t>
      </w:r>
      <w:r w:rsidR="003A2A7B">
        <w:t xml:space="preserve">Statsbidraget fördelas av </w:t>
      </w:r>
      <w:r w:rsidR="00FB65BD">
        <w:t xml:space="preserve">Specialpedagogiska skolmyndigheten </w:t>
      </w:r>
      <w:r w:rsidR="003A2A7B">
        <w:t>och uppgår till</w:t>
      </w:r>
      <w:r w:rsidR="00FB65BD">
        <w:t xml:space="preserve"> totalt 1</w:t>
      </w:r>
      <w:r w:rsidR="003A2A7B">
        <w:t>63</w:t>
      </w:r>
      <w:r w:rsidR="00FB65BD">
        <w:t xml:space="preserve"> miljoner kronor</w:t>
      </w:r>
      <w:r w:rsidR="003A2A7B">
        <w:t xml:space="preserve">. </w:t>
      </w:r>
    </w:p>
    <w:p w14:paraId="4EEC1D5D" w14:textId="76C19EB8" w:rsidR="00717482" w:rsidRDefault="00040346" w:rsidP="00717482">
      <w:r>
        <w:t xml:space="preserve">Jag delar Gudrun Brunegårds uppfattning om att barn och unga </w:t>
      </w:r>
      <w:r w:rsidR="00A447AC">
        <w:t xml:space="preserve">som är sjuka inte ska behöva drabbas av misslyckanden i skolan. Min uppfattning är att regelverket för utbildning på sjukhus är tydligt och jag utgår från att ansvariga </w:t>
      </w:r>
      <w:r w:rsidR="00831E8F" w:rsidRPr="00831E8F">
        <w:t>institutione</w:t>
      </w:r>
      <w:r w:rsidR="00831E8F">
        <w:t>r och</w:t>
      </w:r>
      <w:r w:rsidR="00831E8F" w:rsidRPr="00831E8F">
        <w:t xml:space="preserve"> </w:t>
      </w:r>
      <w:r w:rsidR="00A447AC">
        <w:t>kommuner lever upp till de ställda kraven.</w:t>
      </w:r>
    </w:p>
    <w:p w14:paraId="18C1EEFE" w14:textId="62FA5146" w:rsidR="00F96AB7" w:rsidRDefault="00F96AB7" w:rsidP="00F96AB7"/>
    <w:p w14:paraId="380CE3D0" w14:textId="4EAAD4E3" w:rsidR="00F96AB7" w:rsidRDefault="00F96AB7" w:rsidP="00F96AB7">
      <w:r>
        <w:t>Stockholm den 27 januari 2021</w:t>
      </w:r>
    </w:p>
    <w:p w14:paraId="0AB5E60E" w14:textId="190C62C7" w:rsidR="00F96AB7" w:rsidRDefault="00F96AB7" w:rsidP="00F96AB7"/>
    <w:p w14:paraId="0B361A61" w14:textId="579AF01B" w:rsidR="00F96AB7" w:rsidRPr="00F96AB7" w:rsidRDefault="00F96AB7" w:rsidP="00F96AB7">
      <w:r>
        <w:t>Anna Ekström</w:t>
      </w:r>
    </w:p>
    <w:sectPr w:rsidR="00F96AB7" w:rsidRPr="00F96AB7" w:rsidSect="00D90C34">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AD387" w14:textId="77777777" w:rsidR="007C5964" w:rsidRDefault="007C5964" w:rsidP="00A87A54">
      <w:pPr>
        <w:spacing w:after="0" w:line="240" w:lineRule="auto"/>
      </w:pPr>
      <w:r>
        <w:separator/>
      </w:r>
    </w:p>
  </w:endnote>
  <w:endnote w:type="continuationSeparator" w:id="0">
    <w:p w14:paraId="5A96764F" w14:textId="77777777" w:rsidR="007C5964" w:rsidRDefault="007C596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8A3B5" w14:textId="77777777" w:rsidR="005F4B93" w:rsidRDefault="005F4B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90C34" w:rsidRPr="00347E11" w14:paraId="3A593A5B" w14:textId="77777777" w:rsidTr="00AD42BA">
      <w:trPr>
        <w:trHeight w:val="227"/>
        <w:jc w:val="right"/>
      </w:trPr>
      <w:tc>
        <w:tcPr>
          <w:tcW w:w="708" w:type="dxa"/>
          <w:vAlign w:val="bottom"/>
        </w:tcPr>
        <w:p w14:paraId="07C56250" w14:textId="77777777" w:rsidR="00D90C34" w:rsidRPr="00B62610" w:rsidRDefault="00D90C34" w:rsidP="00D90C34">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D90C34" w:rsidRPr="00347E11" w14:paraId="573DD8F4" w14:textId="77777777" w:rsidTr="00AD42BA">
      <w:trPr>
        <w:trHeight w:val="850"/>
        <w:jc w:val="right"/>
      </w:trPr>
      <w:tc>
        <w:tcPr>
          <w:tcW w:w="708" w:type="dxa"/>
          <w:vAlign w:val="bottom"/>
        </w:tcPr>
        <w:p w14:paraId="0C20893E" w14:textId="77777777" w:rsidR="00D90C34" w:rsidRPr="00347E11" w:rsidRDefault="00D90C34" w:rsidP="00D90C34">
          <w:pPr>
            <w:pStyle w:val="Sidfot"/>
            <w:spacing w:line="276" w:lineRule="auto"/>
            <w:jc w:val="right"/>
          </w:pPr>
        </w:p>
      </w:tc>
    </w:tr>
  </w:tbl>
  <w:p w14:paraId="7AB8E2C7" w14:textId="77777777" w:rsidR="00D90C34" w:rsidRPr="005606BC" w:rsidRDefault="00D90C34" w:rsidP="00D90C34">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ABFBAEF" w14:textId="77777777" w:rsidTr="001F4302">
      <w:trPr>
        <w:trHeight w:val="510"/>
      </w:trPr>
      <w:tc>
        <w:tcPr>
          <w:tcW w:w="8525" w:type="dxa"/>
          <w:gridSpan w:val="2"/>
          <w:vAlign w:val="bottom"/>
        </w:tcPr>
        <w:p w14:paraId="3F278901" w14:textId="77777777" w:rsidR="00347E11" w:rsidRPr="00347E11" w:rsidRDefault="00347E11" w:rsidP="00347E11">
          <w:pPr>
            <w:pStyle w:val="Sidfot"/>
            <w:rPr>
              <w:sz w:val="8"/>
            </w:rPr>
          </w:pPr>
        </w:p>
      </w:tc>
    </w:tr>
    <w:tr w:rsidR="00093408" w:rsidRPr="00EE3C0F" w14:paraId="7401C9D5" w14:textId="77777777" w:rsidTr="00C26068">
      <w:trPr>
        <w:trHeight w:val="227"/>
      </w:trPr>
      <w:tc>
        <w:tcPr>
          <w:tcW w:w="4074" w:type="dxa"/>
        </w:tcPr>
        <w:p w14:paraId="58735F47" w14:textId="77777777" w:rsidR="00347E11" w:rsidRPr="00F53AEA" w:rsidRDefault="00347E11" w:rsidP="00C26068">
          <w:pPr>
            <w:pStyle w:val="Sidfot"/>
            <w:spacing w:line="276" w:lineRule="auto"/>
          </w:pPr>
        </w:p>
      </w:tc>
      <w:tc>
        <w:tcPr>
          <w:tcW w:w="4451" w:type="dxa"/>
        </w:tcPr>
        <w:p w14:paraId="5D1B1BAE" w14:textId="77777777" w:rsidR="00093408" w:rsidRPr="00F53AEA" w:rsidRDefault="00093408" w:rsidP="00F53AEA">
          <w:pPr>
            <w:pStyle w:val="Sidfot"/>
            <w:spacing w:line="276" w:lineRule="auto"/>
          </w:pPr>
        </w:p>
      </w:tc>
    </w:tr>
  </w:tbl>
  <w:p w14:paraId="03A8F89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4058E" w14:textId="77777777" w:rsidR="007C5964" w:rsidRDefault="007C5964" w:rsidP="00D90C34">
      <w:pPr>
        <w:spacing w:after="0" w:line="240" w:lineRule="auto"/>
      </w:pPr>
      <w:r>
        <w:separator/>
      </w:r>
    </w:p>
  </w:footnote>
  <w:footnote w:type="continuationSeparator" w:id="0">
    <w:p w14:paraId="0B6F6D77" w14:textId="77777777" w:rsidR="007C5964" w:rsidRDefault="007C596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0CBD" w14:textId="77777777" w:rsidR="005F4B93" w:rsidRDefault="005F4B9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C154B" w14:textId="77777777" w:rsidR="005F4B93" w:rsidRDefault="005F4B9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0C34" w14:paraId="13A3A0E9" w14:textId="77777777" w:rsidTr="00C93EBA">
      <w:trPr>
        <w:trHeight w:val="227"/>
      </w:trPr>
      <w:tc>
        <w:tcPr>
          <w:tcW w:w="5534" w:type="dxa"/>
        </w:tcPr>
        <w:p w14:paraId="4A11D629" w14:textId="77777777" w:rsidR="00D90C34" w:rsidRPr="007D73AB" w:rsidRDefault="00D90C34">
          <w:pPr>
            <w:pStyle w:val="Sidhuvud"/>
          </w:pPr>
        </w:p>
      </w:tc>
      <w:tc>
        <w:tcPr>
          <w:tcW w:w="3170" w:type="dxa"/>
          <w:vAlign w:val="bottom"/>
        </w:tcPr>
        <w:p w14:paraId="2951C08E" w14:textId="77777777" w:rsidR="00D90C34" w:rsidRPr="007D73AB" w:rsidRDefault="00D90C34" w:rsidP="00340DE0">
          <w:pPr>
            <w:pStyle w:val="Sidhuvud"/>
          </w:pPr>
        </w:p>
      </w:tc>
      <w:tc>
        <w:tcPr>
          <w:tcW w:w="1134" w:type="dxa"/>
        </w:tcPr>
        <w:p w14:paraId="4054E360" w14:textId="77777777" w:rsidR="00D90C34" w:rsidRDefault="00D90C34" w:rsidP="005A703A">
          <w:pPr>
            <w:pStyle w:val="Sidhuvud"/>
          </w:pPr>
        </w:p>
      </w:tc>
    </w:tr>
    <w:tr w:rsidR="00D90C34" w14:paraId="09602EB3" w14:textId="77777777" w:rsidTr="00C93EBA">
      <w:trPr>
        <w:trHeight w:val="1928"/>
      </w:trPr>
      <w:tc>
        <w:tcPr>
          <w:tcW w:w="5534" w:type="dxa"/>
        </w:tcPr>
        <w:p w14:paraId="0760C59E" w14:textId="77777777" w:rsidR="00D90C34" w:rsidRPr="00340DE0" w:rsidRDefault="00D90C34" w:rsidP="00340DE0">
          <w:pPr>
            <w:pStyle w:val="Sidhuvud"/>
          </w:pPr>
          <w:r>
            <w:rPr>
              <w:noProof/>
            </w:rPr>
            <w:drawing>
              <wp:inline distT="0" distB="0" distL="0" distR="0" wp14:anchorId="68AFAFFC" wp14:editId="36FF504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689F001" w14:textId="77777777" w:rsidR="00D90C34" w:rsidRPr="00710A6C" w:rsidRDefault="00D90C34" w:rsidP="00EE3C0F">
          <w:pPr>
            <w:pStyle w:val="Sidhuvud"/>
            <w:rPr>
              <w:b/>
            </w:rPr>
          </w:pPr>
        </w:p>
        <w:p w14:paraId="14C91348" w14:textId="77777777" w:rsidR="00D90C34" w:rsidRDefault="00D90C34" w:rsidP="00EE3C0F">
          <w:pPr>
            <w:pStyle w:val="Sidhuvud"/>
          </w:pPr>
        </w:p>
        <w:p w14:paraId="00F57E7D" w14:textId="77777777" w:rsidR="00D90C34" w:rsidRDefault="00D90C34" w:rsidP="00EE3C0F">
          <w:pPr>
            <w:pStyle w:val="Sidhuvud"/>
          </w:pPr>
        </w:p>
        <w:p w14:paraId="65021FE7" w14:textId="77777777" w:rsidR="00D90C34" w:rsidRDefault="00D90C34" w:rsidP="00EE3C0F">
          <w:pPr>
            <w:pStyle w:val="Sidhuvud"/>
          </w:pPr>
        </w:p>
        <w:sdt>
          <w:sdtPr>
            <w:alias w:val="Dnr"/>
            <w:tag w:val="ccRKShow_Dnr"/>
            <w:id w:val="-829283628"/>
            <w:placeholder>
              <w:docPart w:val="2EF46B1CC0324B78B2A518263C46C34A"/>
            </w:placeholder>
            <w:dataBinding w:prefixMappings="xmlns:ns0='http://lp/documentinfo/RK' " w:xpath="/ns0:DocumentInfo[1]/ns0:BaseInfo[1]/ns0:Dnr[1]" w:storeItemID="{16CD0591-90A5-4738-B6E8-6E3A3BBFC7E5}"/>
            <w:text/>
          </w:sdtPr>
          <w:sdtEndPr/>
          <w:sdtContent>
            <w:p w14:paraId="1D8EDE5A" w14:textId="43A62E7E" w:rsidR="00D90C34" w:rsidRDefault="0031279A" w:rsidP="00EE3C0F">
              <w:pPr>
                <w:pStyle w:val="Sidhuvud"/>
              </w:pPr>
              <w:r>
                <w:t>U2021/00417</w:t>
              </w:r>
            </w:p>
          </w:sdtContent>
        </w:sdt>
        <w:sdt>
          <w:sdtPr>
            <w:alias w:val="DocNumber"/>
            <w:tag w:val="DocNumber"/>
            <w:id w:val="1726028884"/>
            <w:placeholder>
              <w:docPart w:val="24E3316474D14C30BA788390ABE30D6F"/>
            </w:placeholder>
            <w:showingPlcHdr/>
            <w:dataBinding w:prefixMappings="xmlns:ns0='http://lp/documentinfo/RK' " w:xpath="/ns0:DocumentInfo[1]/ns0:BaseInfo[1]/ns0:DocNumber[1]" w:storeItemID="{16CD0591-90A5-4738-B6E8-6E3A3BBFC7E5}"/>
            <w:text/>
          </w:sdtPr>
          <w:sdtEndPr/>
          <w:sdtContent>
            <w:p w14:paraId="0CF4E430" w14:textId="77777777" w:rsidR="00D90C34" w:rsidRDefault="00D90C34" w:rsidP="00EE3C0F">
              <w:pPr>
                <w:pStyle w:val="Sidhuvud"/>
              </w:pPr>
              <w:r>
                <w:rPr>
                  <w:rStyle w:val="Platshllartext"/>
                </w:rPr>
                <w:t xml:space="preserve"> </w:t>
              </w:r>
            </w:p>
          </w:sdtContent>
        </w:sdt>
        <w:p w14:paraId="29E2AF79" w14:textId="77777777" w:rsidR="00D90C34" w:rsidRDefault="00D90C34" w:rsidP="00EE3C0F">
          <w:pPr>
            <w:pStyle w:val="Sidhuvud"/>
          </w:pPr>
        </w:p>
      </w:tc>
      <w:tc>
        <w:tcPr>
          <w:tcW w:w="1134" w:type="dxa"/>
        </w:tcPr>
        <w:p w14:paraId="78728AF9" w14:textId="77777777" w:rsidR="00D90C34" w:rsidRDefault="00D90C34" w:rsidP="0094502D">
          <w:pPr>
            <w:pStyle w:val="Sidhuvud"/>
          </w:pPr>
        </w:p>
        <w:p w14:paraId="5D4A6060" w14:textId="77777777" w:rsidR="00D90C34" w:rsidRPr="0094502D" w:rsidRDefault="00D90C34" w:rsidP="00EC71A6">
          <w:pPr>
            <w:pStyle w:val="Sidhuvud"/>
          </w:pPr>
        </w:p>
      </w:tc>
    </w:tr>
    <w:tr w:rsidR="00D90C34" w14:paraId="448349A9" w14:textId="77777777" w:rsidTr="00C93EBA">
      <w:trPr>
        <w:trHeight w:val="2268"/>
      </w:trPr>
      <w:sdt>
        <w:sdtPr>
          <w:rPr>
            <w:rFonts w:asciiTheme="minorHAnsi" w:hAnsiTheme="minorHAnsi"/>
            <w:sz w:val="25"/>
          </w:rPr>
          <w:alias w:val="SenderText"/>
          <w:tag w:val="ccRKShow_SenderText"/>
          <w:id w:val="1374046025"/>
          <w:placeholder>
            <w:docPart w:val="6F32C0C7892C47609B676E196C1F78DB"/>
          </w:placeholder>
        </w:sdtPr>
        <w:sdtEndPr/>
        <w:sdtContent>
          <w:tc>
            <w:tcPr>
              <w:tcW w:w="5534" w:type="dxa"/>
              <w:tcMar>
                <w:right w:w="1134" w:type="dxa"/>
              </w:tcMar>
            </w:tcPr>
            <w:p w14:paraId="565601C6" w14:textId="77777777" w:rsidR="00F86463" w:rsidRPr="00CF40DE" w:rsidRDefault="00F86463" w:rsidP="00F86463">
              <w:pPr>
                <w:pStyle w:val="Sidhuvud"/>
              </w:pPr>
              <w:r w:rsidRPr="003D1E0E">
                <w:rPr>
                  <w:b/>
                </w:rPr>
                <w:t>Utbildningsdepartementet</w:t>
              </w:r>
            </w:p>
            <w:p w14:paraId="3C8EF7C0" w14:textId="77777777" w:rsidR="00F86463" w:rsidRDefault="00F86463" w:rsidP="00F86463">
              <w:pPr>
                <w:pStyle w:val="Sidhuvud"/>
              </w:pPr>
              <w:r w:rsidRPr="003D1E0E">
                <w:t>Utbildningsministern</w:t>
              </w:r>
            </w:p>
            <w:p w14:paraId="49EC4B1D" w14:textId="1218F34D" w:rsidR="00D90C34" w:rsidRPr="00340DE0" w:rsidRDefault="00D90C34" w:rsidP="005F4B93">
              <w:pPr>
                <w:pStyle w:val="Brdtext"/>
              </w:pPr>
            </w:p>
          </w:tc>
        </w:sdtContent>
      </w:sdt>
      <w:sdt>
        <w:sdtPr>
          <w:alias w:val="Recipient"/>
          <w:tag w:val="ccRKShow_Recipient"/>
          <w:id w:val="-28344517"/>
          <w:placeholder>
            <w:docPart w:val="4932181D55C649869A5D40A59A3651EA"/>
          </w:placeholder>
          <w:dataBinding w:prefixMappings="xmlns:ns0='http://lp/documentinfo/RK' " w:xpath="/ns0:DocumentInfo[1]/ns0:BaseInfo[1]/ns0:Recipient[1]" w:storeItemID="{16CD0591-90A5-4738-B6E8-6E3A3BBFC7E5}"/>
          <w:text w:multiLine="1"/>
        </w:sdtPr>
        <w:sdtEndPr/>
        <w:sdtContent>
          <w:tc>
            <w:tcPr>
              <w:tcW w:w="3170" w:type="dxa"/>
            </w:tcPr>
            <w:p w14:paraId="090A7952" w14:textId="77777777" w:rsidR="00D90C34" w:rsidRDefault="00D90C34" w:rsidP="00547B89">
              <w:pPr>
                <w:pStyle w:val="Sidhuvud"/>
              </w:pPr>
              <w:r>
                <w:t>Till riksdagen</w:t>
              </w:r>
            </w:p>
          </w:tc>
        </w:sdtContent>
      </w:sdt>
      <w:tc>
        <w:tcPr>
          <w:tcW w:w="1134" w:type="dxa"/>
        </w:tcPr>
        <w:p w14:paraId="71DCF3D6" w14:textId="77777777" w:rsidR="00D90C34" w:rsidRDefault="00D90C34" w:rsidP="003E6020">
          <w:pPr>
            <w:pStyle w:val="Sidhuvud"/>
          </w:pPr>
        </w:p>
      </w:tc>
    </w:tr>
  </w:tbl>
  <w:p w14:paraId="7BADA80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34"/>
    <w:rsid w:val="00000290"/>
    <w:rsid w:val="00004D5C"/>
    <w:rsid w:val="00005F68"/>
    <w:rsid w:val="00006CA7"/>
    <w:rsid w:val="00012B00"/>
    <w:rsid w:val="00014EF6"/>
    <w:rsid w:val="00017197"/>
    <w:rsid w:val="0001725B"/>
    <w:rsid w:val="000203B0"/>
    <w:rsid w:val="00025992"/>
    <w:rsid w:val="00026711"/>
    <w:rsid w:val="000349BC"/>
    <w:rsid w:val="0003679E"/>
    <w:rsid w:val="00040346"/>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47E4"/>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4D06"/>
    <w:rsid w:val="001F50BE"/>
    <w:rsid w:val="001F525B"/>
    <w:rsid w:val="001F6BBE"/>
    <w:rsid w:val="00204079"/>
    <w:rsid w:val="002102FD"/>
    <w:rsid w:val="00211B4E"/>
    <w:rsid w:val="00213204"/>
    <w:rsid w:val="00213258"/>
    <w:rsid w:val="00222258"/>
    <w:rsid w:val="00223AD6"/>
    <w:rsid w:val="0022666A"/>
    <w:rsid w:val="00230BAE"/>
    <w:rsid w:val="002315F5"/>
    <w:rsid w:val="00233D52"/>
    <w:rsid w:val="00237147"/>
    <w:rsid w:val="00260D2D"/>
    <w:rsid w:val="00264503"/>
    <w:rsid w:val="00271D00"/>
    <w:rsid w:val="00275872"/>
    <w:rsid w:val="00281106"/>
    <w:rsid w:val="00282417"/>
    <w:rsid w:val="00282D27"/>
    <w:rsid w:val="002865D8"/>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5A68"/>
    <w:rsid w:val="002F66A6"/>
    <w:rsid w:val="003050DB"/>
    <w:rsid w:val="00310561"/>
    <w:rsid w:val="00311D8C"/>
    <w:rsid w:val="0031279A"/>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A7B"/>
    <w:rsid w:val="003A2E73"/>
    <w:rsid w:val="003A3071"/>
    <w:rsid w:val="003A5969"/>
    <w:rsid w:val="003A5C58"/>
    <w:rsid w:val="003B0C81"/>
    <w:rsid w:val="003C7685"/>
    <w:rsid w:val="003C7BE0"/>
    <w:rsid w:val="003D0DD3"/>
    <w:rsid w:val="003D17EF"/>
    <w:rsid w:val="003D3535"/>
    <w:rsid w:val="003D7B03"/>
    <w:rsid w:val="003E5A50"/>
    <w:rsid w:val="003E6020"/>
    <w:rsid w:val="003F1F1F"/>
    <w:rsid w:val="003F299F"/>
    <w:rsid w:val="003F6B92"/>
    <w:rsid w:val="00404DB4"/>
    <w:rsid w:val="00411B22"/>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36AD"/>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D6DFB"/>
    <w:rsid w:val="005E2F29"/>
    <w:rsid w:val="005E400D"/>
    <w:rsid w:val="005E4E79"/>
    <w:rsid w:val="005E5CE7"/>
    <w:rsid w:val="005F08C5"/>
    <w:rsid w:val="005F4B93"/>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2589"/>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17482"/>
    <w:rsid w:val="007213D0"/>
    <w:rsid w:val="00732599"/>
    <w:rsid w:val="00743E09"/>
    <w:rsid w:val="00744FCC"/>
    <w:rsid w:val="00750C93"/>
    <w:rsid w:val="00754E24"/>
    <w:rsid w:val="00757B3B"/>
    <w:rsid w:val="00766CA9"/>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5964"/>
    <w:rsid w:val="007C7BDB"/>
    <w:rsid w:val="007D4E53"/>
    <w:rsid w:val="007D73AB"/>
    <w:rsid w:val="007E2712"/>
    <w:rsid w:val="007E4A9C"/>
    <w:rsid w:val="007E5516"/>
    <w:rsid w:val="007E7EE2"/>
    <w:rsid w:val="007F06CA"/>
    <w:rsid w:val="0080228F"/>
    <w:rsid w:val="00804C1B"/>
    <w:rsid w:val="008178E6"/>
    <w:rsid w:val="0082249C"/>
    <w:rsid w:val="00830B7B"/>
    <w:rsid w:val="00831E8F"/>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2D47"/>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07D5"/>
    <w:rsid w:val="00A2019A"/>
    <w:rsid w:val="00A2416A"/>
    <w:rsid w:val="00A3270B"/>
    <w:rsid w:val="00A32A55"/>
    <w:rsid w:val="00A379E4"/>
    <w:rsid w:val="00A43B02"/>
    <w:rsid w:val="00A447AC"/>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5CD7"/>
    <w:rsid w:val="00A870B0"/>
    <w:rsid w:val="00A87A54"/>
    <w:rsid w:val="00AA1809"/>
    <w:rsid w:val="00AB26D2"/>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332C"/>
    <w:rsid w:val="00B3528F"/>
    <w:rsid w:val="00B357AB"/>
    <w:rsid w:val="00B41F72"/>
    <w:rsid w:val="00B44E90"/>
    <w:rsid w:val="00B45324"/>
    <w:rsid w:val="00B47956"/>
    <w:rsid w:val="00B517E1"/>
    <w:rsid w:val="00B5514F"/>
    <w:rsid w:val="00B55E70"/>
    <w:rsid w:val="00B60238"/>
    <w:rsid w:val="00B64962"/>
    <w:rsid w:val="00B66AC0"/>
    <w:rsid w:val="00B7025F"/>
    <w:rsid w:val="00B71634"/>
    <w:rsid w:val="00B73091"/>
    <w:rsid w:val="00B80840"/>
    <w:rsid w:val="00B815FC"/>
    <w:rsid w:val="00B82A05"/>
    <w:rsid w:val="00B84409"/>
    <w:rsid w:val="00B84E2D"/>
    <w:rsid w:val="00B927C9"/>
    <w:rsid w:val="00B96EFA"/>
    <w:rsid w:val="00B97C59"/>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6C64"/>
    <w:rsid w:val="00D6730A"/>
    <w:rsid w:val="00D674A6"/>
    <w:rsid w:val="00D74B7C"/>
    <w:rsid w:val="00D76068"/>
    <w:rsid w:val="00D76B01"/>
    <w:rsid w:val="00D804A2"/>
    <w:rsid w:val="00D84704"/>
    <w:rsid w:val="00D90C34"/>
    <w:rsid w:val="00D921FD"/>
    <w:rsid w:val="00D93714"/>
    <w:rsid w:val="00D94733"/>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781"/>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DAB"/>
    <w:rsid w:val="00F55FC9"/>
    <w:rsid w:val="00F5663B"/>
    <w:rsid w:val="00F5674D"/>
    <w:rsid w:val="00F57361"/>
    <w:rsid w:val="00F6392C"/>
    <w:rsid w:val="00F64256"/>
    <w:rsid w:val="00F66093"/>
    <w:rsid w:val="00F70848"/>
    <w:rsid w:val="00F73A60"/>
    <w:rsid w:val="00F829C7"/>
    <w:rsid w:val="00F834AA"/>
    <w:rsid w:val="00F848D6"/>
    <w:rsid w:val="00F86463"/>
    <w:rsid w:val="00F943C8"/>
    <w:rsid w:val="00F96AB7"/>
    <w:rsid w:val="00F96B28"/>
    <w:rsid w:val="00FA15D0"/>
    <w:rsid w:val="00FA41B4"/>
    <w:rsid w:val="00FA5DDD"/>
    <w:rsid w:val="00FA7644"/>
    <w:rsid w:val="00FB65BD"/>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8CFBFD"/>
  <w15:docId w15:val="{2FF541B6-8414-4ED2-B82D-EDC1D986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D90C34"/>
  </w:style>
  <w:style w:type="paragraph" w:styleId="Rubrik1">
    <w:name w:val="heading 1"/>
    <w:basedOn w:val="Brdtext"/>
    <w:next w:val="Brdtext"/>
    <w:link w:val="Rubrik1Char"/>
    <w:uiPriority w:val="1"/>
    <w:qFormat/>
    <w:rsid w:val="00D90C34"/>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D90C34"/>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D90C34"/>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D90C34"/>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D90C34"/>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D90C34"/>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D90C34"/>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D90C3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D90C3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D90C34"/>
    <w:pPr>
      <w:tabs>
        <w:tab w:val="left" w:pos="1701"/>
        <w:tab w:val="left" w:pos="3600"/>
        <w:tab w:val="left" w:pos="5387"/>
      </w:tabs>
    </w:pPr>
  </w:style>
  <w:style w:type="character" w:customStyle="1" w:styleId="BrdtextChar">
    <w:name w:val="Brödtext Char"/>
    <w:basedOn w:val="Standardstycketeckensnitt"/>
    <w:link w:val="Brdtext"/>
    <w:rsid w:val="00D90C34"/>
  </w:style>
  <w:style w:type="paragraph" w:styleId="Brdtextmedindrag">
    <w:name w:val="Body Text Indent"/>
    <w:basedOn w:val="Normal"/>
    <w:link w:val="BrdtextmedindragChar"/>
    <w:qFormat/>
    <w:rsid w:val="00D90C34"/>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D90C34"/>
  </w:style>
  <w:style w:type="character" w:customStyle="1" w:styleId="Rubrik1Char">
    <w:name w:val="Rubrik 1 Char"/>
    <w:basedOn w:val="Standardstycketeckensnitt"/>
    <w:link w:val="Rubrik1"/>
    <w:uiPriority w:val="1"/>
    <w:rsid w:val="00D90C34"/>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D90C34"/>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D90C34"/>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D90C34"/>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D90C34"/>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D90C34"/>
    <w:pPr>
      <w:numPr>
        <w:numId w:val="0"/>
      </w:numPr>
    </w:pPr>
  </w:style>
  <w:style w:type="paragraph" w:customStyle="1" w:styleId="Rubrik2utannumrering">
    <w:name w:val="Rubrik 2 utan numrering"/>
    <w:basedOn w:val="Rubrik2"/>
    <w:next w:val="Brdtext"/>
    <w:uiPriority w:val="1"/>
    <w:qFormat/>
    <w:rsid w:val="00D90C34"/>
    <w:pPr>
      <w:numPr>
        <w:ilvl w:val="0"/>
        <w:numId w:val="0"/>
      </w:numPr>
    </w:pPr>
  </w:style>
  <w:style w:type="paragraph" w:customStyle="1" w:styleId="Rubrik3utannumrering">
    <w:name w:val="Rubrik 3 utan numrering"/>
    <w:basedOn w:val="Rubrik3"/>
    <w:next w:val="Brdtext"/>
    <w:uiPriority w:val="1"/>
    <w:qFormat/>
    <w:rsid w:val="00D90C34"/>
    <w:pPr>
      <w:numPr>
        <w:ilvl w:val="0"/>
        <w:numId w:val="0"/>
      </w:numPr>
    </w:pPr>
  </w:style>
  <w:style w:type="character" w:customStyle="1" w:styleId="Rubrik4Char">
    <w:name w:val="Rubrik 4 Char"/>
    <w:basedOn w:val="Standardstycketeckensnitt"/>
    <w:link w:val="Rubrik4"/>
    <w:uiPriority w:val="1"/>
    <w:rsid w:val="00D90C34"/>
    <w:rPr>
      <w:rFonts w:asciiTheme="majorHAnsi" w:eastAsiaTheme="majorEastAsia" w:hAnsiTheme="majorHAnsi" w:cstheme="majorBidi"/>
      <w:b/>
      <w:iCs/>
      <w:sz w:val="20"/>
    </w:rPr>
  </w:style>
  <w:style w:type="paragraph" w:customStyle="1" w:styleId="Brdtextutanavstnd">
    <w:name w:val="Brödtext utan avstånd"/>
    <w:basedOn w:val="Normal"/>
    <w:qFormat/>
    <w:rsid w:val="00D90C34"/>
    <w:pPr>
      <w:tabs>
        <w:tab w:val="left" w:pos="1701"/>
        <w:tab w:val="left" w:pos="3600"/>
        <w:tab w:val="left" w:pos="5387"/>
      </w:tabs>
      <w:spacing w:after="0"/>
    </w:pPr>
  </w:style>
  <w:style w:type="paragraph" w:customStyle="1" w:styleId="Bildtext">
    <w:name w:val="Bildtext"/>
    <w:basedOn w:val="Brdtext"/>
    <w:next w:val="Brdtext"/>
    <w:uiPriority w:val="2"/>
    <w:qFormat/>
    <w:rsid w:val="00D90C34"/>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D90C34"/>
    <w:pPr>
      <w:numPr>
        <w:ilvl w:val="0"/>
        <w:numId w:val="0"/>
      </w:numPr>
    </w:pPr>
  </w:style>
  <w:style w:type="paragraph" w:customStyle="1" w:styleId="Rubrik5utannumrering">
    <w:name w:val="Rubrik 5 utan numrering"/>
    <w:basedOn w:val="Rubrik5"/>
    <w:next w:val="Brdtext"/>
    <w:uiPriority w:val="1"/>
    <w:qFormat/>
    <w:rsid w:val="00D90C34"/>
  </w:style>
  <w:style w:type="paragraph" w:styleId="Beskrivning">
    <w:name w:val="caption"/>
    <w:basedOn w:val="Bildtext"/>
    <w:next w:val="Normal"/>
    <w:uiPriority w:val="35"/>
    <w:semiHidden/>
    <w:qFormat/>
    <w:rsid w:val="00D90C34"/>
    <w:rPr>
      <w:iCs/>
      <w:szCs w:val="18"/>
    </w:rPr>
  </w:style>
  <w:style w:type="character" w:customStyle="1" w:styleId="Rubrik5Char">
    <w:name w:val="Rubrik 5 Char"/>
    <w:basedOn w:val="Standardstycketeckensnitt"/>
    <w:link w:val="Rubrik5"/>
    <w:uiPriority w:val="1"/>
    <w:rsid w:val="00D90C34"/>
    <w:rPr>
      <w:rFonts w:asciiTheme="majorHAnsi" w:eastAsiaTheme="majorEastAsia" w:hAnsiTheme="majorHAnsi" w:cstheme="majorBidi"/>
      <w:sz w:val="20"/>
    </w:rPr>
  </w:style>
  <w:style w:type="numbering" w:customStyle="1" w:styleId="RKNumreraderubriker">
    <w:name w:val="RK Numrerade rubriker"/>
    <w:uiPriority w:val="99"/>
    <w:rsid w:val="00D90C34"/>
    <w:pPr>
      <w:numPr>
        <w:numId w:val="1"/>
      </w:numPr>
    </w:pPr>
  </w:style>
  <w:style w:type="paragraph" w:customStyle="1" w:styleId="Klla">
    <w:name w:val="Källa"/>
    <w:basedOn w:val="Bildtext"/>
    <w:next w:val="Brdtext"/>
    <w:uiPriority w:val="2"/>
    <w:qFormat/>
    <w:rsid w:val="00D90C34"/>
  </w:style>
  <w:style w:type="paragraph" w:styleId="Sidhuvud">
    <w:name w:val="header"/>
    <w:basedOn w:val="Normal"/>
    <w:link w:val="SidhuvudChar"/>
    <w:uiPriority w:val="99"/>
    <w:rsid w:val="00D90C3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D90C34"/>
    <w:rPr>
      <w:rFonts w:asciiTheme="majorHAnsi" w:hAnsiTheme="majorHAnsi"/>
      <w:sz w:val="19"/>
    </w:rPr>
  </w:style>
  <w:style w:type="paragraph" w:styleId="Sidfot">
    <w:name w:val="footer"/>
    <w:basedOn w:val="Normal"/>
    <w:link w:val="SidfotChar"/>
    <w:uiPriority w:val="99"/>
    <w:semiHidden/>
    <w:rsid w:val="00D90C3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D90C34"/>
    <w:rPr>
      <w:rFonts w:asciiTheme="majorHAnsi" w:hAnsiTheme="majorHAnsi"/>
      <w:sz w:val="16"/>
    </w:rPr>
  </w:style>
  <w:style w:type="paragraph" w:styleId="Innehll2">
    <w:name w:val="toc 2"/>
    <w:basedOn w:val="Normal"/>
    <w:next w:val="Brdtext"/>
    <w:uiPriority w:val="28"/>
    <w:semiHidden/>
    <w:rsid w:val="00D90C34"/>
    <w:pPr>
      <w:tabs>
        <w:tab w:val="right" w:leader="dot" w:pos="7371"/>
      </w:tabs>
      <w:spacing w:after="0" w:line="240" w:lineRule="auto"/>
    </w:pPr>
  </w:style>
  <w:style w:type="character" w:styleId="Sidnummer">
    <w:name w:val="page number"/>
    <w:basedOn w:val="SidfotChar"/>
    <w:uiPriority w:val="99"/>
    <w:semiHidden/>
    <w:rsid w:val="00D90C34"/>
    <w:rPr>
      <w:rFonts w:asciiTheme="majorHAnsi" w:hAnsiTheme="majorHAnsi"/>
      <w:sz w:val="17"/>
    </w:rPr>
  </w:style>
  <w:style w:type="paragraph" w:styleId="Innehll1">
    <w:name w:val="toc 1"/>
    <w:basedOn w:val="Normal"/>
    <w:next w:val="Brdtext"/>
    <w:uiPriority w:val="28"/>
    <w:semiHidden/>
    <w:rsid w:val="00D90C34"/>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D90C34"/>
    <w:pPr>
      <w:tabs>
        <w:tab w:val="right" w:leader="dot" w:pos="7371"/>
      </w:tabs>
      <w:spacing w:after="0" w:line="240" w:lineRule="auto"/>
      <w:ind w:left="284"/>
    </w:pPr>
  </w:style>
  <w:style w:type="character" w:styleId="Hyperlnk">
    <w:name w:val="Hyperlink"/>
    <w:basedOn w:val="Standardstycketeckensnitt"/>
    <w:uiPriority w:val="99"/>
    <w:semiHidden/>
    <w:rsid w:val="00D90C34"/>
    <w:rPr>
      <w:noProof w:val="0"/>
      <w:color w:val="0563C1" w:themeColor="hyperlink"/>
      <w:u w:val="single"/>
    </w:rPr>
  </w:style>
  <w:style w:type="paragraph" w:styleId="Innehllsfrteckningsrubrik">
    <w:name w:val="TOC Heading"/>
    <w:basedOn w:val="Rubrik1utannumrering"/>
    <w:next w:val="Normal"/>
    <w:uiPriority w:val="39"/>
    <w:semiHidden/>
    <w:qFormat/>
    <w:rsid w:val="00D90C34"/>
    <w:pPr>
      <w:outlineLvl w:val="9"/>
    </w:pPr>
  </w:style>
  <w:style w:type="table" w:styleId="Tabellrutnt">
    <w:name w:val="Table Grid"/>
    <w:aliases w:val="Ärendeförteckning"/>
    <w:basedOn w:val="Normaltabell"/>
    <w:uiPriority w:val="39"/>
    <w:rsid w:val="00D90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D90C34"/>
    <w:pPr>
      <w:spacing w:after="0"/>
    </w:pPr>
    <w:rPr>
      <w:szCs w:val="20"/>
    </w:rPr>
  </w:style>
  <w:style w:type="character" w:customStyle="1" w:styleId="FotnotstextChar">
    <w:name w:val="Fotnotstext Char"/>
    <w:basedOn w:val="Standardstycketeckensnitt"/>
    <w:link w:val="Fotnotstext"/>
    <w:uiPriority w:val="99"/>
    <w:semiHidden/>
    <w:rsid w:val="00D90C34"/>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D90C34"/>
    <w:rPr>
      <w:noProof w:val="0"/>
      <w:vertAlign w:val="superscript"/>
    </w:rPr>
  </w:style>
  <w:style w:type="paragraph" w:styleId="Numreradlista">
    <w:name w:val="List Number"/>
    <w:basedOn w:val="Normal"/>
    <w:uiPriority w:val="6"/>
    <w:rsid w:val="00D90C34"/>
    <w:pPr>
      <w:numPr>
        <w:numId w:val="36"/>
      </w:numPr>
      <w:spacing w:after="100"/>
    </w:pPr>
  </w:style>
  <w:style w:type="paragraph" w:styleId="Numreradlista2">
    <w:name w:val="List Number 2"/>
    <w:basedOn w:val="Normal"/>
    <w:uiPriority w:val="6"/>
    <w:rsid w:val="00D90C34"/>
    <w:pPr>
      <w:numPr>
        <w:ilvl w:val="1"/>
        <w:numId w:val="36"/>
      </w:numPr>
      <w:spacing w:after="100"/>
      <w:contextualSpacing/>
    </w:pPr>
  </w:style>
  <w:style w:type="paragraph" w:styleId="Punktlista">
    <w:name w:val="List Bullet"/>
    <w:basedOn w:val="Normal"/>
    <w:uiPriority w:val="6"/>
    <w:rsid w:val="00D90C34"/>
    <w:pPr>
      <w:numPr>
        <w:numId w:val="28"/>
      </w:numPr>
      <w:spacing w:after="100"/>
      <w:contextualSpacing/>
    </w:pPr>
  </w:style>
  <w:style w:type="paragraph" w:styleId="Punktlista2">
    <w:name w:val="List Bullet 2"/>
    <w:basedOn w:val="Normal"/>
    <w:uiPriority w:val="6"/>
    <w:rsid w:val="00D90C34"/>
    <w:pPr>
      <w:numPr>
        <w:ilvl w:val="1"/>
        <w:numId w:val="28"/>
      </w:numPr>
      <w:spacing w:after="100"/>
      <w:ind w:left="850" w:hanging="425"/>
      <w:contextualSpacing/>
    </w:pPr>
  </w:style>
  <w:style w:type="numbering" w:customStyle="1" w:styleId="RKNumreradlista">
    <w:name w:val="RK Numrerad lista"/>
    <w:uiPriority w:val="99"/>
    <w:rsid w:val="00D90C34"/>
    <w:pPr>
      <w:numPr>
        <w:numId w:val="7"/>
      </w:numPr>
    </w:pPr>
  </w:style>
  <w:style w:type="paragraph" w:customStyle="1" w:styleId="Strecklista">
    <w:name w:val="Strecklista"/>
    <w:basedOn w:val="Punktlista"/>
    <w:uiPriority w:val="6"/>
    <w:qFormat/>
    <w:rsid w:val="00D90C34"/>
    <w:pPr>
      <w:numPr>
        <w:numId w:val="34"/>
      </w:numPr>
    </w:pPr>
  </w:style>
  <w:style w:type="numbering" w:customStyle="1" w:styleId="RKPunktlista">
    <w:name w:val="RK Punktlista"/>
    <w:uiPriority w:val="99"/>
    <w:rsid w:val="00D90C34"/>
    <w:pPr>
      <w:numPr>
        <w:numId w:val="14"/>
      </w:numPr>
    </w:pPr>
  </w:style>
  <w:style w:type="paragraph" w:customStyle="1" w:styleId="Strecklista2">
    <w:name w:val="Strecklista 2"/>
    <w:basedOn w:val="Strecklista"/>
    <w:uiPriority w:val="6"/>
    <w:semiHidden/>
    <w:qFormat/>
    <w:rsid w:val="00D90C34"/>
    <w:pPr>
      <w:numPr>
        <w:ilvl w:val="1"/>
      </w:numPr>
    </w:pPr>
  </w:style>
  <w:style w:type="numbering" w:customStyle="1" w:styleId="Strecklistan">
    <w:name w:val="Strecklistan"/>
    <w:uiPriority w:val="99"/>
    <w:rsid w:val="00D90C34"/>
    <w:pPr>
      <w:numPr>
        <w:numId w:val="18"/>
      </w:numPr>
    </w:pPr>
  </w:style>
  <w:style w:type="character" w:styleId="Platshllartext">
    <w:name w:val="Placeholder Text"/>
    <w:basedOn w:val="Standardstycketeckensnitt"/>
    <w:uiPriority w:val="99"/>
    <w:semiHidden/>
    <w:rsid w:val="00D90C34"/>
    <w:rPr>
      <w:noProof w:val="0"/>
      <w:color w:val="808080"/>
    </w:rPr>
  </w:style>
  <w:style w:type="paragraph" w:styleId="Numreradlista3">
    <w:name w:val="List Number 3"/>
    <w:basedOn w:val="Normal"/>
    <w:uiPriority w:val="6"/>
    <w:rsid w:val="00D90C34"/>
    <w:pPr>
      <w:numPr>
        <w:ilvl w:val="2"/>
        <w:numId w:val="36"/>
      </w:numPr>
      <w:spacing w:after="100"/>
      <w:contextualSpacing/>
    </w:pPr>
  </w:style>
  <w:style w:type="paragraph" w:customStyle="1" w:styleId="Strecklista3">
    <w:name w:val="Strecklista 3"/>
    <w:basedOn w:val="Brdtext"/>
    <w:uiPriority w:val="6"/>
    <w:semiHidden/>
    <w:qFormat/>
    <w:rsid w:val="00D90C34"/>
    <w:pPr>
      <w:numPr>
        <w:ilvl w:val="2"/>
        <w:numId w:val="34"/>
      </w:numPr>
      <w:spacing w:after="100"/>
    </w:pPr>
  </w:style>
  <w:style w:type="paragraph" w:styleId="Punktlista3">
    <w:name w:val="List Bullet 3"/>
    <w:basedOn w:val="Normal"/>
    <w:uiPriority w:val="6"/>
    <w:rsid w:val="00D90C34"/>
    <w:pPr>
      <w:numPr>
        <w:ilvl w:val="2"/>
        <w:numId w:val="28"/>
      </w:numPr>
      <w:spacing w:after="100"/>
      <w:contextualSpacing/>
    </w:pPr>
  </w:style>
  <w:style w:type="paragraph" w:customStyle="1" w:styleId="Brdtextmedram">
    <w:name w:val="Brödtext med ram"/>
    <w:basedOn w:val="Brdtext"/>
    <w:qFormat/>
    <w:rsid w:val="00D90C34"/>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90C34"/>
    <w:rPr>
      <w:rFonts w:ascii="Calibri" w:hAnsi="Calibri" w:cs="Calibri"/>
      <w:sz w:val="16"/>
    </w:rPr>
  </w:style>
  <w:style w:type="character" w:customStyle="1" w:styleId="DocNrChar">
    <w:name w:val="DocNr Char"/>
    <w:basedOn w:val="Standardstycketeckensnitt"/>
    <w:link w:val="DocNr"/>
    <w:semiHidden/>
    <w:rsid w:val="00D90C34"/>
    <w:rPr>
      <w:rFonts w:ascii="Calibri" w:hAnsi="Calibri" w:cs="Calibri"/>
      <w:sz w:val="16"/>
    </w:rPr>
  </w:style>
  <w:style w:type="paragraph" w:customStyle="1" w:styleId="RKnormal">
    <w:name w:val="RKnormal"/>
    <w:basedOn w:val="Normal"/>
    <w:semiHidden/>
    <w:rsid w:val="00D90C34"/>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D90C3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D90C34"/>
    <w:pPr>
      <w:spacing w:after="0" w:line="240" w:lineRule="auto"/>
    </w:pPr>
  </w:style>
  <w:style w:type="character" w:customStyle="1" w:styleId="AnteckningsrubrikChar">
    <w:name w:val="Anteckningsrubrik Char"/>
    <w:basedOn w:val="Standardstycketeckensnitt"/>
    <w:link w:val="Anteckningsrubrik"/>
    <w:uiPriority w:val="99"/>
    <w:semiHidden/>
    <w:rsid w:val="00D90C34"/>
  </w:style>
  <w:style w:type="character" w:styleId="AnvndHyperlnk">
    <w:name w:val="FollowedHyperlink"/>
    <w:basedOn w:val="Standardstycketeckensnitt"/>
    <w:uiPriority w:val="99"/>
    <w:semiHidden/>
    <w:unhideWhenUsed/>
    <w:rsid w:val="00D90C34"/>
    <w:rPr>
      <w:noProof w:val="0"/>
      <w:color w:val="954F72" w:themeColor="followedHyperlink"/>
      <w:u w:val="single"/>
    </w:rPr>
  </w:style>
  <w:style w:type="paragraph" w:styleId="Avslutandetext">
    <w:name w:val="Closing"/>
    <w:basedOn w:val="Normal"/>
    <w:link w:val="AvslutandetextChar"/>
    <w:uiPriority w:val="99"/>
    <w:semiHidden/>
    <w:unhideWhenUsed/>
    <w:rsid w:val="00D90C34"/>
    <w:pPr>
      <w:spacing w:after="0" w:line="240" w:lineRule="auto"/>
      <w:ind w:left="4252"/>
    </w:pPr>
  </w:style>
  <w:style w:type="character" w:customStyle="1" w:styleId="AvslutandetextChar">
    <w:name w:val="Avslutande text Char"/>
    <w:basedOn w:val="Standardstycketeckensnitt"/>
    <w:link w:val="Avslutandetext"/>
    <w:uiPriority w:val="99"/>
    <w:semiHidden/>
    <w:rsid w:val="00D90C34"/>
  </w:style>
  <w:style w:type="paragraph" w:styleId="Avsndaradress-brev">
    <w:name w:val="envelope return"/>
    <w:basedOn w:val="Normal"/>
    <w:uiPriority w:val="99"/>
    <w:semiHidden/>
    <w:unhideWhenUsed/>
    <w:rsid w:val="00D90C34"/>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D90C3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90C34"/>
    <w:rPr>
      <w:rFonts w:ascii="Segoe UI" w:hAnsi="Segoe UI" w:cs="Segoe UI"/>
      <w:sz w:val="18"/>
      <w:szCs w:val="18"/>
    </w:rPr>
  </w:style>
  <w:style w:type="character" w:styleId="Betoning">
    <w:name w:val="Emphasis"/>
    <w:basedOn w:val="Standardstycketeckensnitt"/>
    <w:uiPriority w:val="20"/>
    <w:semiHidden/>
    <w:qFormat/>
    <w:rsid w:val="00D90C34"/>
    <w:rPr>
      <w:i/>
      <w:iCs/>
      <w:noProof w:val="0"/>
    </w:rPr>
  </w:style>
  <w:style w:type="character" w:styleId="Bokenstitel">
    <w:name w:val="Book Title"/>
    <w:basedOn w:val="Standardstycketeckensnitt"/>
    <w:uiPriority w:val="33"/>
    <w:semiHidden/>
    <w:qFormat/>
    <w:rsid w:val="00D90C34"/>
    <w:rPr>
      <w:b/>
      <w:bCs/>
      <w:i/>
      <w:iCs/>
      <w:noProof w:val="0"/>
      <w:spacing w:val="5"/>
    </w:rPr>
  </w:style>
  <w:style w:type="paragraph" w:styleId="Brdtext2">
    <w:name w:val="Body Text 2"/>
    <w:basedOn w:val="Normal"/>
    <w:link w:val="Brdtext2Char"/>
    <w:uiPriority w:val="99"/>
    <w:semiHidden/>
    <w:unhideWhenUsed/>
    <w:rsid w:val="00D90C34"/>
    <w:pPr>
      <w:spacing w:after="120" w:line="480" w:lineRule="auto"/>
    </w:pPr>
  </w:style>
  <w:style w:type="character" w:customStyle="1" w:styleId="Brdtext2Char">
    <w:name w:val="Brödtext 2 Char"/>
    <w:basedOn w:val="Standardstycketeckensnitt"/>
    <w:link w:val="Brdtext2"/>
    <w:uiPriority w:val="99"/>
    <w:semiHidden/>
    <w:rsid w:val="00D90C34"/>
  </w:style>
  <w:style w:type="paragraph" w:styleId="Brdtext3">
    <w:name w:val="Body Text 3"/>
    <w:basedOn w:val="Normal"/>
    <w:link w:val="Brdtext3Char"/>
    <w:uiPriority w:val="99"/>
    <w:semiHidden/>
    <w:unhideWhenUsed/>
    <w:rsid w:val="00D90C34"/>
    <w:pPr>
      <w:spacing w:after="120"/>
    </w:pPr>
    <w:rPr>
      <w:sz w:val="16"/>
      <w:szCs w:val="16"/>
    </w:rPr>
  </w:style>
  <w:style w:type="character" w:customStyle="1" w:styleId="Brdtext3Char">
    <w:name w:val="Brödtext 3 Char"/>
    <w:basedOn w:val="Standardstycketeckensnitt"/>
    <w:link w:val="Brdtext3"/>
    <w:uiPriority w:val="99"/>
    <w:semiHidden/>
    <w:rsid w:val="00D90C34"/>
    <w:rPr>
      <w:sz w:val="16"/>
      <w:szCs w:val="16"/>
    </w:rPr>
  </w:style>
  <w:style w:type="paragraph" w:styleId="Brdtextmedfrstaindrag">
    <w:name w:val="Body Text First Indent"/>
    <w:basedOn w:val="Brdtext"/>
    <w:link w:val="BrdtextmedfrstaindragChar"/>
    <w:uiPriority w:val="99"/>
    <w:semiHidden/>
    <w:unhideWhenUsed/>
    <w:rsid w:val="00D90C34"/>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D90C34"/>
  </w:style>
  <w:style w:type="paragraph" w:styleId="Brdtextmedfrstaindrag2">
    <w:name w:val="Body Text First Indent 2"/>
    <w:basedOn w:val="Brdtextmedindrag"/>
    <w:link w:val="Brdtextmedfrstaindrag2Char"/>
    <w:uiPriority w:val="99"/>
    <w:semiHidden/>
    <w:unhideWhenUsed/>
    <w:rsid w:val="00D90C3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D90C34"/>
  </w:style>
  <w:style w:type="paragraph" w:styleId="Brdtextmedindrag2">
    <w:name w:val="Body Text Indent 2"/>
    <w:basedOn w:val="Normal"/>
    <w:link w:val="Brdtextmedindrag2Char"/>
    <w:uiPriority w:val="99"/>
    <w:semiHidden/>
    <w:unhideWhenUsed/>
    <w:rsid w:val="00D90C3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90C34"/>
  </w:style>
  <w:style w:type="paragraph" w:styleId="Brdtextmedindrag3">
    <w:name w:val="Body Text Indent 3"/>
    <w:basedOn w:val="Normal"/>
    <w:link w:val="Brdtextmedindrag3Char"/>
    <w:uiPriority w:val="99"/>
    <w:semiHidden/>
    <w:unhideWhenUsed/>
    <w:rsid w:val="00D90C3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90C34"/>
    <w:rPr>
      <w:sz w:val="16"/>
      <w:szCs w:val="16"/>
    </w:rPr>
  </w:style>
  <w:style w:type="paragraph" w:styleId="Citat">
    <w:name w:val="Quote"/>
    <w:basedOn w:val="Normal"/>
    <w:next w:val="Normal"/>
    <w:link w:val="CitatChar"/>
    <w:uiPriority w:val="29"/>
    <w:semiHidden/>
    <w:qFormat/>
    <w:rsid w:val="00D90C3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90C34"/>
    <w:rPr>
      <w:i/>
      <w:iCs/>
      <w:color w:val="404040" w:themeColor="text1" w:themeTint="BF"/>
    </w:rPr>
  </w:style>
  <w:style w:type="paragraph" w:styleId="Citatfrteckning">
    <w:name w:val="table of authorities"/>
    <w:basedOn w:val="Normal"/>
    <w:next w:val="Normal"/>
    <w:uiPriority w:val="99"/>
    <w:semiHidden/>
    <w:unhideWhenUsed/>
    <w:rsid w:val="00D90C34"/>
    <w:pPr>
      <w:spacing w:after="0"/>
      <w:ind w:left="250" w:hanging="250"/>
    </w:pPr>
  </w:style>
  <w:style w:type="paragraph" w:styleId="Citatfrteckningsrubrik">
    <w:name w:val="toa heading"/>
    <w:basedOn w:val="Normal"/>
    <w:next w:val="Normal"/>
    <w:uiPriority w:val="99"/>
    <w:semiHidden/>
    <w:unhideWhenUsed/>
    <w:rsid w:val="00D90C3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D90C34"/>
  </w:style>
  <w:style w:type="character" w:customStyle="1" w:styleId="DatumChar">
    <w:name w:val="Datum Char"/>
    <w:basedOn w:val="Standardstycketeckensnitt"/>
    <w:link w:val="Datum"/>
    <w:uiPriority w:val="99"/>
    <w:semiHidden/>
    <w:rsid w:val="00D90C34"/>
  </w:style>
  <w:style w:type="character" w:styleId="Diskretbetoning">
    <w:name w:val="Subtle Emphasis"/>
    <w:basedOn w:val="Standardstycketeckensnitt"/>
    <w:uiPriority w:val="19"/>
    <w:semiHidden/>
    <w:qFormat/>
    <w:rsid w:val="00D90C34"/>
    <w:rPr>
      <w:i/>
      <w:iCs/>
      <w:noProof w:val="0"/>
      <w:color w:val="404040" w:themeColor="text1" w:themeTint="BF"/>
    </w:rPr>
  </w:style>
  <w:style w:type="character" w:styleId="Diskretreferens">
    <w:name w:val="Subtle Reference"/>
    <w:basedOn w:val="Standardstycketeckensnitt"/>
    <w:uiPriority w:val="31"/>
    <w:semiHidden/>
    <w:qFormat/>
    <w:rsid w:val="00D90C34"/>
    <w:rPr>
      <w:smallCaps/>
      <w:noProof w:val="0"/>
      <w:color w:val="5A5A5A" w:themeColor="text1" w:themeTint="A5"/>
    </w:rPr>
  </w:style>
  <w:style w:type="table" w:styleId="Diskrettabell1">
    <w:name w:val="Table Subtle 1"/>
    <w:basedOn w:val="Normaltabell"/>
    <w:uiPriority w:val="99"/>
    <w:semiHidden/>
    <w:unhideWhenUsed/>
    <w:rsid w:val="00D90C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90C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D90C3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90C34"/>
    <w:rPr>
      <w:rFonts w:ascii="Segoe UI" w:hAnsi="Segoe UI" w:cs="Segoe UI"/>
      <w:sz w:val="16"/>
      <w:szCs w:val="16"/>
    </w:rPr>
  </w:style>
  <w:style w:type="table" w:styleId="Eleganttabell">
    <w:name w:val="Table Elegant"/>
    <w:basedOn w:val="Normaltabell"/>
    <w:uiPriority w:val="99"/>
    <w:semiHidden/>
    <w:unhideWhenUsed/>
    <w:rsid w:val="00D90C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D90C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90C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90C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D90C34"/>
    <w:pPr>
      <w:spacing w:after="0" w:line="240" w:lineRule="auto"/>
    </w:pPr>
  </w:style>
  <w:style w:type="character" w:customStyle="1" w:styleId="E-postsignaturChar">
    <w:name w:val="E-postsignatur Char"/>
    <w:basedOn w:val="Standardstycketeckensnitt"/>
    <w:link w:val="E-postsignatur"/>
    <w:uiPriority w:val="99"/>
    <w:semiHidden/>
    <w:rsid w:val="00D90C34"/>
  </w:style>
  <w:style w:type="paragraph" w:styleId="Figurfrteckning">
    <w:name w:val="table of figures"/>
    <w:basedOn w:val="Normal"/>
    <w:next w:val="Normal"/>
    <w:uiPriority w:val="99"/>
    <w:semiHidden/>
    <w:unhideWhenUsed/>
    <w:rsid w:val="00D90C34"/>
    <w:pPr>
      <w:spacing w:after="0"/>
    </w:pPr>
  </w:style>
  <w:style w:type="table" w:styleId="Frgadlista">
    <w:name w:val="Colorful List"/>
    <w:basedOn w:val="Normaltabell"/>
    <w:uiPriority w:val="72"/>
    <w:semiHidden/>
    <w:unhideWhenUsed/>
    <w:rsid w:val="00D90C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90C34"/>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D90C34"/>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D90C34"/>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D90C34"/>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D90C34"/>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D90C34"/>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D90C34"/>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90C34"/>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90C34"/>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90C34"/>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D90C34"/>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90C34"/>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90C34"/>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D90C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90C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90C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D90C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90C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D90C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D90C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D90C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D90C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D90C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D90C34"/>
    <w:rPr>
      <w:noProof w:val="0"/>
      <w:color w:val="2B579A"/>
      <w:shd w:val="clear" w:color="auto" w:fill="E6E6E6"/>
    </w:rPr>
  </w:style>
  <w:style w:type="paragraph" w:styleId="HTML-adress">
    <w:name w:val="HTML Address"/>
    <w:basedOn w:val="Normal"/>
    <w:link w:val="HTML-adressChar"/>
    <w:uiPriority w:val="99"/>
    <w:semiHidden/>
    <w:unhideWhenUsed/>
    <w:rsid w:val="00D90C34"/>
    <w:pPr>
      <w:spacing w:after="0" w:line="240" w:lineRule="auto"/>
    </w:pPr>
    <w:rPr>
      <w:i/>
      <w:iCs/>
    </w:rPr>
  </w:style>
  <w:style w:type="character" w:customStyle="1" w:styleId="HTML-adressChar">
    <w:name w:val="HTML - adress Char"/>
    <w:basedOn w:val="Standardstycketeckensnitt"/>
    <w:link w:val="HTML-adress"/>
    <w:uiPriority w:val="99"/>
    <w:semiHidden/>
    <w:rsid w:val="00D90C34"/>
    <w:rPr>
      <w:i/>
      <w:iCs/>
    </w:rPr>
  </w:style>
  <w:style w:type="character" w:styleId="HTML-akronym">
    <w:name w:val="HTML Acronym"/>
    <w:basedOn w:val="Standardstycketeckensnitt"/>
    <w:uiPriority w:val="99"/>
    <w:semiHidden/>
    <w:unhideWhenUsed/>
    <w:rsid w:val="00D90C34"/>
    <w:rPr>
      <w:noProof w:val="0"/>
    </w:rPr>
  </w:style>
  <w:style w:type="character" w:styleId="HTML-citat">
    <w:name w:val="HTML Cite"/>
    <w:basedOn w:val="Standardstycketeckensnitt"/>
    <w:uiPriority w:val="99"/>
    <w:semiHidden/>
    <w:unhideWhenUsed/>
    <w:rsid w:val="00D90C34"/>
    <w:rPr>
      <w:i/>
      <w:iCs/>
      <w:noProof w:val="0"/>
    </w:rPr>
  </w:style>
  <w:style w:type="character" w:styleId="HTML-definition">
    <w:name w:val="HTML Definition"/>
    <w:basedOn w:val="Standardstycketeckensnitt"/>
    <w:uiPriority w:val="99"/>
    <w:semiHidden/>
    <w:unhideWhenUsed/>
    <w:rsid w:val="00D90C34"/>
    <w:rPr>
      <w:i/>
      <w:iCs/>
      <w:noProof w:val="0"/>
    </w:rPr>
  </w:style>
  <w:style w:type="character" w:styleId="HTML-exempel">
    <w:name w:val="HTML Sample"/>
    <w:basedOn w:val="Standardstycketeckensnitt"/>
    <w:uiPriority w:val="99"/>
    <w:semiHidden/>
    <w:unhideWhenUsed/>
    <w:rsid w:val="00D90C34"/>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D90C3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90C34"/>
    <w:rPr>
      <w:rFonts w:ascii="Consolas" w:hAnsi="Consolas"/>
      <w:sz w:val="20"/>
      <w:szCs w:val="20"/>
    </w:rPr>
  </w:style>
  <w:style w:type="character" w:styleId="HTML-kod">
    <w:name w:val="HTML Code"/>
    <w:basedOn w:val="Standardstycketeckensnitt"/>
    <w:uiPriority w:val="99"/>
    <w:semiHidden/>
    <w:unhideWhenUsed/>
    <w:rsid w:val="00D90C34"/>
    <w:rPr>
      <w:rFonts w:ascii="Consolas" w:hAnsi="Consolas"/>
      <w:noProof w:val="0"/>
      <w:sz w:val="20"/>
      <w:szCs w:val="20"/>
    </w:rPr>
  </w:style>
  <w:style w:type="character" w:styleId="HTML-skrivmaskin">
    <w:name w:val="HTML Typewriter"/>
    <w:basedOn w:val="Standardstycketeckensnitt"/>
    <w:uiPriority w:val="99"/>
    <w:semiHidden/>
    <w:unhideWhenUsed/>
    <w:rsid w:val="00D90C34"/>
    <w:rPr>
      <w:rFonts w:ascii="Consolas" w:hAnsi="Consolas"/>
      <w:noProof w:val="0"/>
      <w:sz w:val="20"/>
      <w:szCs w:val="20"/>
    </w:rPr>
  </w:style>
  <w:style w:type="character" w:styleId="HTML-tangentbord">
    <w:name w:val="HTML Keyboard"/>
    <w:basedOn w:val="Standardstycketeckensnitt"/>
    <w:uiPriority w:val="99"/>
    <w:semiHidden/>
    <w:unhideWhenUsed/>
    <w:rsid w:val="00D90C34"/>
    <w:rPr>
      <w:rFonts w:ascii="Consolas" w:hAnsi="Consolas"/>
      <w:noProof w:val="0"/>
      <w:sz w:val="20"/>
      <w:szCs w:val="20"/>
    </w:rPr>
  </w:style>
  <w:style w:type="character" w:styleId="HTML-variabel">
    <w:name w:val="HTML Variable"/>
    <w:basedOn w:val="Standardstycketeckensnitt"/>
    <w:uiPriority w:val="99"/>
    <w:semiHidden/>
    <w:unhideWhenUsed/>
    <w:rsid w:val="00D90C34"/>
    <w:rPr>
      <w:i/>
      <w:iCs/>
      <w:noProof w:val="0"/>
    </w:rPr>
  </w:style>
  <w:style w:type="paragraph" w:styleId="Index1">
    <w:name w:val="index 1"/>
    <w:basedOn w:val="Normal"/>
    <w:next w:val="Normal"/>
    <w:autoRedefine/>
    <w:uiPriority w:val="99"/>
    <w:semiHidden/>
    <w:unhideWhenUsed/>
    <w:rsid w:val="00D90C34"/>
    <w:pPr>
      <w:spacing w:after="0" w:line="240" w:lineRule="auto"/>
      <w:ind w:left="250" w:hanging="250"/>
    </w:pPr>
  </w:style>
  <w:style w:type="paragraph" w:styleId="Index2">
    <w:name w:val="index 2"/>
    <w:basedOn w:val="Normal"/>
    <w:next w:val="Normal"/>
    <w:autoRedefine/>
    <w:uiPriority w:val="99"/>
    <w:semiHidden/>
    <w:unhideWhenUsed/>
    <w:rsid w:val="00D90C34"/>
    <w:pPr>
      <w:spacing w:after="0" w:line="240" w:lineRule="auto"/>
      <w:ind w:left="500" w:hanging="250"/>
    </w:pPr>
  </w:style>
  <w:style w:type="paragraph" w:styleId="Index3">
    <w:name w:val="index 3"/>
    <w:basedOn w:val="Normal"/>
    <w:next w:val="Normal"/>
    <w:autoRedefine/>
    <w:uiPriority w:val="99"/>
    <w:semiHidden/>
    <w:unhideWhenUsed/>
    <w:rsid w:val="00D90C34"/>
    <w:pPr>
      <w:spacing w:after="0" w:line="240" w:lineRule="auto"/>
      <w:ind w:left="750" w:hanging="250"/>
    </w:pPr>
  </w:style>
  <w:style w:type="paragraph" w:styleId="Index4">
    <w:name w:val="index 4"/>
    <w:basedOn w:val="Normal"/>
    <w:next w:val="Normal"/>
    <w:autoRedefine/>
    <w:uiPriority w:val="99"/>
    <w:semiHidden/>
    <w:unhideWhenUsed/>
    <w:rsid w:val="00D90C34"/>
    <w:pPr>
      <w:spacing w:after="0" w:line="240" w:lineRule="auto"/>
      <w:ind w:left="1000" w:hanging="250"/>
    </w:pPr>
  </w:style>
  <w:style w:type="paragraph" w:styleId="Index5">
    <w:name w:val="index 5"/>
    <w:basedOn w:val="Normal"/>
    <w:next w:val="Normal"/>
    <w:autoRedefine/>
    <w:uiPriority w:val="99"/>
    <w:semiHidden/>
    <w:unhideWhenUsed/>
    <w:rsid w:val="00D90C34"/>
    <w:pPr>
      <w:spacing w:after="0" w:line="240" w:lineRule="auto"/>
      <w:ind w:left="1250" w:hanging="250"/>
    </w:pPr>
  </w:style>
  <w:style w:type="paragraph" w:styleId="Index6">
    <w:name w:val="index 6"/>
    <w:basedOn w:val="Normal"/>
    <w:next w:val="Normal"/>
    <w:autoRedefine/>
    <w:uiPriority w:val="99"/>
    <w:semiHidden/>
    <w:unhideWhenUsed/>
    <w:rsid w:val="00D90C34"/>
    <w:pPr>
      <w:spacing w:after="0" w:line="240" w:lineRule="auto"/>
      <w:ind w:left="1500" w:hanging="250"/>
    </w:pPr>
  </w:style>
  <w:style w:type="paragraph" w:styleId="Index7">
    <w:name w:val="index 7"/>
    <w:basedOn w:val="Normal"/>
    <w:next w:val="Normal"/>
    <w:autoRedefine/>
    <w:uiPriority w:val="99"/>
    <w:semiHidden/>
    <w:unhideWhenUsed/>
    <w:rsid w:val="00D90C34"/>
    <w:pPr>
      <w:spacing w:after="0" w:line="240" w:lineRule="auto"/>
      <w:ind w:left="1750" w:hanging="250"/>
    </w:pPr>
  </w:style>
  <w:style w:type="paragraph" w:styleId="Index8">
    <w:name w:val="index 8"/>
    <w:basedOn w:val="Normal"/>
    <w:next w:val="Normal"/>
    <w:autoRedefine/>
    <w:uiPriority w:val="99"/>
    <w:semiHidden/>
    <w:unhideWhenUsed/>
    <w:rsid w:val="00D90C34"/>
    <w:pPr>
      <w:spacing w:after="0" w:line="240" w:lineRule="auto"/>
      <w:ind w:left="2000" w:hanging="250"/>
    </w:pPr>
  </w:style>
  <w:style w:type="paragraph" w:styleId="Index9">
    <w:name w:val="index 9"/>
    <w:basedOn w:val="Normal"/>
    <w:next w:val="Normal"/>
    <w:autoRedefine/>
    <w:uiPriority w:val="99"/>
    <w:semiHidden/>
    <w:unhideWhenUsed/>
    <w:rsid w:val="00D90C34"/>
    <w:pPr>
      <w:spacing w:after="0" w:line="240" w:lineRule="auto"/>
      <w:ind w:left="2250" w:hanging="250"/>
    </w:pPr>
  </w:style>
  <w:style w:type="paragraph" w:styleId="Indexrubrik">
    <w:name w:val="index heading"/>
    <w:basedOn w:val="Normal"/>
    <w:next w:val="Index1"/>
    <w:uiPriority w:val="99"/>
    <w:semiHidden/>
    <w:unhideWhenUsed/>
    <w:rsid w:val="00D90C34"/>
    <w:rPr>
      <w:rFonts w:asciiTheme="majorHAnsi" w:eastAsiaTheme="majorEastAsia" w:hAnsiTheme="majorHAnsi" w:cstheme="majorBidi"/>
      <w:b/>
      <w:bCs/>
    </w:rPr>
  </w:style>
  <w:style w:type="paragraph" w:styleId="Indragetstycke">
    <w:name w:val="Block Text"/>
    <w:basedOn w:val="Normal"/>
    <w:uiPriority w:val="99"/>
    <w:semiHidden/>
    <w:unhideWhenUsed/>
    <w:rsid w:val="00D90C34"/>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D90C34"/>
    <w:pPr>
      <w:spacing w:after="0" w:line="240" w:lineRule="auto"/>
    </w:pPr>
  </w:style>
  <w:style w:type="paragraph" w:styleId="Inledning">
    <w:name w:val="Salutation"/>
    <w:basedOn w:val="Normal"/>
    <w:next w:val="Normal"/>
    <w:link w:val="InledningChar"/>
    <w:uiPriority w:val="99"/>
    <w:semiHidden/>
    <w:unhideWhenUsed/>
    <w:rsid w:val="00D90C34"/>
  </w:style>
  <w:style w:type="character" w:customStyle="1" w:styleId="InledningChar">
    <w:name w:val="Inledning Char"/>
    <w:basedOn w:val="Standardstycketeckensnitt"/>
    <w:link w:val="Inledning"/>
    <w:uiPriority w:val="99"/>
    <w:semiHidden/>
    <w:rsid w:val="00D90C34"/>
  </w:style>
  <w:style w:type="paragraph" w:styleId="Innehll4">
    <w:name w:val="toc 4"/>
    <w:basedOn w:val="Normal"/>
    <w:next w:val="Normal"/>
    <w:autoRedefine/>
    <w:uiPriority w:val="39"/>
    <w:semiHidden/>
    <w:unhideWhenUsed/>
    <w:rsid w:val="00D90C34"/>
    <w:pPr>
      <w:spacing w:after="100"/>
      <w:ind w:left="750"/>
    </w:pPr>
  </w:style>
  <w:style w:type="paragraph" w:styleId="Innehll5">
    <w:name w:val="toc 5"/>
    <w:basedOn w:val="Normal"/>
    <w:next w:val="Normal"/>
    <w:autoRedefine/>
    <w:uiPriority w:val="39"/>
    <w:semiHidden/>
    <w:unhideWhenUsed/>
    <w:rsid w:val="00D90C34"/>
    <w:pPr>
      <w:spacing w:after="100"/>
      <w:ind w:left="1000"/>
    </w:pPr>
  </w:style>
  <w:style w:type="paragraph" w:styleId="Innehll6">
    <w:name w:val="toc 6"/>
    <w:basedOn w:val="Normal"/>
    <w:next w:val="Normal"/>
    <w:autoRedefine/>
    <w:uiPriority w:val="39"/>
    <w:semiHidden/>
    <w:unhideWhenUsed/>
    <w:rsid w:val="00D90C34"/>
    <w:pPr>
      <w:spacing w:after="100"/>
      <w:ind w:left="1250"/>
    </w:pPr>
  </w:style>
  <w:style w:type="paragraph" w:styleId="Innehll7">
    <w:name w:val="toc 7"/>
    <w:basedOn w:val="Normal"/>
    <w:next w:val="Normal"/>
    <w:autoRedefine/>
    <w:uiPriority w:val="39"/>
    <w:semiHidden/>
    <w:unhideWhenUsed/>
    <w:rsid w:val="00D90C34"/>
    <w:pPr>
      <w:spacing w:after="100"/>
      <w:ind w:left="1500"/>
    </w:pPr>
  </w:style>
  <w:style w:type="paragraph" w:styleId="Innehll8">
    <w:name w:val="toc 8"/>
    <w:basedOn w:val="Normal"/>
    <w:next w:val="Normal"/>
    <w:autoRedefine/>
    <w:uiPriority w:val="39"/>
    <w:semiHidden/>
    <w:unhideWhenUsed/>
    <w:rsid w:val="00D90C34"/>
    <w:pPr>
      <w:spacing w:after="100"/>
      <w:ind w:left="1750"/>
    </w:pPr>
  </w:style>
  <w:style w:type="paragraph" w:styleId="Innehll9">
    <w:name w:val="toc 9"/>
    <w:basedOn w:val="Normal"/>
    <w:next w:val="Normal"/>
    <w:autoRedefine/>
    <w:uiPriority w:val="39"/>
    <w:semiHidden/>
    <w:unhideWhenUsed/>
    <w:rsid w:val="00D90C34"/>
    <w:pPr>
      <w:spacing w:after="100"/>
      <w:ind w:left="2000"/>
    </w:pPr>
  </w:style>
  <w:style w:type="paragraph" w:styleId="Kommentarer">
    <w:name w:val="annotation text"/>
    <w:basedOn w:val="Normal"/>
    <w:link w:val="KommentarerChar"/>
    <w:uiPriority w:val="99"/>
    <w:semiHidden/>
    <w:unhideWhenUsed/>
    <w:rsid w:val="00D90C34"/>
    <w:pPr>
      <w:spacing w:line="240" w:lineRule="auto"/>
    </w:pPr>
    <w:rPr>
      <w:sz w:val="20"/>
      <w:szCs w:val="20"/>
    </w:rPr>
  </w:style>
  <w:style w:type="character" w:customStyle="1" w:styleId="KommentarerChar">
    <w:name w:val="Kommentarer Char"/>
    <w:basedOn w:val="Standardstycketeckensnitt"/>
    <w:link w:val="Kommentarer"/>
    <w:uiPriority w:val="99"/>
    <w:semiHidden/>
    <w:rsid w:val="00D90C34"/>
    <w:rPr>
      <w:sz w:val="20"/>
      <w:szCs w:val="20"/>
    </w:rPr>
  </w:style>
  <w:style w:type="character" w:styleId="Kommentarsreferens">
    <w:name w:val="annotation reference"/>
    <w:basedOn w:val="Standardstycketeckensnitt"/>
    <w:uiPriority w:val="99"/>
    <w:semiHidden/>
    <w:unhideWhenUsed/>
    <w:rsid w:val="00D90C34"/>
    <w:rPr>
      <w:noProof w:val="0"/>
      <w:sz w:val="16"/>
      <w:szCs w:val="16"/>
    </w:rPr>
  </w:style>
  <w:style w:type="paragraph" w:styleId="Kommentarsmne">
    <w:name w:val="annotation subject"/>
    <w:basedOn w:val="Kommentarer"/>
    <w:next w:val="Kommentarer"/>
    <w:link w:val="KommentarsmneChar"/>
    <w:uiPriority w:val="99"/>
    <w:semiHidden/>
    <w:unhideWhenUsed/>
    <w:rsid w:val="00D90C34"/>
    <w:rPr>
      <w:b/>
      <w:bCs/>
    </w:rPr>
  </w:style>
  <w:style w:type="character" w:customStyle="1" w:styleId="KommentarsmneChar">
    <w:name w:val="Kommentarsämne Char"/>
    <w:basedOn w:val="KommentarerChar"/>
    <w:link w:val="Kommentarsmne"/>
    <w:uiPriority w:val="99"/>
    <w:semiHidden/>
    <w:rsid w:val="00D90C34"/>
    <w:rPr>
      <w:b/>
      <w:bCs/>
      <w:sz w:val="20"/>
      <w:szCs w:val="20"/>
    </w:rPr>
  </w:style>
  <w:style w:type="paragraph" w:styleId="Lista">
    <w:name w:val="List"/>
    <w:basedOn w:val="Normal"/>
    <w:uiPriority w:val="99"/>
    <w:semiHidden/>
    <w:unhideWhenUsed/>
    <w:rsid w:val="00D90C34"/>
    <w:pPr>
      <w:ind w:left="283" w:hanging="283"/>
      <w:contextualSpacing/>
    </w:pPr>
  </w:style>
  <w:style w:type="paragraph" w:styleId="Lista2">
    <w:name w:val="List 2"/>
    <w:basedOn w:val="Normal"/>
    <w:uiPriority w:val="99"/>
    <w:semiHidden/>
    <w:unhideWhenUsed/>
    <w:rsid w:val="00D90C34"/>
    <w:pPr>
      <w:ind w:left="566" w:hanging="283"/>
      <w:contextualSpacing/>
    </w:pPr>
  </w:style>
  <w:style w:type="paragraph" w:styleId="Lista3">
    <w:name w:val="List 3"/>
    <w:basedOn w:val="Normal"/>
    <w:uiPriority w:val="99"/>
    <w:semiHidden/>
    <w:unhideWhenUsed/>
    <w:rsid w:val="00D90C34"/>
    <w:pPr>
      <w:ind w:left="849" w:hanging="283"/>
      <w:contextualSpacing/>
    </w:pPr>
  </w:style>
  <w:style w:type="paragraph" w:styleId="Lista4">
    <w:name w:val="List 4"/>
    <w:basedOn w:val="Normal"/>
    <w:uiPriority w:val="99"/>
    <w:semiHidden/>
    <w:unhideWhenUsed/>
    <w:rsid w:val="00D90C34"/>
    <w:pPr>
      <w:ind w:left="1132" w:hanging="283"/>
      <w:contextualSpacing/>
    </w:pPr>
  </w:style>
  <w:style w:type="paragraph" w:styleId="Lista5">
    <w:name w:val="List 5"/>
    <w:basedOn w:val="Normal"/>
    <w:uiPriority w:val="99"/>
    <w:semiHidden/>
    <w:unhideWhenUsed/>
    <w:rsid w:val="00D90C34"/>
    <w:pPr>
      <w:ind w:left="1415" w:hanging="283"/>
      <w:contextualSpacing/>
    </w:pPr>
  </w:style>
  <w:style w:type="paragraph" w:styleId="Listafortstt">
    <w:name w:val="List Continue"/>
    <w:basedOn w:val="Normal"/>
    <w:uiPriority w:val="99"/>
    <w:semiHidden/>
    <w:unhideWhenUsed/>
    <w:rsid w:val="00D90C34"/>
    <w:pPr>
      <w:spacing w:after="120"/>
      <w:ind w:left="283"/>
      <w:contextualSpacing/>
    </w:pPr>
  </w:style>
  <w:style w:type="paragraph" w:styleId="Listafortstt2">
    <w:name w:val="List Continue 2"/>
    <w:basedOn w:val="Normal"/>
    <w:uiPriority w:val="99"/>
    <w:semiHidden/>
    <w:unhideWhenUsed/>
    <w:rsid w:val="00D90C34"/>
    <w:pPr>
      <w:spacing w:after="120"/>
      <w:ind w:left="566"/>
      <w:contextualSpacing/>
    </w:pPr>
  </w:style>
  <w:style w:type="paragraph" w:styleId="Listafortstt3">
    <w:name w:val="List Continue 3"/>
    <w:basedOn w:val="Normal"/>
    <w:uiPriority w:val="99"/>
    <w:semiHidden/>
    <w:unhideWhenUsed/>
    <w:rsid w:val="00D90C34"/>
    <w:pPr>
      <w:spacing w:after="120"/>
      <w:ind w:left="849"/>
      <w:contextualSpacing/>
    </w:pPr>
  </w:style>
  <w:style w:type="paragraph" w:styleId="Listafortstt4">
    <w:name w:val="List Continue 4"/>
    <w:basedOn w:val="Normal"/>
    <w:uiPriority w:val="99"/>
    <w:semiHidden/>
    <w:unhideWhenUsed/>
    <w:rsid w:val="00D90C34"/>
    <w:pPr>
      <w:spacing w:after="120"/>
      <w:ind w:left="1132"/>
      <w:contextualSpacing/>
    </w:pPr>
  </w:style>
  <w:style w:type="paragraph" w:styleId="Listafortstt5">
    <w:name w:val="List Continue 5"/>
    <w:basedOn w:val="Normal"/>
    <w:uiPriority w:val="99"/>
    <w:semiHidden/>
    <w:unhideWhenUsed/>
    <w:rsid w:val="00D90C34"/>
    <w:pPr>
      <w:spacing w:after="120"/>
      <w:ind w:left="1415"/>
      <w:contextualSpacing/>
    </w:pPr>
  </w:style>
  <w:style w:type="paragraph" w:styleId="Liststycke">
    <w:name w:val="List Paragraph"/>
    <w:basedOn w:val="Normal"/>
    <w:uiPriority w:val="34"/>
    <w:semiHidden/>
    <w:qFormat/>
    <w:rsid w:val="00D90C34"/>
    <w:pPr>
      <w:ind w:left="720"/>
      <w:contextualSpacing/>
    </w:pPr>
  </w:style>
  <w:style w:type="table" w:styleId="Listtabell1ljus">
    <w:name w:val="List Table 1 Light"/>
    <w:basedOn w:val="Normaltabell"/>
    <w:uiPriority w:val="46"/>
    <w:rsid w:val="00D90C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90C34"/>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D90C34"/>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D90C34"/>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D90C34"/>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D90C34"/>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D90C34"/>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D90C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90C34"/>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D90C34"/>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D90C34"/>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D90C34"/>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D90C34"/>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D90C34"/>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D90C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90C34"/>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D90C34"/>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D90C34"/>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D90C34"/>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D90C34"/>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D90C34"/>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D90C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90C3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D90C3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D90C3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D90C3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D90C3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D90C3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D90C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90C34"/>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90C34"/>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90C34"/>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90C34"/>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90C34"/>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90C34"/>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90C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90C34"/>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D90C34"/>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D90C34"/>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D90C34"/>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D90C34"/>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D90C34"/>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D90C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90C34"/>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90C34"/>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90C34"/>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90C34"/>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90C34"/>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90C34"/>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D90C34"/>
  </w:style>
  <w:style w:type="table" w:styleId="Ljuslista">
    <w:name w:val="Light List"/>
    <w:basedOn w:val="Normaltabell"/>
    <w:uiPriority w:val="61"/>
    <w:semiHidden/>
    <w:unhideWhenUsed/>
    <w:rsid w:val="00D90C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90C3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D90C3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D90C3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D90C3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D90C3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D90C3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D90C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90C34"/>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D90C34"/>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D90C34"/>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D90C34"/>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D90C34"/>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D90C34"/>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D90C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90C3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D90C3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D90C3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D90C3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D90C3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D90C3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D90C3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D90C34"/>
    <w:rPr>
      <w:rFonts w:ascii="Consolas" w:hAnsi="Consolas"/>
      <w:sz w:val="20"/>
      <w:szCs w:val="20"/>
    </w:rPr>
  </w:style>
  <w:style w:type="paragraph" w:styleId="Meddelanderubrik">
    <w:name w:val="Message Header"/>
    <w:basedOn w:val="Normal"/>
    <w:link w:val="MeddelanderubrikChar"/>
    <w:uiPriority w:val="99"/>
    <w:semiHidden/>
    <w:unhideWhenUsed/>
    <w:rsid w:val="00D90C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90C34"/>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D90C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90C34"/>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D90C34"/>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D90C34"/>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D90C34"/>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D90C34"/>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D90C34"/>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D90C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90C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90C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90C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90C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90C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90C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90C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90C3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90C3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90C3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90C3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90C3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90C3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90C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90C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90C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90C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90C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90C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90C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D90C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90C3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D90C3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D90C3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D90C3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D90C3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D90C3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D90C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90C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90C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90C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90C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90C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90C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90C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90C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D90C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D90C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D90C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D90C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D90C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D90C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D90C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90C34"/>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D90C34"/>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D90C34"/>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D90C34"/>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D90C34"/>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D90C34"/>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D90C34"/>
    <w:rPr>
      <w:rFonts w:ascii="Times New Roman" w:hAnsi="Times New Roman" w:cs="Times New Roman"/>
      <w:sz w:val="24"/>
      <w:szCs w:val="24"/>
    </w:rPr>
  </w:style>
  <w:style w:type="paragraph" w:styleId="Normaltindrag">
    <w:name w:val="Normal Indent"/>
    <w:basedOn w:val="Normal"/>
    <w:uiPriority w:val="99"/>
    <w:semiHidden/>
    <w:unhideWhenUsed/>
    <w:rsid w:val="00D90C34"/>
    <w:pPr>
      <w:ind w:left="1304"/>
    </w:pPr>
  </w:style>
  <w:style w:type="paragraph" w:styleId="Numreradlista4">
    <w:name w:val="List Number 4"/>
    <w:basedOn w:val="Normal"/>
    <w:uiPriority w:val="99"/>
    <w:semiHidden/>
    <w:unhideWhenUsed/>
    <w:rsid w:val="00D90C34"/>
    <w:pPr>
      <w:numPr>
        <w:numId w:val="40"/>
      </w:numPr>
      <w:contextualSpacing/>
    </w:pPr>
  </w:style>
  <w:style w:type="paragraph" w:styleId="Numreradlista5">
    <w:name w:val="List Number 5"/>
    <w:basedOn w:val="Normal"/>
    <w:uiPriority w:val="99"/>
    <w:semiHidden/>
    <w:unhideWhenUsed/>
    <w:rsid w:val="00D90C34"/>
    <w:pPr>
      <w:numPr>
        <w:numId w:val="41"/>
      </w:numPr>
      <w:contextualSpacing/>
    </w:pPr>
  </w:style>
  <w:style w:type="character" w:styleId="Nmn">
    <w:name w:val="Mention"/>
    <w:basedOn w:val="Standardstycketeckensnitt"/>
    <w:uiPriority w:val="99"/>
    <w:semiHidden/>
    <w:unhideWhenUsed/>
    <w:rsid w:val="00D90C34"/>
    <w:rPr>
      <w:noProof w:val="0"/>
      <w:color w:val="2B579A"/>
      <w:shd w:val="clear" w:color="auto" w:fill="E6E6E6"/>
    </w:rPr>
  </w:style>
  <w:style w:type="table" w:styleId="Oformateradtabell1">
    <w:name w:val="Plain Table 1"/>
    <w:basedOn w:val="Normaltabell"/>
    <w:uiPriority w:val="41"/>
    <w:rsid w:val="00D90C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90C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90C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90C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90C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90C3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90C34"/>
    <w:rPr>
      <w:rFonts w:ascii="Consolas" w:hAnsi="Consolas"/>
      <w:sz w:val="21"/>
      <w:szCs w:val="21"/>
    </w:rPr>
  </w:style>
  <w:style w:type="character" w:styleId="Olstomnmnande">
    <w:name w:val="Unresolved Mention"/>
    <w:basedOn w:val="Standardstycketeckensnitt"/>
    <w:uiPriority w:val="99"/>
    <w:semiHidden/>
    <w:unhideWhenUsed/>
    <w:rsid w:val="00D90C34"/>
    <w:rPr>
      <w:noProof w:val="0"/>
      <w:color w:val="808080"/>
      <w:shd w:val="clear" w:color="auto" w:fill="E6E6E6"/>
    </w:rPr>
  </w:style>
  <w:style w:type="table" w:styleId="Professionelltabell">
    <w:name w:val="Table Professional"/>
    <w:basedOn w:val="Normaltabell"/>
    <w:uiPriority w:val="99"/>
    <w:semiHidden/>
    <w:unhideWhenUsed/>
    <w:rsid w:val="00D90C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D90C34"/>
    <w:pPr>
      <w:numPr>
        <w:numId w:val="42"/>
      </w:numPr>
      <w:contextualSpacing/>
    </w:pPr>
  </w:style>
  <w:style w:type="paragraph" w:styleId="Punktlista5">
    <w:name w:val="List Bullet 5"/>
    <w:basedOn w:val="Normal"/>
    <w:uiPriority w:val="99"/>
    <w:semiHidden/>
    <w:unhideWhenUsed/>
    <w:rsid w:val="00D90C34"/>
    <w:pPr>
      <w:numPr>
        <w:numId w:val="43"/>
      </w:numPr>
      <w:contextualSpacing/>
    </w:pPr>
  </w:style>
  <w:style w:type="character" w:styleId="Radnummer">
    <w:name w:val="line number"/>
    <w:basedOn w:val="Standardstycketeckensnitt"/>
    <w:uiPriority w:val="99"/>
    <w:semiHidden/>
    <w:unhideWhenUsed/>
    <w:rsid w:val="00D90C34"/>
    <w:rPr>
      <w:noProof w:val="0"/>
    </w:rPr>
  </w:style>
  <w:style w:type="character" w:customStyle="1" w:styleId="Rubrik6Char">
    <w:name w:val="Rubrik 6 Char"/>
    <w:basedOn w:val="Standardstycketeckensnitt"/>
    <w:link w:val="Rubrik6"/>
    <w:uiPriority w:val="9"/>
    <w:semiHidden/>
    <w:rsid w:val="00D90C34"/>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D90C34"/>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D90C34"/>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D90C34"/>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D90C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90C34"/>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90C34"/>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90C34"/>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90C34"/>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90C34"/>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90C34"/>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90C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90C34"/>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D90C34"/>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D90C34"/>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D90C34"/>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D90C34"/>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D90C34"/>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D90C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90C3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D90C3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D90C3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D90C3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D90C3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D90C3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D90C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90C3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D90C3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D90C3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D90C3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D90C3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D90C3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D90C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90C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D90C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D90C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D90C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D90C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D90C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D90C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90C3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D90C3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D90C3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D90C3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D90C3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D90C3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D90C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90C3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D90C3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D90C3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D90C3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D90C3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D90C3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D90C34"/>
    <w:pPr>
      <w:spacing w:after="0" w:line="240" w:lineRule="auto"/>
      <w:ind w:left="4252"/>
    </w:pPr>
  </w:style>
  <w:style w:type="character" w:customStyle="1" w:styleId="SignaturChar">
    <w:name w:val="Signatur Char"/>
    <w:basedOn w:val="Standardstycketeckensnitt"/>
    <w:link w:val="Signatur"/>
    <w:uiPriority w:val="99"/>
    <w:semiHidden/>
    <w:rsid w:val="00D90C34"/>
  </w:style>
  <w:style w:type="character" w:styleId="Slutnotsreferens">
    <w:name w:val="endnote reference"/>
    <w:basedOn w:val="Standardstycketeckensnitt"/>
    <w:uiPriority w:val="99"/>
    <w:semiHidden/>
    <w:unhideWhenUsed/>
    <w:rsid w:val="00D90C34"/>
    <w:rPr>
      <w:noProof w:val="0"/>
      <w:vertAlign w:val="superscript"/>
    </w:rPr>
  </w:style>
  <w:style w:type="paragraph" w:styleId="Slutnotstext">
    <w:name w:val="endnote text"/>
    <w:basedOn w:val="Normal"/>
    <w:link w:val="SlutnotstextChar"/>
    <w:uiPriority w:val="99"/>
    <w:semiHidden/>
    <w:unhideWhenUsed/>
    <w:rsid w:val="00D90C3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90C34"/>
    <w:rPr>
      <w:sz w:val="20"/>
      <w:szCs w:val="20"/>
    </w:rPr>
  </w:style>
  <w:style w:type="character" w:styleId="Smarthyperlnk">
    <w:name w:val="Smart Hyperlink"/>
    <w:basedOn w:val="Standardstycketeckensnitt"/>
    <w:uiPriority w:val="99"/>
    <w:semiHidden/>
    <w:unhideWhenUsed/>
    <w:rsid w:val="00D90C34"/>
    <w:rPr>
      <w:noProof w:val="0"/>
      <w:u w:val="dotted"/>
    </w:rPr>
  </w:style>
  <w:style w:type="table" w:styleId="Standardtabell1">
    <w:name w:val="Table Classic 1"/>
    <w:basedOn w:val="Normaltabell"/>
    <w:uiPriority w:val="99"/>
    <w:semiHidden/>
    <w:unhideWhenUsed/>
    <w:rsid w:val="00D90C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90C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90C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90C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D90C34"/>
    <w:rPr>
      <w:b/>
      <w:bCs/>
      <w:noProof w:val="0"/>
    </w:rPr>
  </w:style>
  <w:style w:type="character" w:styleId="Starkbetoning">
    <w:name w:val="Intense Emphasis"/>
    <w:basedOn w:val="Standardstycketeckensnitt"/>
    <w:uiPriority w:val="21"/>
    <w:semiHidden/>
    <w:qFormat/>
    <w:rsid w:val="00D90C34"/>
    <w:rPr>
      <w:i/>
      <w:iCs/>
      <w:noProof w:val="0"/>
      <w:color w:val="1A3050" w:themeColor="accent1"/>
    </w:rPr>
  </w:style>
  <w:style w:type="character" w:styleId="Starkreferens">
    <w:name w:val="Intense Reference"/>
    <w:basedOn w:val="Standardstycketeckensnitt"/>
    <w:uiPriority w:val="32"/>
    <w:semiHidden/>
    <w:qFormat/>
    <w:rsid w:val="00D90C34"/>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D90C34"/>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D90C34"/>
    <w:rPr>
      <w:i/>
      <w:iCs/>
      <w:color w:val="1A3050" w:themeColor="accent1"/>
    </w:rPr>
  </w:style>
  <w:style w:type="table" w:styleId="Tabellmed3D-effekter1">
    <w:name w:val="Table 3D effects 1"/>
    <w:basedOn w:val="Normaltabell"/>
    <w:uiPriority w:val="99"/>
    <w:semiHidden/>
    <w:unhideWhenUsed/>
    <w:rsid w:val="00D90C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90C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90C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D90C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90C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90C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90C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90C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D90C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90C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90C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90C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90C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90C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90C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90C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D90C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90C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90C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90C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90C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90C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90C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90C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90C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D90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D90C34"/>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D90C34"/>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D90C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90C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90C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A32A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F46B1CC0324B78B2A518263C46C34A"/>
        <w:category>
          <w:name w:val="Allmänt"/>
          <w:gallery w:val="placeholder"/>
        </w:category>
        <w:types>
          <w:type w:val="bbPlcHdr"/>
        </w:types>
        <w:behaviors>
          <w:behavior w:val="content"/>
        </w:behaviors>
        <w:guid w:val="{3992A256-B404-49FB-A4D0-26D6A16B9C00}"/>
      </w:docPartPr>
      <w:docPartBody>
        <w:p w:rsidR="007D291E" w:rsidRDefault="00A410C0" w:rsidP="00A410C0">
          <w:pPr>
            <w:pStyle w:val="2EF46B1CC0324B78B2A518263C46C34A"/>
          </w:pPr>
          <w:r>
            <w:rPr>
              <w:rStyle w:val="Platshllartext"/>
            </w:rPr>
            <w:t xml:space="preserve"> </w:t>
          </w:r>
        </w:p>
      </w:docPartBody>
    </w:docPart>
    <w:docPart>
      <w:docPartPr>
        <w:name w:val="24E3316474D14C30BA788390ABE30D6F"/>
        <w:category>
          <w:name w:val="Allmänt"/>
          <w:gallery w:val="placeholder"/>
        </w:category>
        <w:types>
          <w:type w:val="bbPlcHdr"/>
        </w:types>
        <w:behaviors>
          <w:behavior w:val="content"/>
        </w:behaviors>
        <w:guid w:val="{25BB8AD1-276A-4E43-AE45-F9F505FED5D0}"/>
      </w:docPartPr>
      <w:docPartBody>
        <w:p w:rsidR="007D291E" w:rsidRDefault="00A410C0" w:rsidP="00A410C0">
          <w:pPr>
            <w:pStyle w:val="24E3316474D14C30BA788390ABE30D6F1"/>
          </w:pPr>
          <w:r>
            <w:rPr>
              <w:rStyle w:val="Platshllartext"/>
            </w:rPr>
            <w:t xml:space="preserve"> </w:t>
          </w:r>
        </w:p>
      </w:docPartBody>
    </w:docPart>
    <w:docPart>
      <w:docPartPr>
        <w:name w:val="6F32C0C7892C47609B676E196C1F78DB"/>
        <w:category>
          <w:name w:val="Allmänt"/>
          <w:gallery w:val="placeholder"/>
        </w:category>
        <w:types>
          <w:type w:val="bbPlcHdr"/>
        </w:types>
        <w:behaviors>
          <w:behavior w:val="content"/>
        </w:behaviors>
        <w:guid w:val="{CF0A62B8-5783-4386-BDFB-67C0D7F46828}"/>
      </w:docPartPr>
      <w:docPartBody>
        <w:p w:rsidR="007D291E" w:rsidRDefault="00A410C0" w:rsidP="00A410C0">
          <w:pPr>
            <w:pStyle w:val="6F32C0C7892C47609B676E196C1F78DB1"/>
          </w:pPr>
          <w:r>
            <w:rPr>
              <w:rStyle w:val="Platshllartext"/>
            </w:rPr>
            <w:t xml:space="preserve"> </w:t>
          </w:r>
        </w:p>
      </w:docPartBody>
    </w:docPart>
    <w:docPart>
      <w:docPartPr>
        <w:name w:val="4932181D55C649869A5D40A59A3651EA"/>
        <w:category>
          <w:name w:val="Allmänt"/>
          <w:gallery w:val="placeholder"/>
        </w:category>
        <w:types>
          <w:type w:val="bbPlcHdr"/>
        </w:types>
        <w:behaviors>
          <w:behavior w:val="content"/>
        </w:behaviors>
        <w:guid w:val="{F3F42CE0-BD1C-46DE-BD09-255C53BE6394}"/>
      </w:docPartPr>
      <w:docPartBody>
        <w:p w:rsidR="007D291E" w:rsidRDefault="00A410C0" w:rsidP="00A410C0">
          <w:pPr>
            <w:pStyle w:val="4932181D55C649869A5D40A59A3651E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C0"/>
    <w:rsid w:val="00445F92"/>
    <w:rsid w:val="007D291E"/>
    <w:rsid w:val="00A410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C353681E51646A599C3583D08335586">
    <w:name w:val="1C353681E51646A599C3583D08335586"/>
    <w:rsid w:val="00A410C0"/>
  </w:style>
  <w:style w:type="character" w:styleId="Platshllartext">
    <w:name w:val="Placeholder Text"/>
    <w:basedOn w:val="Standardstycketeckensnitt"/>
    <w:uiPriority w:val="99"/>
    <w:semiHidden/>
    <w:rsid w:val="00A410C0"/>
    <w:rPr>
      <w:noProof w:val="0"/>
      <w:color w:val="808080"/>
    </w:rPr>
  </w:style>
  <w:style w:type="paragraph" w:customStyle="1" w:styleId="C0A7BB4BD96F4900863DCDF3EDE9749D">
    <w:name w:val="C0A7BB4BD96F4900863DCDF3EDE9749D"/>
    <w:rsid w:val="00A410C0"/>
  </w:style>
  <w:style w:type="paragraph" w:customStyle="1" w:styleId="584838CFF8954FA387C77944131ADC2A">
    <w:name w:val="584838CFF8954FA387C77944131ADC2A"/>
    <w:rsid w:val="00A410C0"/>
  </w:style>
  <w:style w:type="paragraph" w:customStyle="1" w:styleId="787EA62B8CF04C09A443B3CD651BB882">
    <w:name w:val="787EA62B8CF04C09A443B3CD651BB882"/>
    <w:rsid w:val="00A410C0"/>
  </w:style>
  <w:style w:type="paragraph" w:customStyle="1" w:styleId="2EF46B1CC0324B78B2A518263C46C34A">
    <w:name w:val="2EF46B1CC0324B78B2A518263C46C34A"/>
    <w:rsid w:val="00A410C0"/>
  </w:style>
  <w:style w:type="paragraph" w:customStyle="1" w:styleId="24E3316474D14C30BA788390ABE30D6F">
    <w:name w:val="24E3316474D14C30BA788390ABE30D6F"/>
    <w:rsid w:val="00A410C0"/>
  </w:style>
  <w:style w:type="paragraph" w:customStyle="1" w:styleId="03060B83729A47538A793016F486912C">
    <w:name w:val="03060B83729A47538A793016F486912C"/>
    <w:rsid w:val="00A410C0"/>
  </w:style>
  <w:style w:type="paragraph" w:customStyle="1" w:styleId="088D5F6625B445D4849330CC1B6D6911">
    <w:name w:val="088D5F6625B445D4849330CC1B6D6911"/>
    <w:rsid w:val="00A410C0"/>
  </w:style>
  <w:style w:type="paragraph" w:customStyle="1" w:styleId="9F2E45AFCDD7471C929115568CF9F7BF">
    <w:name w:val="9F2E45AFCDD7471C929115568CF9F7BF"/>
    <w:rsid w:val="00A410C0"/>
  </w:style>
  <w:style w:type="paragraph" w:customStyle="1" w:styleId="6F32C0C7892C47609B676E196C1F78DB">
    <w:name w:val="6F32C0C7892C47609B676E196C1F78DB"/>
    <w:rsid w:val="00A410C0"/>
  </w:style>
  <w:style w:type="paragraph" w:customStyle="1" w:styleId="4932181D55C649869A5D40A59A3651EA">
    <w:name w:val="4932181D55C649869A5D40A59A3651EA"/>
    <w:rsid w:val="00A410C0"/>
  </w:style>
  <w:style w:type="paragraph" w:customStyle="1" w:styleId="24E3316474D14C30BA788390ABE30D6F1">
    <w:name w:val="24E3316474D14C30BA788390ABE30D6F1"/>
    <w:rsid w:val="00A410C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F32C0C7892C47609B676E196C1F78DB1">
    <w:name w:val="6F32C0C7892C47609B676E196C1F78DB1"/>
    <w:rsid w:val="00A410C0"/>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2d5906e6-5fd6-4dea-a1da-792b9ac89311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cce28019-86c4-43eb-9d2c-17951d3a857e">HUC4WJHRZ2ET-721996182-1280</_dlc_DocId>
    <_dlc_DocIdUrl xmlns="cce28019-86c4-43eb-9d2c-17951d3a857e">
      <Url>https://dhs.sp.regeringskansliet.se/yta/u-S/_layouts/15/DocIdRedir.aspx?ID=HUC4WJHRZ2ET-721996182-1280</Url>
      <Description>HUC4WJHRZ2ET-721996182-1280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B8A4583EB0A678438F858F5C7F9AACAF" ma:contentTypeVersion="33" ma:contentTypeDescription="Skapa nytt dokument med möjlighet att välja RK-mall" ma:contentTypeScope="" ma:versionID="1e0d820c0b652b3709bbebfdf32d9a16">
  <xsd:schema xmlns:xsd="http://www.w3.org/2001/XMLSchema" xmlns:xs="http://www.w3.org/2001/XMLSchema" xmlns:p="http://schemas.microsoft.com/office/2006/metadata/properties" xmlns:ns2="4e9c2f0c-7bf8-49af-8356-cbf363fc78a7" xmlns:ns3="cc625d36-bb37-4650-91b9-0c96159295ba" xmlns:ns4="18f3d968-6251-40b0-9f11-012b293496c2" xmlns:ns5="cce28019-86c4-43eb-9d2c-17951d3a857e" xmlns:ns6="9c9941df-7074-4a92-bf99-225d24d78d61" targetNamespace="http://schemas.microsoft.com/office/2006/metadata/properties" ma:root="true" ma:fieldsID="8739039afe5346eecbbf1ef6dadbc6b6" ns2:_="" ns3:_="" ns4:_="" ns5:_="" ns6:_="">
    <xsd:import namespace="4e9c2f0c-7bf8-49af-8356-cbf363fc78a7"/>
    <xsd:import namespace="cc625d36-bb37-4650-91b9-0c96159295ba"/>
    <xsd:import namespace="18f3d968-6251-40b0-9f11-012b293496c2"/>
    <xsd:import namespace="cce28019-86c4-43eb-9d2c-17951d3a857e"/>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2021-01-19</HeaderDate>
    <Office/>
    <Dnr>U2021/00417</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317AF-1C5C-4FC1-8B2F-81581CF652C9}"/>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5A52D1A1-6D85-4413-BB80-E5BD8769ECA5}">
  <ds:schemaRefs>
    <ds:schemaRef ds:uri="Microsoft.SharePoint.Taxonomy.ContentTypeSync"/>
  </ds:schemaRefs>
</ds:datastoreItem>
</file>

<file path=customXml/itemProps5.xml><?xml version="1.0" encoding="utf-8"?>
<ds:datastoreItem xmlns:ds="http://schemas.openxmlformats.org/officeDocument/2006/customXml" ds:itemID="{C7692FDE-9DB1-444C-83FD-6CDFBDEA34E6}">
  <ds:schemaRef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cce28019-86c4-43eb-9d2c-17951d3a857e"/>
    <ds:schemaRef ds:uri="18f3d968-6251-40b0-9f11-012b293496c2"/>
    <ds:schemaRef ds:uri="http://purl.org/dc/term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468DB47A-EE06-46B8-B94C-06755428C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cce28019-86c4-43eb-9d2c-17951d3a857e"/>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6CD0591-90A5-4738-B6E8-6E3A3BBFC7E5}"/>
</file>

<file path=customXml/itemProps8.xml><?xml version="1.0" encoding="utf-8"?>
<ds:datastoreItem xmlns:ds="http://schemas.openxmlformats.org/officeDocument/2006/customXml" ds:itemID="{E4609A97-9A0C-487F-A2F2-CB6DDABBA975}"/>
</file>

<file path=docProps/app.xml><?xml version="1.0" encoding="utf-8"?>
<Properties xmlns="http://schemas.openxmlformats.org/officeDocument/2006/extended-properties" xmlns:vt="http://schemas.openxmlformats.org/officeDocument/2006/docPropsVTypes">
  <Template>RK Basmall</Template>
  <TotalTime>0</TotalTime>
  <Pages>2</Pages>
  <Words>395</Words>
  <Characters>2094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2020_21_1327 Sjuka elevers behov av undervisning Slutgiltig.docx</dc:title>
  <dc:subject/>
  <dc:creator>Fredrik M Ahlén</dc:creator>
  <cp:keywords/>
  <dc:description/>
  <cp:lastModifiedBy>Fredrik M Ahlén</cp:lastModifiedBy>
  <cp:revision>5</cp:revision>
  <dcterms:created xsi:type="dcterms:W3CDTF">2021-01-25T14:19:00Z</dcterms:created>
  <dcterms:modified xsi:type="dcterms:W3CDTF">2021-01-25T15:53:00Z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0e53b5c5-595b-4d28-ac99-e903748a7e58</vt:lpwstr>
  </property>
</Properties>
</file>