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08491" w14:textId="77777777" w:rsidR="00120843" w:rsidRDefault="00120843" w:rsidP="00120843">
      <w:pPr>
        <w:pStyle w:val="Rubrik"/>
      </w:pPr>
      <w:bookmarkStart w:id="0" w:name="Start"/>
      <w:bookmarkStart w:id="1" w:name="_GoBack"/>
      <w:bookmarkEnd w:id="0"/>
      <w:bookmarkEnd w:id="1"/>
      <w:r>
        <w:t>Svar på fråga 2020/21:1105 av Anne-Li Sjölund (C)</w:t>
      </w:r>
      <w:r>
        <w:br/>
        <w:t>Trafiksäkerheten för cyklister på Alnöbron</w:t>
      </w:r>
    </w:p>
    <w:p w14:paraId="5D3A8F72" w14:textId="77777777" w:rsidR="0032421C" w:rsidRDefault="0032421C" w:rsidP="002749F7">
      <w:pPr>
        <w:pStyle w:val="Brdtext"/>
      </w:pPr>
      <w:r>
        <w:t>Anne-Li Sjölund har frågat mig</w:t>
      </w:r>
      <w:r w:rsidRPr="0032421C">
        <w:t xml:space="preserve"> </w:t>
      </w:r>
      <w:r>
        <w:t>n</w:t>
      </w:r>
      <w:r w:rsidRPr="0032421C">
        <w:t xml:space="preserve">är Alnöborna </w:t>
      </w:r>
      <w:r>
        <w:t xml:space="preserve">ska </w:t>
      </w:r>
      <w:r w:rsidRPr="0032421C">
        <w:t>få en säker bro att cykla på</w:t>
      </w:r>
      <w:r>
        <w:t>.</w:t>
      </w:r>
    </w:p>
    <w:p w14:paraId="5915A876" w14:textId="2E58FB5F" w:rsidR="006F6675" w:rsidRDefault="00986F4D" w:rsidP="006F6675">
      <w:pPr>
        <w:pStyle w:val="Brdtext"/>
      </w:pPr>
      <w:r w:rsidRPr="00986F4D">
        <w:t xml:space="preserve">Den nu gällande nationella planen för transportinfrastruktur omfattar </w:t>
      </w:r>
      <w:r w:rsidR="00641ACD">
        <w:t xml:space="preserve">flera </w:t>
      </w:r>
      <w:r w:rsidRPr="00986F4D">
        <w:t>satsning</w:t>
      </w:r>
      <w:r>
        <w:t xml:space="preserve">ar som främjar cykling. Planen </w:t>
      </w:r>
      <w:r w:rsidR="00791FF5">
        <w:t>innehåller många större väginvesteringar som inkluderar åtgärder för cyklister</w:t>
      </w:r>
      <w:r>
        <w:t xml:space="preserve"> </w:t>
      </w:r>
      <w:r w:rsidR="00791FF5">
        <w:t>och inom de s.k. trimnings- och miljöåtgärderna görs särskilda</w:t>
      </w:r>
      <w:r>
        <w:t xml:space="preserve"> </w:t>
      </w:r>
      <w:r w:rsidR="00791FF5">
        <w:t>satsningar</w:t>
      </w:r>
      <w:r w:rsidR="00641ACD">
        <w:t xml:space="preserve"> på 1,5 miljarder kronor</w:t>
      </w:r>
      <w:r w:rsidR="00791FF5">
        <w:t xml:space="preserve"> på cykelbanor och vägar utmed det allmänna vägnätet som</w:t>
      </w:r>
      <w:r>
        <w:t xml:space="preserve"> </w:t>
      </w:r>
      <w:r w:rsidR="00791FF5">
        <w:t xml:space="preserve">förbättrar möjligheten till arbetspendling i större tätortsregioner. </w:t>
      </w:r>
    </w:p>
    <w:p w14:paraId="1DD77CDA" w14:textId="4987907D" w:rsidR="006F6675" w:rsidRDefault="002051B8" w:rsidP="006F6675">
      <w:pPr>
        <w:pStyle w:val="Brdtext"/>
      </w:pPr>
      <w:r w:rsidRPr="002051B8">
        <w:t xml:space="preserve">I </w:t>
      </w:r>
      <w:r w:rsidR="00C62CDA">
        <w:t xml:space="preserve">den </w:t>
      </w:r>
      <w:r w:rsidRPr="002051B8">
        <w:t>nationell</w:t>
      </w:r>
      <w:r w:rsidR="00C62CDA">
        <w:t>a</w:t>
      </w:r>
      <w:r w:rsidRPr="002051B8">
        <w:t xml:space="preserve"> plan</w:t>
      </w:r>
      <w:r w:rsidR="00C62CDA">
        <w:t>en</w:t>
      </w:r>
      <w:r w:rsidRPr="002051B8">
        <w:t xml:space="preserve"> för transportinfrastruktur avsätts också medel för kunskapshöjande insatser gällande trafiksäkerhet. Det är viktigt att hela samhället, liksom enskilda trafikanter och förare, bidrar till att göra vägarna säkrare.</w:t>
      </w:r>
      <w:r w:rsidR="006F6675">
        <w:t xml:space="preserve"> Regeringens arbete med trafiksäkerhet utgår från nollvisionen, där ansvaret för trafiksäkerheten delas mellan de som utformar och de som använder transportsystemet. Svenskt trafiksäkerhetsarbete är framgångsrikt. Dödstalen i vägtrafiken har halverats sedan millennieskiftet. Det är viktigt att vi fortsätter att göra rätt insatser i hela vägnätet där de gör nytta. Med nollvisionen som utgångspunkt så byggs och underhålls vägnätet så att en så hög trafiksäkerhet som möjligt kan uppnås. Sverige är världsledande inom trafiksäkerhetsarbetet och regeringen har fortsatt hög prioritet i detta arbete.</w:t>
      </w:r>
    </w:p>
    <w:p w14:paraId="3C79E062" w14:textId="4DF6FD00" w:rsidR="006F6675" w:rsidRDefault="006F6675" w:rsidP="006F6675">
      <w:pPr>
        <w:pStyle w:val="Brdtext"/>
      </w:pPr>
      <w:r>
        <w:t xml:space="preserve">Regeringen vill att andelen som reser med cykel ska öka. Regeringen ser ett behov av att fortsätta att utveckla cykelvägnätet för att öka cykel som ett attraktivt transportmedel. Det handlar både om att förbättra befintlig infrastruktur och att skapa nya cykelförbindelser. </w:t>
      </w:r>
      <w:r w:rsidR="00366DD3">
        <w:t xml:space="preserve">I </w:t>
      </w:r>
      <w:r w:rsidR="004A2548">
        <w:t xml:space="preserve">samband med </w:t>
      </w:r>
      <w:r w:rsidR="004A2548">
        <w:lastRenderedPageBreak/>
        <w:t xml:space="preserve">behandlingen av </w:t>
      </w:r>
      <w:r w:rsidR="00366DD3">
        <w:t xml:space="preserve">budgetpropositionen för 2021 beslutades om </w:t>
      </w:r>
      <w:r>
        <w:t>en satsning på sammanlagt 325 miljoner kronor 2021 och lika mycket 2022 som innefattar en förstärkning av både statens cykelinfrastruktur och kommuners möjlighet till cykelinvesteringar genom stadsmiljöavtalen.</w:t>
      </w:r>
    </w:p>
    <w:p w14:paraId="4E145BA8" w14:textId="7F9A5155" w:rsidR="006F6675" w:rsidRDefault="00C14F09" w:rsidP="006F6675">
      <w:pPr>
        <w:pStyle w:val="Brdtext"/>
      </w:pPr>
      <w:r w:rsidRPr="00EA74E1">
        <w:t>Regeringen har inlett arbetet med att ta fram en ny nationell plan för utveckling av transportsystemet för perioden 2022–2033 alternativt 2022–2037 och avser att lägga en infrastrukturproposition till riksdagen under våren 2021</w:t>
      </w:r>
      <w:r w:rsidR="00134991" w:rsidRPr="00EA74E1">
        <w:t xml:space="preserve"> med förslag om ekonomiska ramar och inriktning för den nya planperioden</w:t>
      </w:r>
      <w:r w:rsidRPr="00EA74E1">
        <w:t xml:space="preserve">. </w:t>
      </w:r>
      <w:r w:rsidR="00134991" w:rsidRPr="00EA74E1">
        <w:t>Efter riksdagsbeslut om ekonomiska ramar fortsätter arbetet med den så kallade åtgärdsplaneringen. Åtgärdsplaneringen innebär att de åtgärder som bör prioriteras in i planen identifieras och syftar till att regeringen ska kunna fastställa en ny nationell plan. Trafikverket kommer att få i uppdrag att ta fram ett förslag till ny nationell plan som underlag för regeringens beslut. Beslut om ny nationell plan planeras till 2022.</w:t>
      </w:r>
      <w:r w:rsidR="00134991" w:rsidRPr="00C14F09" w:rsidDel="00134991">
        <w:t xml:space="preserve"> </w:t>
      </w:r>
    </w:p>
    <w:p w14:paraId="177DB78C" w14:textId="7BA83D9A" w:rsidR="00BC79D5" w:rsidRDefault="00C14F09" w:rsidP="006F6675">
      <w:pPr>
        <w:pStyle w:val="Brdtext"/>
      </w:pPr>
      <w:r>
        <w:t>När det gäller utbyggnad av infrastruktur som inte ingår i det nationella stamvägnätet så är det i de regionala planerna för transportinfrastruktur som de ekonomiska prioriteringarna sker. Det är därmed Region Västernorrland som har ansvaret för att avväga vilka insatser som ska göras för den aktuella planperioden</w:t>
      </w:r>
      <w:r w:rsidR="00502551">
        <w:t xml:space="preserve"> på Alnöbron och dess anslutningar</w:t>
      </w:r>
      <w:r>
        <w:t>.</w:t>
      </w:r>
      <w:r w:rsidR="00502551">
        <w:t xml:space="preserve"> Ett sådant exempel är </w:t>
      </w:r>
      <w:r w:rsidR="00A3300B">
        <w:t xml:space="preserve">den </w:t>
      </w:r>
      <w:r w:rsidR="00502551">
        <w:t xml:space="preserve">utbyggnad av </w:t>
      </w:r>
      <w:r w:rsidR="003A5BD5">
        <w:t>gång- och cykelväg</w:t>
      </w:r>
      <w:r w:rsidR="00502551">
        <w:t xml:space="preserve"> som planeras </w:t>
      </w:r>
      <w:r w:rsidR="005961C1">
        <w:t>utmed</w:t>
      </w:r>
      <w:r w:rsidR="00502551">
        <w:t xml:space="preserve"> </w:t>
      </w:r>
      <w:r w:rsidR="00A3300B">
        <w:t>v</w:t>
      </w:r>
      <w:r w:rsidR="00CD4378">
        <w:t>äg 622</w:t>
      </w:r>
      <w:r w:rsidR="00502551">
        <w:t xml:space="preserve"> genom </w:t>
      </w:r>
      <w:proofErr w:type="spellStart"/>
      <w:r w:rsidR="00CD4378">
        <w:t>Ljusta</w:t>
      </w:r>
      <w:r w:rsidR="00502551">
        <w:t>dalen</w:t>
      </w:r>
      <w:proofErr w:type="spellEnd"/>
      <w:r w:rsidR="00502551">
        <w:t xml:space="preserve"> </w:t>
      </w:r>
      <w:r w:rsidR="00CD4378">
        <w:t xml:space="preserve">mellan </w:t>
      </w:r>
      <w:proofErr w:type="spellStart"/>
      <w:r w:rsidR="00CD4378">
        <w:t>Birsta</w:t>
      </w:r>
      <w:proofErr w:type="spellEnd"/>
      <w:r w:rsidR="00CD4378">
        <w:t xml:space="preserve"> och Alnöbron. </w:t>
      </w:r>
    </w:p>
    <w:p w14:paraId="6BBA57CE" w14:textId="77777777" w:rsidR="0032421C" w:rsidRDefault="0032421C" w:rsidP="006F6675">
      <w:pPr>
        <w:pStyle w:val="Brdtext"/>
      </w:pPr>
      <w:r>
        <w:t xml:space="preserve">Stockholm den </w:t>
      </w:r>
      <w:sdt>
        <w:sdtPr>
          <w:id w:val="-1225218591"/>
          <w:placeholder>
            <w:docPart w:val="A4017A8CA9184605BB4DB169320E0997"/>
          </w:placeholder>
          <w:dataBinding w:prefixMappings="xmlns:ns0='http://lp/documentinfo/RK' " w:xpath="/ns0:DocumentInfo[1]/ns0:BaseInfo[1]/ns0:HeaderDate[1]" w:storeItemID="{DAF44160-F12C-4EF4-BF4B-C3D460086DF5}"/>
          <w:date w:fullDate="2021-01-12T00:00:00Z">
            <w:dateFormat w:val="d MMMM yyyy"/>
            <w:lid w:val="sv-SE"/>
            <w:storeMappedDataAs w:val="dateTime"/>
            <w:calendar w:val="gregorian"/>
          </w:date>
        </w:sdtPr>
        <w:sdtEndPr/>
        <w:sdtContent>
          <w:r>
            <w:t>12 januari 2021</w:t>
          </w:r>
        </w:sdtContent>
      </w:sdt>
    </w:p>
    <w:p w14:paraId="66C76FC5" w14:textId="77777777" w:rsidR="0032421C" w:rsidRDefault="0032421C" w:rsidP="004E7A8F">
      <w:pPr>
        <w:pStyle w:val="Brdtextutanavstnd"/>
      </w:pPr>
    </w:p>
    <w:p w14:paraId="0C17D52D" w14:textId="77777777" w:rsidR="0032421C" w:rsidRDefault="0032421C" w:rsidP="004E7A8F">
      <w:pPr>
        <w:pStyle w:val="Brdtextutanavstnd"/>
      </w:pPr>
    </w:p>
    <w:p w14:paraId="0959D573" w14:textId="77777777" w:rsidR="0032421C" w:rsidRDefault="0032421C" w:rsidP="004E7A8F">
      <w:pPr>
        <w:pStyle w:val="Brdtextutanavstnd"/>
      </w:pPr>
    </w:p>
    <w:p w14:paraId="565E55CC" w14:textId="77777777" w:rsidR="0032421C" w:rsidRDefault="0032421C" w:rsidP="00422A41">
      <w:pPr>
        <w:pStyle w:val="Brdtext"/>
      </w:pPr>
      <w:r>
        <w:t>Tomas Eneroth</w:t>
      </w:r>
    </w:p>
    <w:p w14:paraId="7C0E55B6" w14:textId="77777777" w:rsidR="00120843" w:rsidRPr="00DB48AB" w:rsidRDefault="00120843" w:rsidP="00DB48AB">
      <w:pPr>
        <w:pStyle w:val="Brdtext"/>
      </w:pPr>
    </w:p>
    <w:sectPr w:rsidR="00120843"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0F5A3" w14:textId="77777777" w:rsidR="00535272" w:rsidRDefault="00535272" w:rsidP="00A87A54">
      <w:pPr>
        <w:spacing w:after="0" w:line="240" w:lineRule="auto"/>
      </w:pPr>
      <w:r>
        <w:separator/>
      </w:r>
    </w:p>
  </w:endnote>
  <w:endnote w:type="continuationSeparator" w:id="0">
    <w:p w14:paraId="07E217EF" w14:textId="77777777" w:rsidR="00535272" w:rsidRDefault="0053527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6B3D258" w14:textId="77777777" w:rsidTr="006A26EC">
      <w:trPr>
        <w:trHeight w:val="227"/>
        <w:jc w:val="right"/>
      </w:trPr>
      <w:tc>
        <w:tcPr>
          <w:tcW w:w="708" w:type="dxa"/>
          <w:vAlign w:val="bottom"/>
        </w:tcPr>
        <w:p w14:paraId="269E6C7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34DE817" w14:textId="77777777" w:rsidTr="006A26EC">
      <w:trPr>
        <w:trHeight w:val="850"/>
        <w:jc w:val="right"/>
      </w:trPr>
      <w:tc>
        <w:tcPr>
          <w:tcW w:w="708" w:type="dxa"/>
          <w:vAlign w:val="bottom"/>
        </w:tcPr>
        <w:p w14:paraId="5B994DE3" w14:textId="77777777" w:rsidR="005606BC" w:rsidRPr="00347E11" w:rsidRDefault="005606BC" w:rsidP="005606BC">
          <w:pPr>
            <w:pStyle w:val="Sidfot"/>
            <w:spacing w:line="276" w:lineRule="auto"/>
            <w:jc w:val="right"/>
          </w:pPr>
        </w:p>
      </w:tc>
    </w:tr>
  </w:tbl>
  <w:p w14:paraId="7ECD800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F46C67A" w14:textId="77777777" w:rsidTr="001F4302">
      <w:trPr>
        <w:trHeight w:val="510"/>
      </w:trPr>
      <w:tc>
        <w:tcPr>
          <w:tcW w:w="8525" w:type="dxa"/>
          <w:gridSpan w:val="2"/>
          <w:vAlign w:val="bottom"/>
        </w:tcPr>
        <w:p w14:paraId="02B3300B" w14:textId="77777777" w:rsidR="00347E11" w:rsidRPr="00347E11" w:rsidRDefault="00347E11" w:rsidP="00347E11">
          <w:pPr>
            <w:pStyle w:val="Sidfot"/>
            <w:rPr>
              <w:sz w:val="8"/>
            </w:rPr>
          </w:pPr>
        </w:p>
      </w:tc>
    </w:tr>
    <w:tr w:rsidR="00093408" w:rsidRPr="00EE3C0F" w14:paraId="4A36A326" w14:textId="77777777" w:rsidTr="00C26068">
      <w:trPr>
        <w:trHeight w:val="227"/>
      </w:trPr>
      <w:tc>
        <w:tcPr>
          <w:tcW w:w="4074" w:type="dxa"/>
        </w:tcPr>
        <w:p w14:paraId="4938FDCE" w14:textId="77777777" w:rsidR="00347E11" w:rsidRPr="00F53AEA" w:rsidRDefault="00347E11" w:rsidP="00C26068">
          <w:pPr>
            <w:pStyle w:val="Sidfot"/>
            <w:spacing w:line="276" w:lineRule="auto"/>
          </w:pPr>
        </w:p>
      </w:tc>
      <w:tc>
        <w:tcPr>
          <w:tcW w:w="4451" w:type="dxa"/>
        </w:tcPr>
        <w:p w14:paraId="2A6D9D41" w14:textId="77777777" w:rsidR="00093408" w:rsidRPr="00F53AEA" w:rsidRDefault="00093408" w:rsidP="00F53AEA">
          <w:pPr>
            <w:pStyle w:val="Sidfot"/>
            <w:spacing w:line="276" w:lineRule="auto"/>
          </w:pPr>
        </w:p>
      </w:tc>
    </w:tr>
  </w:tbl>
  <w:p w14:paraId="2D1DCF2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3C6F8" w14:textId="77777777" w:rsidR="00535272" w:rsidRDefault="00535272" w:rsidP="00A87A54">
      <w:pPr>
        <w:spacing w:after="0" w:line="240" w:lineRule="auto"/>
      </w:pPr>
      <w:r>
        <w:separator/>
      </w:r>
    </w:p>
  </w:footnote>
  <w:footnote w:type="continuationSeparator" w:id="0">
    <w:p w14:paraId="0FA7D449" w14:textId="77777777" w:rsidR="00535272" w:rsidRDefault="0053527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20843" w14:paraId="1656E1BE" w14:textId="77777777" w:rsidTr="00C93EBA">
      <w:trPr>
        <w:trHeight w:val="227"/>
      </w:trPr>
      <w:tc>
        <w:tcPr>
          <w:tcW w:w="5534" w:type="dxa"/>
        </w:tcPr>
        <w:p w14:paraId="56F78D9E" w14:textId="77777777" w:rsidR="00120843" w:rsidRPr="007D73AB" w:rsidRDefault="00120843">
          <w:pPr>
            <w:pStyle w:val="Sidhuvud"/>
          </w:pPr>
        </w:p>
      </w:tc>
      <w:tc>
        <w:tcPr>
          <w:tcW w:w="3170" w:type="dxa"/>
          <w:vAlign w:val="bottom"/>
        </w:tcPr>
        <w:p w14:paraId="7200C9E7" w14:textId="77777777" w:rsidR="00120843" w:rsidRPr="007D73AB" w:rsidRDefault="00120843" w:rsidP="00340DE0">
          <w:pPr>
            <w:pStyle w:val="Sidhuvud"/>
          </w:pPr>
        </w:p>
      </w:tc>
      <w:tc>
        <w:tcPr>
          <w:tcW w:w="1134" w:type="dxa"/>
        </w:tcPr>
        <w:p w14:paraId="234E8527" w14:textId="77777777" w:rsidR="00120843" w:rsidRDefault="00120843" w:rsidP="005A703A">
          <w:pPr>
            <w:pStyle w:val="Sidhuvud"/>
          </w:pPr>
        </w:p>
      </w:tc>
    </w:tr>
    <w:tr w:rsidR="00120843" w14:paraId="29A09CF5" w14:textId="77777777" w:rsidTr="00C93EBA">
      <w:trPr>
        <w:trHeight w:val="1928"/>
      </w:trPr>
      <w:tc>
        <w:tcPr>
          <w:tcW w:w="5534" w:type="dxa"/>
        </w:tcPr>
        <w:p w14:paraId="1E1EEED2" w14:textId="77777777" w:rsidR="00120843" w:rsidRPr="00340DE0" w:rsidRDefault="00120843" w:rsidP="00340DE0">
          <w:pPr>
            <w:pStyle w:val="Sidhuvud"/>
          </w:pPr>
          <w:r>
            <w:rPr>
              <w:noProof/>
            </w:rPr>
            <w:drawing>
              <wp:inline distT="0" distB="0" distL="0" distR="0" wp14:anchorId="489A42AF" wp14:editId="60FD1907">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3BCBBFE" w14:textId="77777777" w:rsidR="00120843" w:rsidRPr="00710A6C" w:rsidRDefault="00120843" w:rsidP="00EE3C0F">
          <w:pPr>
            <w:pStyle w:val="Sidhuvud"/>
            <w:rPr>
              <w:b/>
            </w:rPr>
          </w:pPr>
        </w:p>
        <w:p w14:paraId="1A84C09D" w14:textId="77777777" w:rsidR="00120843" w:rsidRDefault="00120843" w:rsidP="00EE3C0F">
          <w:pPr>
            <w:pStyle w:val="Sidhuvud"/>
          </w:pPr>
        </w:p>
        <w:p w14:paraId="71DE097E" w14:textId="77777777" w:rsidR="00120843" w:rsidRDefault="00120843" w:rsidP="00EE3C0F">
          <w:pPr>
            <w:pStyle w:val="Sidhuvud"/>
          </w:pPr>
        </w:p>
        <w:p w14:paraId="6E1F2B65" w14:textId="77777777" w:rsidR="00120843" w:rsidRDefault="00120843" w:rsidP="00EE3C0F">
          <w:pPr>
            <w:pStyle w:val="Sidhuvud"/>
          </w:pPr>
        </w:p>
        <w:sdt>
          <w:sdtPr>
            <w:alias w:val="Dnr"/>
            <w:tag w:val="ccRKShow_Dnr"/>
            <w:id w:val="-829283628"/>
            <w:placeholder>
              <w:docPart w:val="CDF5D0C653324DB98E2D33F1F8FE3FE3"/>
            </w:placeholder>
            <w:dataBinding w:prefixMappings="xmlns:ns0='http://lp/documentinfo/RK' " w:xpath="/ns0:DocumentInfo[1]/ns0:BaseInfo[1]/ns0:Dnr[1]" w:storeItemID="{DAF44160-F12C-4EF4-BF4B-C3D460086DF5}"/>
            <w:text/>
          </w:sdtPr>
          <w:sdtEndPr/>
          <w:sdtContent>
            <w:p w14:paraId="3CD0AF03" w14:textId="77777777" w:rsidR="00120843" w:rsidRDefault="00120843" w:rsidP="00EE3C0F">
              <w:pPr>
                <w:pStyle w:val="Sidhuvud"/>
              </w:pPr>
              <w:r>
                <w:t>I2020/03386</w:t>
              </w:r>
            </w:p>
          </w:sdtContent>
        </w:sdt>
        <w:sdt>
          <w:sdtPr>
            <w:alias w:val="DocNumber"/>
            <w:tag w:val="DocNumber"/>
            <w:id w:val="1726028884"/>
            <w:placeholder>
              <w:docPart w:val="CE79F548E1084242A9A777073669EFF7"/>
            </w:placeholder>
            <w:showingPlcHdr/>
            <w:dataBinding w:prefixMappings="xmlns:ns0='http://lp/documentinfo/RK' " w:xpath="/ns0:DocumentInfo[1]/ns0:BaseInfo[1]/ns0:DocNumber[1]" w:storeItemID="{DAF44160-F12C-4EF4-BF4B-C3D460086DF5}"/>
            <w:text/>
          </w:sdtPr>
          <w:sdtEndPr/>
          <w:sdtContent>
            <w:p w14:paraId="2CD6E088" w14:textId="73EE1EAD" w:rsidR="00120843" w:rsidRDefault="00120843" w:rsidP="00EE3C0F">
              <w:pPr>
                <w:pStyle w:val="Sidhuvud"/>
              </w:pPr>
              <w:r>
                <w:rPr>
                  <w:rStyle w:val="Platshllartext"/>
                </w:rPr>
                <w:t xml:space="preserve"> </w:t>
              </w:r>
            </w:p>
          </w:sdtContent>
        </w:sdt>
        <w:p w14:paraId="4A707E19" w14:textId="77777777" w:rsidR="00120843" w:rsidRDefault="00120843" w:rsidP="00EE3C0F">
          <w:pPr>
            <w:pStyle w:val="Sidhuvud"/>
          </w:pPr>
        </w:p>
      </w:tc>
      <w:tc>
        <w:tcPr>
          <w:tcW w:w="1134" w:type="dxa"/>
        </w:tcPr>
        <w:p w14:paraId="58A263DD" w14:textId="77777777" w:rsidR="00120843" w:rsidRDefault="00120843" w:rsidP="0094502D">
          <w:pPr>
            <w:pStyle w:val="Sidhuvud"/>
          </w:pPr>
        </w:p>
        <w:p w14:paraId="68DE0CDE" w14:textId="77777777" w:rsidR="00120843" w:rsidRPr="0094502D" w:rsidRDefault="00120843" w:rsidP="00EC71A6">
          <w:pPr>
            <w:pStyle w:val="Sidhuvud"/>
          </w:pPr>
        </w:p>
      </w:tc>
    </w:tr>
    <w:tr w:rsidR="00120843" w14:paraId="56975FB0" w14:textId="77777777" w:rsidTr="00C93EBA">
      <w:trPr>
        <w:trHeight w:val="2268"/>
      </w:trPr>
      <w:sdt>
        <w:sdtPr>
          <w:rPr>
            <w:b/>
          </w:rPr>
          <w:alias w:val="SenderText"/>
          <w:tag w:val="ccRKShow_SenderText"/>
          <w:id w:val="1374046025"/>
          <w:placeholder>
            <w:docPart w:val="B1C129FADDC14CD4B8C7B4434CE6B423"/>
          </w:placeholder>
        </w:sdtPr>
        <w:sdtEndPr>
          <w:rPr>
            <w:b w:val="0"/>
          </w:rPr>
        </w:sdtEndPr>
        <w:sdtContent>
          <w:tc>
            <w:tcPr>
              <w:tcW w:w="5534" w:type="dxa"/>
              <w:tcMar>
                <w:right w:w="1134" w:type="dxa"/>
              </w:tcMar>
            </w:tcPr>
            <w:p w14:paraId="11B22398" w14:textId="77777777" w:rsidR="0032421C" w:rsidRPr="0032421C" w:rsidRDefault="0032421C" w:rsidP="00340DE0">
              <w:pPr>
                <w:pStyle w:val="Sidhuvud"/>
                <w:rPr>
                  <w:b/>
                </w:rPr>
              </w:pPr>
              <w:r w:rsidRPr="0032421C">
                <w:rPr>
                  <w:b/>
                </w:rPr>
                <w:t>Infrastrukturdepartementet</w:t>
              </w:r>
            </w:p>
            <w:p w14:paraId="7A0C47B8" w14:textId="0D8BF9B3" w:rsidR="00120843" w:rsidRPr="00340DE0" w:rsidRDefault="0032421C" w:rsidP="00D40ADE">
              <w:pPr>
                <w:pStyle w:val="Sidhuvud"/>
              </w:pPr>
              <w:r w:rsidRPr="0032421C">
                <w:t>Infrastrukturministern</w:t>
              </w:r>
            </w:p>
          </w:tc>
        </w:sdtContent>
      </w:sdt>
      <w:sdt>
        <w:sdtPr>
          <w:alias w:val="Recipient"/>
          <w:tag w:val="ccRKShow_Recipient"/>
          <w:id w:val="-28344517"/>
          <w:placeholder>
            <w:docPart w:val="491F8AA968104DCE8ADE8C60ADE2A47A"/>
          </w:placeholder>
          <w:dataBinding w:prefixMappings="xmlns:ns0='http://lp/documentinfo/RK' " w:xpath="/ns0:DocumentInfo[1]/ns0:BaseInfo[1]/ns0:Recipient[1]" w:storeItemID="{DAF44160-F12C-4EF4-BF4B-C3D460086DF5}"/>
          <w:text w:multiLine="1"/>
        </w:sdtPr>
        <w:sdtEndPr/>
        <w:sdtContent>
          <w:tc>
            <w:tcPr>
              <w:tcW w:w="3170" w:type="dxa"/>
            </w:tcPr>
            <w:p w14:paraId="44286550" w14:textId="77777777" w:rsidR="00120843" w:rsidRDefault="00120843" w:rsidP="00547B89">
              <w:pPr>
                <w:pStyle w:val="Sidhuvud"/>
              </w:pPr>
              <w:r>
                <w:t>Till riksdagen</w:t>
              </w:r>
            </w:p>
          </w:tc>
        </w:sdtContent>
      </w:sdt>
      <w:tc>
        <w:tcPr>
          <w:tcW w:w="1134" w:type="dxa"/>
        </w:tcPr>
        <w:p w14:paraId="5CC3977C" w14:textId="77777777" w:rsidR="00120843" w:rsidRDefault="00120843" w:rsidP="003E6020">
          <w:pPr>
            <w:pStyle w:val="Sidhuvud"/>
          </w:pPr>
        </w:p>
      </w:tc>
    </w:tr>
  </w:tbl>
  <w:p w14:paraId="083ED58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9EE24FF"/>
    <w:multiLevelType w:val="hybridMultilevel"/>
    <w:tmpl w:val="E062A14A"/>
    <w:lvl w:ilvl="0" w:tplc="531A5FF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84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B5813"/>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0843"/>
    <w:rsid w:val="00121002"/>
    <w:rsid w:val="00121EA2"/>
    <w:rsid w:val="00121FFC"/>
    <w:rsid w:val="00122D16"/>
    <w:rsid w:val="001235D9"/>
    <w:rsid w:val="0012582E"/>
    <w:rsid w:val="00125B5E"/>
    <w:rsid w:val="00126E6B"/>
    <w:rsid w:val="00130EC3"/>
    <w:rsid w:val="001318F5"/>
    <w:rsid w:val="001331B1"/>
    <w:rsid w:val="00133C8A"/>
    <w:rsid w:val="00134837"/>
    <w:rsid w:val="00134991"/>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51B8"/>
    <w:rsid w:val="002102FD"/>
    <w:rsid w:val="002116FE"/>
    <w:rsid w:val="00211B4E"/>
    <w:rsid w:val="00213204"/>
    <w:rsid w:val="00213258"/>
    <w:rsid w:val="00214CDC"/>
    <w:rsid w:val="002161F5"/>
    <w:rsid w:val="0021657C"/>
    <w:rsid w:val="0022187E"/>
    <w:rsid w:val="00222258"/>
    <w:rsid w:val="00223AD6"/>
    <w:rsid w:val="0022666A"/>
    <w:rsid w:val="00227E43"/>
    <w:rsid w:val="002315F5"/>
    <w:rsid w:val="00232EC3"/>
    <w:rsid w:val="00233D52"/>
    <w:rsid w:val="0023575E"/>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34BB"/>
    <w:rsid w:val="003153D9"/>
    <w:rsid w:val="00321621"/>
    <w:rsid w:val="00323EF7"/>
    <w:rsid w:val="003240E1"/>
    <w:rsid w:val="0032421C"/>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6DD3"/>
    <w:rsid w:val="00370311"/>
    <w:rsid w:val="00380482"/>
    <w:rsid w:val="00380663"/>
    <w:rsid w:val="003853E3"/>
    <w:rsid w:val="0038587E"/>
    <w:rsid w:val="00392ED4"/>
    <w:rsid w:val="00393680"/>
    <w:rsid w:val="00394D4C"/>
    <w:rsid w:val="00395D9F"/>
    <w:rsid w:val="00397242"/>
    <w:rsid w:val="003A1315"/>
    <w:rsid w:val="003A2E73"/>
    <w:rsid w:val="003A3071"/>
    <w:rsid w:val="003A3A54"/>
    <w:rsid w:val="003A5969"/>
    <w:rsid w:val="003A5BD5"/>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2548"/>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2551"/>
    <w:rsid w:val="00505905"/>
    <w:rsid w:val="00511A1B"/>
    <w:rsid w:val="00511A68"/>
    <w:rsid w:val="005121C0"/>
    <w:rsid w:val="00513E7D"/>
    <w:rsid w:val="00514A67"/>
    <w:rsid w:val="00520A46"/>
    <w:rsid w:val="00521192"/>
    <w:rsid w:val="0052127C"/>
    <w:rsid w:val="00526AEB"/>
    <w:rsid w:val="005302E0"/>
    <w:rsid w:val="00535272"/>
    <w:rsid w:val="00544738"/>
    <w:rsid w:val="005456E4"/>
    <w:rsid w:val="00547B89"/>
    <w:rsid w:val="00551027"/>
    <w:rsid w:val="005568AF"/>
    <w:rsid w:val="00556AF5"/>
    <w:rsid w:val="005606BC"/>
    <w:rsid w:val="00561FB0"/>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1C1"/>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7"/>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1ACD"/>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86247"/>
    <w:rsid w:val="00691AEE"/>
    <w:rsid w:val="0069523C"/>
    <w:rsid w:val="006962CA"/>
    <w:rsid w:val="00696A95"/>
    <w:rsid w:val="006A09DA"/>
    <w:rsid w:val="006A1835"/>
    <w:rsid w:val="006A2625"/>
    <w:rsid w:val="006B4A30"/>
    <w:rsid w:val="006B7258"/>
    <w:rsid w:val="006B7569"/>
    <w:rsid w:val="006C28EE"/>
    <w:rsid w:val="006C4FF1"/>
    <w:rsid w:val="006D2998"/>
    <w:rsid w:val="006D3188"/>
    <w:rsid w:val="006D5159"/>
    <w:rsid w:val="006D6779"/>
    <w:rsid w:val="006E08FC"/>
    <w:rsid w:val="006F2588"/>
    <w:rsid w:val="006F6675"/>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1FF5"/>
    <w:rsid w:val="0079641B"/>
    <w:rsid w:val="00797A90"/>
    <w:rsid w:val="007A1856"/>
    <w:rsid w:val="007A1887"/>
    <w:rsid w:val="007A629C"/>
    <w:rsid w:val="007A6348"/>
    <w:rsid w:val="007B023C"/>
    <w:rsid w:val="007B03CC"/>
    <w:rsid w:val="007B2F08"/>
    <w:rsid w:val="007C3B8D"/>
    <w:rsid w:val="007C44FF"/>
    <w:rsid w:val="007C6456"/>
    <w:rsid w:val="007C7BDB"/>
    <w:rsid w:val="007D2FF5"/>
    <w:rsid w:val="007D4BCF"/>
    <w:rsid w:val="007D73AB"/>
    <w:rsid w:val="007D790E"/>
    <w:rsid w:val="007E2712"/>
    <w:rsid w:val="007E4A9C"/>
    <w:rsid w:val="007E5516"/>
    <w:rsid w:val="007E72E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2EFF"/>
    <w:rsid w:val="008A3961"/>
    <w:rsid w:val="008A4CEA"/>
    <w:rsid w:val="008A7506"/>
    <w:rsid w:val="008B1603"/>
    <w:rsid w:val="008B1E94"/>
    <w:rsid w:val="008B20ED"/>
    <w:rsid w:val="008B6135"/>
    <w:rsid w:val="008B6E6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2F39"/>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86F4D"/>
    <w:rsid w:val="009873B1"/>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0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C79D5"/>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4F09"/>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2CDA"/>
    <w:rsid w:val="00C63EC4"/>
    <w:rsid w:val="00C64CD9"/>
    <w:rsid w:val="00C670F8"/>
    <w:rsid w:val="00C6780B"/>
    <w:rsid w:val="00C7145F"/>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4378"/>
    <w:rsid w:val="00CD56ED"/>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ADE"/>
    <w:rsid w:val="00D40C72"/>
    <w:rsid w:val="00D4141B"/>
    <w:rsid w:val="00D4145D"/>
    <w:rsid w:val="00D4460B"/>
    <w:rsid w:val="00D458F0"/>
    <w:rsid w:val="00D50B3B"/>
    <w:rsid w:val="00D50CC0"/>
    <w:rsid w:val="00D51C1C"/>
    <w:rsid w:val="00D51FCC"/>
    <w:rsid w:val="00D5467F"/>
    <w:rsid w:val="00D55837"/>
    <w:rsid w:val="00D56A9F"/>
    <w:rsid w:val="00D574D1"/>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2499"/>
    <w:rsid w:val="00DE18F5"/>
    <w:rsid w:val="00DE73D2"/>
    <w:rsid w:val="00DF5BFB"/>
    <w:rsid w:val="00DF5CD6"/>
    <w:rsid w:val="00DF6FE0"/>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A74E1"/>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4972"/>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2F28"/>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3238"/>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A0C111"/>
  <w15:docId w15:val="{062E8BB2-2FF4-4B6E-902B-787B377AA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F5D0C653324DB98E2D33F1F8FE3FE3"/>
        <w:category>
          <w:name w:val="Allmänt"/>
          <w:gallery w:val="placeholder"/>
        </w:category>
        <w:types>
          <w:type w:val="bbPlcHdr"/>
        </w:types>
        <w:behaviors>
          <w:behavior w:val="content"/>
        </w:behaviors>
        <w:guid w:val="{48C21CF0-AF9C-418A-BB92-442748C302D1}"/>
      </w:docPartPr>
      <w:docPartBody>
        <w:p w:rsidR="00C375BA" w:rsidRDefault="008D2395" w:rsidP="008D2395">
          <w:pPr>
            <w:pStyle w:val="CDF5D0C653324DB98E2D33F1F8FE3FE3"/>
          </w:pPr>
          <w:r>
            <w:rPr>
              <w:rStyle w:val="Platshllartext"/>
            </w:rPr>
            <w:t xml:space="preserve"> </w:t>
          </w:r>
        </w:p>
      </w:docPartBody>
    </w:docPart>
    <w:docPart>
      <w:docPartPr>
        <w:name w:val="CE79F548E1084242A9A777073669EFF7"/>
        <w:category>
          <w:name w:val="Allmänt"/>
          <w:gallery w:val="placeholder"/>
        </w:category>
        <w:types>
          <w:type w:val="bbPlcHdr"/>
        </w:types>
        <w:behaviors>
          <w:behavior w:val="content"/>
        </w:behaviors>
        <w:guid w:val="{5BF430C9-8A85-45D3-AC8F-5EA1CF44953A}"/>
      </w:docPartPr>
      <w:docPartBody>
        <w:p w:rsidR="00C375BA" w:rsidRDefault="008D2395" w:rsidP="008D2395">
          <w:pPr>
            <w:pStyle w:val="CE79F548E1084242A9A777073669EFF71"/>
          </w:pPr>
          <w:r>
            <w:rPr>
              <w:rStyle w:val="Platshllartext"/>
            </w:rPr>
            <w:t xml:space="preserve"> </w:t>
          </w:r>
        </w:p>
      </w:docPartBody>
    </w:docPart>
    <w:docPart>
      <w:docPartPr>
        <w:name w:val="B1C129FADDC14CD4B8C7B4434CE6B423"/>
        <w:category>
          <w:name w:val="Allmänt"/>
          <w:gallery w:val="placeholder"/>
        </w:category>
        <w:types>
          <w:type w:val="bbPlcHdr"/>
        </w:types>
        <w:behaviors>
          <w:behavior w:val="content"/>
        </w:behaviors>
        <w:guid w:val="{509BAA43-5856-4892-864F-913672736229}"/>
      </w:docPartPr>
      <w:docPartBody>
        <w:p w:rsidR="00C375BA" w:rsidRDefault="008D2395" w:rsidP="008D2395">
          <w:pPr>
            <w:pStyle w:val="B1C129FADDC14CD4B8C7B4434CE6B4231"/>
          </w:pPr>
          <w:r>
            <w:rPr>
              <w:rStyle w:val="Platshllartext"/>
            </w:rPr>
            <w:t xml:space="preserve"> </w:t>
          </w:r>
        </w:p>
      </w:docPartBody>
    </w:docPart>
    <w:docPart>
      <w:docPartPr>
        <w:name w:val="491F8AA968104DCE8ADE8C60ADE2A47A"/>
        <w:category>
          <w:name w:val="Allmänt"/>
          <w:gallery w:val="placeholder"/>
        </w:category>
        <w:types>
          <w:type w:val="bbPlcHdr"/>
        </w:types>
        <w:behaviors>
          <w:behavior w:val="content"/>
        </w:behaviors>
        <w:guid w:val="{9A04FE1A-C986-4E5B-B199-7A74CB1C7DEC}"/>
      </w:docPartPr>
      <w:docPartBody>
        <w:p w:rsidR="00C375BA" w:rsidRDefault="008D2395" w:rsidP="008D2395">
          <w:pPr>
            <w:pStyle w:val="491F8AA968104DCE8ADE8C60ADE2A47A"/>
          </w:pPr>
          <w:r>
            <w:rPr>
              <w:rStyle w:val="Platshllartext"/>
            </w:rPr>
            <w:t xml:space="preserve"> </w:t>
          </w:r>
        </w:p>
      </w:docPartBody>
    </w:docPart>
    <w:docPart>
      <w:docPartPr>
        <w:name w:val="A4017A8CA9184605BB4DB169320E0997"/>
        <w:category>
          <w:name w:val="Allmänt"/>
          <w:gallery w:val="placeholder"/>
        </w:category>
        <w:types>
          <w:type w:val="bbPlcHdr"/>
        </w:types>
        <w:behaviors>
          <w:behavior w:val="content"/>
        </w:behaviors>
        <w:guid w:val="{D944DE92-21E9-4A72-805C-F3192109CAD7}"/>
      </w:docPartPr>
      <w:docPartBody>
        <w:p w:rsidR="00C375BA" w:rsidRDefault="008D2395" w:rsidP="008D2395">
          <w:pPr>
            <w:pStyle w:val="A4017A8CA9184605BB4DB169320E099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395"/>
    <w:rsid w:val="000859BD"/>
    <w:rsid w:val="003F465C"/>
    <w:rsid w:val="00552333"/>
    <w:rsid w:val="006237C8"/>
    <w:rsid w:val="008D2395"/>
    <w:rsid w:val="00AF4F2F"/>
    <w:rsid w:val="00BC7572"/>
    <w:rsid w:val="00C375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0703322F60443B0885823FC5CF0F978">
    <w:name w:val="50703322F60443B0885823FC5CF0F978"/>
    <w:rsid w:val="008D2395"/>
  </w:style>
  <w:style w:type="character" w:styleId="Platshllartext">
    <w:name w:val="Placeholder Text"/>
    <w:basedOn w:val="Standardstycketeckensnitt"/>
    <w:uiPriority w:val="99"/>
    <w:semiHidden/>
    <w:rsid w:val="008D2395"/>
    <w:rPr>
      <w:noProof w:val="0"/>
      <w:color w:val="808080"/>
    </w:rPr>
  </w:style>
  <w:style w:type="paragraph" w:customStyle="1" w:styleId="EEE7676F420C47809D089CA00DBDFC38">
    <w:name w:val="EEE7676F420C47809D089CA00DBDFC38"/>
    <w:rsid w:val="008D2395"/>
  </w:style>
  <w:style w:type="paragraph" w:customStyle="1" w:styleId="0006EDD86D394415A4E10D83C48B57FC">
    <w:name w:val="0006EDD86D394415A4E10D83C48B57FC"/>
    <w:rsid w:val="008D2395"/>
  </w:style>
  <w:style w:type="paragraph" w:customStyle="1" w:styleId="10196D87D0C443E18A9540043D4A766B">
    <w:name w:val="10196D87D0C443E18A9540043D4A766B"/>
    <w:rsid w:val="008D2395"/>
  </w:style>
  <w:style w:type="paragraph" w:customStyle="1" w:styleId="CDF5D0C653324DB98E2D33F1F8FE3FE3">
    <w:name w:val="CDF5D0C653324DB98E2D33F1F8FE3FE3"/>
    <w:rsid w:val="008D2395"/>
  </w:style>
  <w:style w:type="paragraph" w:customStyle="1" w:styleId="CE79F548E1084242A9A777073669EFF7">
    <w:name w:val="CE79F548E1084242A9A777073669EFF7"/>
    <w:rsid w:val="008D2395"/>
  </w:style>
  <w:style w:type="paragraph" w:customStyle="1" w:styleId="FFB64D33698945E1BCF8D79C188D890B">
    <w:name w:val="FFB64D33698945E1BCF8D79C188D890B"/>
    <w:rsid w:val="008D2395"/>
  </w:style>
  <w:style w:type="paragraph" w:customStyle="1" w:styleId="FE1075DCC515400F9AD6F127C85DEA92">
    <w:name w:val="FE1075DCC515400F9AD6F127C85DEA92"/>
    <w:rsid w:val="008D2395"/>
  </w:style>
  <w:style w:type="paragraph" w:customStyle="1" w:styleId="A8AAE9DAB2F24FC0AD7A4B5FB632238E">
    <w:name w:val="A8AAE9DAB2F24FC0AD7A4B5FB632238E"/>
    <w:rsid w:val="008D2395"/>
  </w:style>
  <w:style w:type="paragraph" w:customStyle="1" w:styleId="B1C129FADDC14CD4B8C7B4434CE6B423">
    <w:name w:val="B1C129FADDC14CD4B8C7B4434CE6B423"/>
    <w:rsid w:val="008D2395"/>
  </w:style>
  <w:style w:type="paragraph" w:customStyle="1" w:styleId="491F8AA968104DCE8ADE8C60ADE2A47A">
    <w:name w:val="491F8AA968104DCE8ADE8C60ADE2A47A"/>
    <w:rsid w:val="008D2395"/>
  </w:style>
  <w:style w:type="paragraph" w:customStyle="1" w:styleId="CE79F548E1084242A9A777073669EFF71">
    <w:name w:val="CE79F548E1084242A9A777073669EFF71"/>
    <w:rsid w:val="008D239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1C129FADDC14CD4B8C7B4434CE6B4231">
    <w:name w:val="B1C129FADDC14CD4B8C7B4434CE6B4231"/>
    <w:rsid w:val="008D239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7BE47D76C374304B7700710B38C73DC">
    <w:name w:val="27BE47D76C374304B7700710B38C73DC"/>
    <w:rsid w:val="008D2395"/>
  </w:style>
  <w:style w:type="paragraph" w:customStyle="1" w:styleId="A9E5FB4CFD05491E8ADB4BF963A4D478">
    <w:name w:val="A9E5FB4CFD05491E8ADB4BF963A4D478"/>
    <w:rsid w:val="008D2395"/>
  </w:style>
  <w:style w:type="paragraph" w:customStyle="1" w:styleId="213E7C50A2D64FB3B239A2F0B6E0ABBB">
    <w:name w:val="213E7C50A2D64FB3B239A2F0B6E0ABBB"/>
    <w:rsid w:val="008D2395"/>
  </w:style>
  <w:style w:type="paragraph" w:customStyle="1" w:styleId="4A70FD8266974E1B9C1B9A3A770BBB0A">
    <w:name w:val="4A70FD8266974E1B9C1B9A3A770BBB0A"/>
    <w:rsid w:val="008D2395"/>
  </w:style>
  <w:style w:type="paragraph" w:customStyle="1" w:styleId="11567DDB45C348E1BE5A16B0F529CB10">
    <w:name w:val="11567DDB45C348E1BE5A16B0F529CB10"/>
    <w:rsid w:val="008D2395"/>
  </w:style>
  <w:style w:type="paragraph" w:customStyle="1" w:styleId="A4017A8CA9184605BB4DB169320E0997">
    <w:name w:val="A4017A8CA9184605BB4DB169320E0997"/>
    <w:rsid w:val="008D2395"/>
  </w:style>
  <w:style w:type="paragraph" w:customStyle="1" w:styleId="EC7CD92771D54BE6B8F14E5FE47424B0">
    <w:name w:val="EC7CD92771D54BE6B8F14E5FE47424B0"/>
    <w:rsid w:val="008D23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a93d6993-a38c-4dca-b171-fd6062cb053c</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/dep/i/t-gem/Nya TE Riksdagen</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2021-01-12T00:00:00</HeaderDate>
    <Office/>
    <Dnr>I2020/03386</Dnr>
    <ParagrafNr/>
    <DocumentTitle/>
    <VisitingAddress/>
    <Extra1/>
    <Extra2/>
    <Extra3>Anne-Li Sjölund</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EDDD0-6902-4662-86FF-27F1C89B9BAF}"/>
</file>

<file path=customXml/itemProps2.xml><?xml version="1.0" encoding="utf-8"?>
<ds:datastoreItem xmlns:ds="http://schemas.openxmlformats.org/officeDocument/2006/customXml" ds:itemID="{308E3BC7-4E51-41A7-BDFC-193F814AE94F}"/>
</file>

<file path=customXml/itemProps3.xml><?xml version="1.0" encoding="utf-8"?>
<ds:datastoreItem xmlns:ds="http://schemas.openxmlformats.org/officeDocument/2006/customXml" ds:itemID="{E9F2C439-A158-4532-B42A-F5AB7AF7949E}"/>
</file>

<file path=customXml/itemProps4.xml><?xml version="1.0" encoding="utf-8"?>
<ds:datastoreItem xmlns:ds="http://schemas.openxmlformats.org/officeDocument/2006/customXml" ds:itemID="{AA1B956B-357E-44A9-B93F-2FE4C3F06BAE}">
  <ds:schemaRefs>
    <ds:schemaRef ds:uri="http://schemas.microsoft.com/sharepoint/events"/>
  </ds:schemaRefs>
</ds:datastoreItem>
</file>

<file path=customXml/itemProps5.xml><?xml version="1.0" encoding="utf-8"?>
<ds:datastoreItem xmlns:ds="http://schemas.openxmlformats.org/officeDocument/2006/customXml" ds:itemID="{71E1A3E1-3892-45C6-85D4-2959DBCE448A}">
  <ds:schemaRefs>
    <ds:schemaRef ds:uri="http://schemas.microsoft.com/office/2006/metadata/customXsn"/>
  </ds:schemaRefs>
</ds:datastoreItem>
</file>

<file path=customXml/itemProps6.xml><?xml version="1.0" encoding="utf-8"?>
<ds:datastoreItem xmlns:ds="http://schemas.openxmlformats.org/officeDocument/2006/customXml" ds:itemID="{308E3BC7-4E51-41A7-BDFC-193F814AE94F}">
  <ds:schemaRefs>
    <ds:schemaRef ds:uri="http://schemas.microsoft.com/sharepoint/v3/contenttype/forms"/>
  </ds:schemaRefs>
</ds:datastoreItem>
</file>

<file path=customXml/itemProps7.xml><?xml version="1.0" encoding="utf-8"?>
<ds:datastoreItem xmlns:ds="http://schemas.openxmlformats.org/officeDocument/2006/customXml" ds:itemID="{DAF44160-F12C-4EF4-BF4B-C3D460086DF5}"/>
</file>

<file path=customXml/itemProps8.xml><?xml version="1.0" encoding="utf-8"?>
<ds:datastoreItem xmlns:ds="http://schemas.openxmlformats.org/officeDocument/2006/customXml" ds:itemID="{FCA4B565-2F1B-4F08-AA3B-BC6371D516C5}"/>
</file>

<file path=docProps/app.xml><?xml version="1.0" encoding="utf-8"?>
<Properties xmlns="http://schemas.openxmlformats.org/officeDocument/2006/extended-properties" xmlns:vt="http://schemas.openxmlformats.org/officeDocument/2006/docPropsVTypes">
  <Template>RK Basmall</Template>
  <TotalTime>0</TotalTime>
  <Pages>2</Pages>
  <Words>515</Words>
  <Characters>2735</Characters>
  <Application>Microsoft Office Word</Application>
  <DocSecurity>4</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1105 av Anne-Li Sjölund (C) Trafiksäkerheten för cyklister på Alnöbron.docx</dc:title>
  <dc:subject/>
  <dc:creator>Stefan Zetterlind</dc:creator>
  <cp:keywords/>
  <dc:description/>
  <cp:lastModifiedBy>Annica Liljedahl</cp:lastModifiedBy>
  <cp:revision>2</cp:revision>
  <dcterms:created xsi:type="dcterms:W3CDTF">2021-01-11T16:33:00Z</dcterms:created>
  <dcterms:modified xsi:type="dcterms:W3CDTF">2021-01-11T16:33:00Z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