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A689" w14:textId="77777777" w:rsidR="00246D9B" w:rsidRDefault="00246D9B" w:rsidP="00DA0661">
      <w:pPr>
        <w:pStyle w:val="Rubrik"/>
      </w:pPr>
      <w:bookmarkStart w:id="0" w:name="Start"/>
      <w:bookmarkEnd w:id="0"/>
      <w:r>
        <w:t xml:space="preserve">Svar på fråga 2020/21:1041 av </w:t>
      </w:r>
      <w:sdt>
        <w:sdtPr>
          <w:alias w:val="Frågeställare"/>
          <w:tag w:val="delete"/>
          <w:id w:val="-211816850"/>
          <w:placeholder>
            <w:docPart w:val="2BDEA80541BB4D328AAB7B4D991B2893"/>
          </w:placeholder>
          <w:dataBinding w:prefixMappings="xmlns:ns0='http://lp/documentinfo/RK' " w:xpath="/ns0:DocumentInfo[1]/ns0:BaseInfo[1]/ns0:Extra3[1]" w:storeItemID="{F134886D-DC3E-4B3A-B5F9-6AF7DEE8E5D6}"/>
          <w:text/>
        </w:sdtPr>
        <w:sdtEndPr/>
        <w:sdtContent>
          <w:r>
            <w:t>Christina Höj Larsen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707AF7D909D4A3F8846F3A4760B697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EU-medborgares rätt till vård</w:t>
      </w:r>
    </w:p>
    <w:p w14:paraId="0116BFA6" w14:textId="6560F77B" w:rsidR="00246D9B" w:rsidRDefault="00330C7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E2B19FFFF25442B81C88BE4106FB80A"/>
          </w:placeholder>
          <w:dataBinding w:prefixMappings="xmlns:ns0='http://lp/documentinfo/RK' " w:xpath="/ns0:DocumentInfo[1]/ns0:BaseInfo[1]/ns0:Extra3[1]" w:storeItemID="{F134886D-DC3E-4B3A-B5F9-6AF7DEE8E5D6}"/>
          <w:text/>
        </w:sdtPr>
        <w:sdtEndPr/>
        <w:sdtContent>
          <w:r w:rsidR="00246D9B">
            <w:t>Christina Höj Larsen</w:t>
          </w:r>
        </w:sdtContent>
      </w:sdt>
      <w:r w:rsidR="00246D9B">
        <w:t xml:space="preserve"> har frågat mig om jag avser att ta initiativ till lagstiftning so</w:t>
      </w:r>
      <w:r w:rsidR="00012494">
        <w:t>m</w:t>
      </w:r>
      <w:r w:rsidR="00246D9B">
        <w:t xml:space="preserve"> klargör att alla unionsmedborgare i Sverige, både</w:t>
      </w:r>
      <w:r w:rsidR="00012494">
        <w:t xml:space="preserve"> </w:t>
      </w:r>
      <w:r w:rsidR="00246D9B">
        <w:t>under de första tre månaderna i Sverige och därefter, och oberoende av om de har det europeiska sjukförsäkringskortet, har rätt till subventionerad hälso- och sjukvård åtminstone i samma omfattning som så kallade papperslösa.</w:t>
      </w:r>
    </w:p>
    <w:p w14:paraId="55BDAAD8" w14:textId="21FB5ABB" w:rsidR="00D90B8D" w:rsidRDefault="0020537C" w:rsidP="0020537C">
      <w:pPr>
        <w:pStyle w:val="Brdtext"/>
      </w:pPr>
      <w:r>
        <w:t xml:space="preserve">EU:s politik, bland annat avseende de sociala trygghetssystemen, syftar till att göra det lätt och smidigt att röra sig och vara verksam inom EU:s område. Det är emellertid inte meningen att man ska </w:t>
      </w:r>
      <w:r w:rsidR="00D90B8D">
        <w:t>belast</w:t>
      </w:r>
      <w:r w:rsidR="00A9750C">
        <w:t>a</w:t>
      </w:r>
      <w:r w:rsidR="00D90B8D">
        <w:t xml:space="preserve"> andra medlemsstaters sociala trygghetssystem</w:t>
      </w:r>
      <w:r>
        <w:t xml:space="preserve">. </w:t>
      </w:r>
    </w:p>
    <w:p w14:paraId="43758B4B" w14:textId="278F268B" w:rsidR="00BF782D" w:rsidRDefault="00BF782D" w:rsidP="00484F02">
      <w:pPr>
        <w:pStyle w:val="Brdtext"/>
      </w:pPr>
      <w:r>
        <w:t xml:space="preserve">För att få rätt till sjukvård krävs ett </w:t>
      </w:r>
      <w:r w:rsidR="00852319">
        <w:t xml:space="preserve">s.k. </w:t>
      </w:r>
      <w:r>
        <w:t xml:space="preserve">EU-kort. </w:t>
      </w:r>
      <w:r w:rsidRPr="00BF782D">
        <w:t>Kortet ger rätt till nödvändig vård vid sjukhus, läkar- och tandläkarmottagningar inom ett EU/EES-land eller i Schweiz som är anslutna till landets allmänna sjukvårdssystem. Med kortet betalar man enbart de patientavgifter som landets egna invånare betalar.</w:t>
      </w:r>
      <w:r w:rsidR="00484F02">
        <w:t xml:space="preserve"> </w:t>
      </w:r>
      <w:r w:rsidR="00484F02" w:rsidRPr="00484F02">
        <w:t xml:space="preserve">Den som inte har ett EU-kort </w:t>
      </w:r>
      <w:r w:rsidR="00484F02">
        <w:t xml:space="preserve">behöver </w:t>
      </w:r>
      <w:r w:rsidR="00484F02" w:rsidRPr="00484F02">
        <w:t>betala hela vårdkostnaden.</w:t>
      </w:r>
      <w:r w:rsidR="00484F02">
        <w:t xml:space="preserve"> För att vara berättigad till ett kort måste personen vara försäkrad eller omfattas av det statliga försäkringssystemet i någon av Europeiska unionens medlemsstater eller i Liechtenstein, Island, Norge eller Schweiz. </w:t>
      </w:r>
    </w:p>
    <w:p w14:paraId="3954B225" w14:textId="05D5917B" w:rsidR="00B16675" w:rsidRDefault="00484F02" w:rsidP="00B16675">
      <w:pPr>
        <w:pStyle w:val="Brdtext"/>
      </w:pPr>
      <w:r>
        <w:t xml:space="preserve">Vilken sjukvård personen har rätt till beror bland annat på rätten att uppehålla sig i landet. </w:t>
      </w:r>
      <w:r w:rsidR="00BF782D">
        <w:t xml:space="preserve">EU-medborgare omfattas av </w:t>
      </w:r>
      <w:r w:rsidR="00FE1E4D">
        <w:t xml:space="preserve">det s.k. </w:t>
      </w:r>
      <w:r w:rsidR="00BF782D">
        <w:t xml:space="preserve">rörlighetsdirektivet </w:t>
      </w:r>
      <w:r>
        <w:t xml:space="preserve">och har därmed </w:t>
      </w:r>
      <w:r w:rsidR="00FE1E4D">
        <w:t xml:space="preserve">i princip </w:t>
      </w:r>
      <w:r>
        <w:t xml:space="preserve">rätt att uppehålla sig i landet i tre månader </w:t>
      </w:r>
      <w:r w:rsidR="00B16675">
        <w:t xml:space="preserve">utan att uppvisa annat än en ID-handling. Under denna period kan personen få vård efter uppvisande av EU-kort. </w:t>
      </w:r>
      <w:r w:rsidR="00560D13">
        <w:t>A</w:t>
      </w:r>
      <w:r w:rsidR="00560D13" w:rsidRPr="00560D13">
        <w:t>v förarbetena</w:t>
      </w:r>
      <w:r w:rsidR="00560D13">
        <w:t xml:space="preserve"> framgår</w:t>
      </w:r>
      <w:r w:rsidR="00560D13" w:rsidRPr="00560D13">
        <w:t xml:space="preserve"> </w:t>
      </w:r>
      <w:r w:rsidR="00560D13" w:rsidRPr="00560D13">
        <w:lastRenderedPageBreak/>
        <w:t>att det inte är uteslutet att lagen om hälso- och sjukvård till personer som vistas i Sverige utan tillstånd i enstaka fall kan komma att bli tillämplig även på unionsmedborgare</w:t>
      </w:r>
      <w:r w:rsidR="00560D13">
        <w:t xml:space="preserve"> </w:t>
      </w:r>
      <w:r w:rsidR="00560D13" w:rsidRPr="00560D13">
        <w:t>(prop. 2012/13:109, s. 41).</w:t>
      </w:r>
    </w:p>
    <w:p w14:paraId="43AC749D" w14:textId="662AED13" w:rsidR="0020537C" w:rsidRDefault="00B16675" w:rsidP="0020537C">
      <w:pPr>
        <w:pStyle w:val="Brdtext"/>
      </w:pPr>
      <w:r>
        <w:t xml:space="preserve">Att erbjuda </w:t>
      </w:r>
      <w:r w:rsidR="00D60867">
        <w:t>EU-medborgare</w:t>
      </w:r>
      <w:r>
        <w:t xml:space="preserve"> vård i enlighet med lagen om hälso- och sjukvård till vissa utlänningar som vistas i Sverige utan nödvändiga tillstånd minskar incitamenten för EU-medborgarnas hemland att säkerställa att samtliga av deras medborgare omfattas av en sjukförsäkring. </w:t>
      </w:r>
    </w:p>
    <w:p w14:paraId="308B1EF6" w14:textId="21E4D0C1" w:rsidR="00246D9B" w:rsidRDefault="00246D9B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506D468F51264C17A398E54DF0E3A3FF"/>
          </w:placeholder>
          <w:dataBinding w:prefixMappings="xmlns:ns0='http://lp/documentinfo/RK' " w:xpath="/ns0:DocumentInfo[1]/ns0:BaseInfo[1]/ns0:HeaderDate[1]" w:storeItemID="{F134886D-DC3E-4B3A-B5F9-6AF7DEE8E5D6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1C03">
            <w:t>13 januari 2021</w:t>
          </w:r>
        </w:sdtContent>
      </w:sdt>
    </w:p>
    <w:p w14:paraId="642FA080" w14:textId="77777777" w:rsidR="00246D9B" w:rsidRDefault="00246D9B" w:rsidP="004E7A8F">
      <w:pPr>
        <w:pStyle w:val="Brdtextutanavstnd"/>
      </w:pPr>
    </w:p>
    <w:p w14:paraId="122D463D" w14:textId="77777777" w:rsidR="00246D9B" w:rsidRDefault="00246D9B" w:rsidP="004E7A8F">
      <w:pPr>
        <w:pStyle w:val="Brdtextutanavstnd"/>
      </w:pPr>
    </w:p>
    <w:p w14:paraId="6DEC4FAC" w14:textId="77777777" w:rsidR="00246D9B" w:rsidRDefault="00246D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22E7B6FFE214F76985E5F2F2857E947"/>
        </w:placeholder>
        <w:dataBinding w:prefixMappings="xmlns:ns0='http://lp/documentinfo/RK' " w:xpath="/ns0:DocumentInfo[1]/ns0:BaseInfo[1]/ns0:TopSender[1]" w:storeItemID="{F134886D-DC3E-4B3A-B5F9-6AF7DEE8E5D6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DB97E8F" w14:textId="1FFCCED0" w:rsidR="00246D9B" w:rsidRDefault="00422AFA" w:rsidP="00422A41">
          <w:pPr>
            <w:pStyle w:val="Brdtext"/>
          </w:pPr>
          <w:r>
            <w:t>Lena Hallengren</w:t>
          </w:r>
        </w:p>
      </w:sdtContent>
    </w:sdt>
    <w:p w14:paraId="7038FE33" w14:textId="77777777" w:rsidR="00246D9B" w:rsidRPr="00DB48AB" w:rsidRDefault="00246D9B" w:rsidP="00DB48AB">
      <w:pPr>
        <w:pStyle w:val="Brdtext"/>
      </w:pPr>
    </w:p>
    <w:sectPr w:rsidR="00246D9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063A" w14:textId="77777777" w:rsidR="00330C77" w:rsidRDefault="00330C77" w:rsidP="00A87A54">
      <w:pPr>
        <w:spacing w:after="0" w:line="240" w:lineRule="auto"/>
      </w:pPr>
      <w:r>
        <w:separator/>
      </w:r>
    </w:p>
  </w:endnote>
  <w:endnote w:type="continuationSeparator" w:id="0">
    <w:p w14:paraId="4344FDE7" w14:textId="77777777" w:rsidR="00330C77" w:rsidRDefault="00330C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819E" w14:textId="77777777" w:rsidR="00560D13" w:rsidRDefault="00560D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0DBB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F17B2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49F4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EFD84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2E81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E91A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2600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DF5CE8" w14:textId="77777777" w:rsidTr="00C26068">
      <w:trPr>
        <w:trHeight w:val="227"/>
      </w:trPr>
      <w:tc>
        <w:tcPr>
          <w:tcW w:w="4074" w:type="dxa"/>
        </w:tcPr>
        <w:p w14:paraId="66A0C5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CB0D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FBFB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5AF2" w14:textId="77777777" w:rsidR="00330C77" w:rsidRDefault="00330C77" w:rsidP="00A87A54">
      <w:pPr>
        <w:spacing w:after="0" w:line="240" w:lineRule="auto"/>
      </w:pPr>
      <w:r>
        <w:separator/>
      </w:r>
    </w:p>
  </w:footnote>
  <w:footnote w:type="continuationSeparator" w:id="0">
    <w:p w14:paraId="2A978E54" w14:textId="77777777" w:rsidR="00330C77" w:rsidRDefault="00330C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7E12" w14:textId="77777777" w:rsidR="00560D13" w:rsidRDefault="00560D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5088" w14:textId="77777777" w:rsidR="00560D13" w:rsidRDefault="00560D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6D9B" w14:paraId="5A33F210" w14:textId="77777777" w:rsidTr="00C93EBA">
      <w:trPr>
        <w:trHeight w:val="227"/>
      </w:trPr>
      <w:tc>
        <w:tcPr>
          <w:tcW w:w="5534" w:type="dxa"/>
        </w:tcPr>
        <w:p w14:paraId="604378F7" w14:textId="77777777" w:rsidR="00246D9B" w:rsidRPr="007D73AB" w:rsidRDefault="00246D9B">
          <w:pPr>
            <w:pStyle w:val="Sidhuvud"/>
          </w:pPr>
        </w:p>
      </w:tc>
      <w:tc>
        <w:tcPr>
          <w:tcW w:w="3170" w:type="dxa"/>
          <w:vAlign w:val="bottom"/>
        </w:tcPr>
        <w:p w14:paraId="17848D2D" w14:textId="77777777" w:rsidR="00246D9B" w:rsidRPr="007D73AB" w:rsidRDefault="00246D9B" w:rsidP="00340DE0">
          <w:pPr>
            <w:pStyle w:val="Sidhuvud"/>
          </w:pPr>
        </w:p>
      </w:tc>
      <w:tc>
        <w:tcPr>
          <w:tcW w:w="1134" w:type="dxa"/>
        </w:tcPr>
        <w:p w14:paraId="5328AAF9" w14:textId="77777777" w:rsidR="00246D9B" w:rsidRDefault="00246D9B" w:rsidP="005A703A">
          <w:pPr>
            <w:pStyle w:val="Sidhuvud"/>
          </w:pPr>
        </w:p>
      </w:tc>
    </w:tr>
    <w:tr w:rsidR="00246D9B" w14:paraId="36C843D3" w14:textId="77777777" w:rsidTr="00C93EBA">
      <w:trPr>
        <w:trHeight w:val="1928"/>
      </w:trPr>
      <w:tc>
        <w:tcPr>
          <w:tcW w:w="5534" w:type="dxa"/>
        </w:tcPr>
        <w:p w14:paraId="15DA4753" w14:textId="77777777" w:rsidR="00246D9B" w:rsidRPr="00340DE0" w:rsidRDefault="00246D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DB07CE" wp14:editId="01C7408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EF0A20" w14:textId="77777777" w:rsidR="00246D9B" w:rsidRPr="00710A6C" w:rsidRDefault="00246D9B" w:rsidP="00EE3C0F">
          <w:pPr>
            <w:pStyle w:val="Sidhuvud"/>
            <w:rPr>
              <w:b/>
            </w:rPr>
          </w:pPr>
        </w:p>
        <w:p w14:paraId="7A6458B2" w14:textId="77777777" w:rsidR="00246D9B" w:rsidRDefault="00246D9B" w:rsidP="00EE3C0F">
          <w:pPr>
            <w:pStyle w:val="Sidhuvud"/>
          </w:pPr>
        </w:p>
        <w:p w14:paraId="76AB943B" w14:textId="77777777" w:rsidR="00246D9B" w:rsidRDefault="00246D9B" w:rsidP="00EE3C0F">
          <w:pPr>
            <w:pStyle w:val="Sidhuvud"/>
          </w:pPr>
        </w:p>
        <w:p w14:paraId="2F62871B" w14:textId="77777777" w:rsidR="00246D9B" w:rsidRDefault="00246D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3E0FB09E9042BABEA19884252F96F8"/>
            </w:placeholder>
            <w:dataBinding w:prefixMappings="xmlns:ns0='http://lp/documentinfo/RK' " w:xpath="/ns0:DocumentInfo[1]/ns0:BaseInfo[1]/ns0:Dnr[1]" w:storeItemID="{F134886D-DC3E-4B3A-B5F9-6AF7DEE8E5D6}"/>
            <w:text/>
          </w:sdtPr>
          <w:sdtEndPr/>
          <w:sdtContent>
            <w:p w14:paraId="71E5F165" w14:textId="55E4B141" w:rsidR="00246D9B" w:rsidRDefault="00560D13" w:rsidP="00EE3C0F">
              <w:pPr>
                <w:pStyle w:val="Sidhuvud"/>
              </w:pPr>
              <w:r>
                <w:t>S2020/09529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CD018068DD40818DDF6FB949C3342C"/>
            </w:placeholder>
            <w:showingPlcHdr/>
            <w:dataBinding w:prefixMappings="xmlns:ns0='http://lp/documentinfo/RK' " w:xpath="/ns0:DocumentInfo[1]/ns0:BaseInfo[1]/ns0:DocNumber[1]" w:storeItemID="{F134886D-DC3E-4B3A-B5F9-6AF7DEE8E5D6}"/>
            <w:text/>
          </w:sdtPr>
          <w:sdtEndPr/>
          <w:sdtContent>
            <w:p w14:paraId="1D6AA0B0" w14:textId="77777777" w:rsidR="00246D9B" w:rsidRDefault="00246D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A3301E" w14:textId="77777777" w:rsidR="00246D9B" w:rsidRDefault="00246D9B" w:rsidP="00EE3C0F">
          <w:pPr>
            <w:pStyle w:val="Sidhuvud"/>
          </w:pPr>
        </w:p>
      </w:tc>
      <w:tc>
        <w:tcPr>
          <w:tcW w:w="1134" w:type="dxa"/>
        </w:tcPr>
        <w:p w14:paraId="7579C0DE" w14:textId="77777777" w:rsidR="00246D9B" w:rsidRDefault="00246D9B" w:rsidP="0094502D">
          <w:pPr>
            <w:pStyle w:val="Sidhuvud"/>
          </w:pPr>
        </w:p>
        <w:p w14:paraId="5AE8F9E9" w14:textId="77777777" w:rsidR="00246D9B" w:rsidRPr="0094502D" w:rsidRDefault="00246D9B" w:rsidP="00EC71A6">
          <w:pPr>
            <w:pStyle w:val="Sidhuvud"/>
          </w:pPr>
        </w:p>
      </w:tc>
    </w:tr>
    <w:tr w:rsidR="00246D9B" w14:paraId="09203A0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2663196AE341E7A0670F427A23AC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DB4687" w14:textId="77777777" w:rsidR="00560D13" w:rsidRPr="00560D13" w:rsidRDefault="00560D13" w:rsidP="0069776D">
              <w:pPr>
                <w:pStyle w:val="Sidhuvud"/>
                <w:rPr>
                  <w:b/>
                </w:rPr>
              </w:pPr>
              <w:r w:rsidRPr="00560D13">
                <w:rPr>
                  <w:b/>
                </w:rPr>
                <w:t>Socialdepartementet</w:t>
              </w:r>
            </w:p>
            <w:p w14:paraId="3BDEC9DF" w14:textId="3F2D8B46" w:rsidR="00246D9B" w:rsidRPr="00340DE0" w:rsidRDefault="00560D13" w:rsidP="0069776D">
              <w:pPr>
                <w:pStyle w:val="Sidhuvud"/>
              </w:pPr>
              <w:r w:rsidRPr="00560D1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DF03E58AB24A40A16F77E0BF32DAC7"/>
          </w:placeholder>
          <w:dataBinding w:prefixMappings="xmlns:ns0='http://lp/documentinfo/RK' " w:xpath="/ns0:DocumentInfo[1]/ns0:BaseInfo[1]/ns0:Recipient[1]" w:storeItemID="{F134886D-DC3E-4B3A-B5F9-6AF7DEE8E5D6}"/>
          <w:text w:multiLine="1"/>
        </w:sdtPr>
        <w:sdtEndPr/>
        <w:sdtContent>
          <w:tc>
            <w:tcPr>
              <w:tcW w:w="3170" w:type="dxa"/>
            </w:tcPr>
            <w:p w14:paraId="6CF35024" w14:textId="1A8DBC15" w:rsidR="00246D9B" w:rsidRDefault="00560D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567701" w14:textId="77777777" w:rsidR="00246D9B" w:rsidRDefault="00246D9B" w:rsidP="003E6020">
          <w:pPr>
            <w:pStyle w:val="Sidhuvud"/>
          </w:pPr>
        </w:p>
      </w:tc>
    </w:tr>
  </w:tbl>
  <w:p w14:paraId="345E0D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B"/>
    <w:rsid w:val="00000290"/>
    <w:rsid w:val="00001068"/>
    <w:rsid w:val="0000412C"/>
    <w:rsid w:val="00004D5C"/>
    <w:rsid w:val="00005F68"/>
    <w:rsid w:val="00006CA7"/>
    <w:rsid w:val="00012494"/>
    <w:rsid w:val="000128EB"/>
    <w:rsid w:val="00012B00"/>
    <w:rsid w:val="00014EF6"/>
    <w:rsid w:val="00016730"/>
    <w:rsid w:val="00017197"/>
    <w:rsid w:val="0001725B"/>
    <w:rsid w:val="000203B0"/>
    <w:rsid w:val="000205ED"/>
    <w:rsid w:val="0002218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2B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D0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D7B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80F"/>
    <w:rsid w:val="00187E1F"/>
    <w:rsid w:val="0019051C"/>
    <w:rsid w:val="0019127B"/>
    <w:rsid w:val="00192350"/>
    <w:rsid w:val="00192E34"/>
    <w:rsid w:val="0019308B"/>
    <w:rsid w:val="001941B9"/>
    <w:rsid w:val="001957F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17"/>
    <w:rsid w:val="001E0BD5"/>
    <w:rsid w:val="001E1019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37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D9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ED4"/>
    <w:rsid w:val="00296B7A"/>
    <w:rsid w:val="002974DC"/>
    <w:rsid w:val="002A0CB3"/>
    <w:rsid w:val="002A39EF"/>
    <w:rsid w:val="002A6820"/>
    <w:rsid w:val="002B00E5"/>
    <w:rsid w:val="002B2AA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C77"/>
    <w:rsid w:val="003322F9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CAE"/>
    <w:rsid w:val="003C7BE0"/>
    <w:rsid w:val="003D00C9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44C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AFA"/>
    <w:rsid w:val="00426213"/>
    <w:rsid w:val="00431A7B"/>
    <w:rsid w:val="0043623F"/>
    <w:rsid w:val="00437459"/>
    <w:rsid w:val="00441D70"/>
    <w:rsid w:val="004425C2"/>
    <w:rsid w:val="004451EF"/>
    <w:rsid w:val="00445604"/>
    <w:rsid w:val="0044606D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F02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1C1"/>
    <w:rsid w:val="00551027"/>
    <w:rsid w:val="005568AF"/>
    <w:rsid w:val="00556AF5"/>
    <w:rsid w:val="005606BC"/>
    <w:rsid w:val="00560D1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42B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04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E9E"/>
    <w:rsid w:val="00691AEE"/>
    <w:rsid w:val="0069523C"/>
    <w:rsid w:val="006962CA"/>
    <w:rsid w:val="00696A95"/>
    <w:rsid w:val="0069776D"/>
    <w:rsid w:val="006A09DA"/>
    <w:rsid w:val="006A1835"/>
    <w:rsid w:val="006A2625"/>
    <w:rsid w:val="006B1C03"/>
    <w:rsid w:val="006B4A30"/>
    <w:rsid w:val="006B7569"/>
    <w:rsid w:val="006C28EE"/>
    <w:rsid w:val="006C4FF1"/>
    <w:rsid w:val="006C70E5"/>
    <w:rsid w:val="006D2998"/>
    <w:rsid w:val="006D3188"/>
    <w:rsid w:val="006D5159"/>
    <w:rsid w:val="006D6779"/>
    <w:rsid w:val="006E08FC"/>
    <w:rsid w:val="006E7AF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13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5EF"/>
    <w:rsid w:val="007C44FF"/>
    <w:rsid w:val="007C6456"/>
    <w:rsid w:val="007C7BDB"/>
    <w:rsid w:val="007D1AA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5A6"/>
    <w:rsid w:val="00842BC9"/>
    <w:rsid w:val="008431AF"/>
    <w:rsid w:val="0084476E"/>
    <w:rsid w:val="00845137"/>
    <w:rsid w:val="008504F6"/>
    <w:rsid w:val="00852319"/>
    <w:rsid w:val="0085240E"/>
    <w:rsid w:val="00852484"/>
    <w:rsid w:val="0085297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45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73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E2D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18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50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67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10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82D"/>
    <w:rsid w:val="00C01585"/>
    <w:rsid w:val="00C0764A"/>
    <w:rsid w:val="00C1410E"/>
    <w:rsid w:val="00C141C6"/>
    <w:rsid w:val="00C15663"/>
    <w:rsid w:val="00C16508"/>
    <w:rsid w:val="00C16F5A"/>
    <w:rsid w:val="00C2053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1EC"/>
    <w:rsid w:val="00C6780B"/>
    <w:rsid w:val="00C73A90"/>
    <w:rsid w:val="00C76D49"/>
    <w:rsid w:val="00C80AD4"/>
    <w:rsid w:val="00C80B5E"/>
    <w:rsid w:val="00C82055"/>
    <w:rsid w:val="00C8630A"/>
    <w:rsid w:val="00C87202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5A0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5F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867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B8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79A"/>
    <w:rsid w:val="00E124DC"/>
    <w:rsid w:val="00E13B85"/>
    <w:rsid w:val="00E15A41"/>
    <w:rsid w:val="00E2223F"/>
    <w:rsid w:val="00E22967"/>
    <w:rsid w:val="00E22D68"/>
    <w:rsid w:val="00E247D9"/>
    <w:rsid w:val="00E258D8"/>
    <w:rsid w:val="00E26DDF"/>
    <w:rsid w:val="00E270E5"/>
    <w:rsid w:val="00E30167"/>
    <w:rsid w:val="00E32C2B"/>
    <w:rsid w:val="00E33493"/>
    <w:rsid w:val="00E35744"/>
    <w:rsid w:val="00E37922"/>
    <w:rsid w:val="00E406DF"/>
    <w:rsid w:val="00E415D3"/>
    <w:rsid w:val="00E43C0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F4D"/>
    <w:rsid w:val="00E96532"/>
    <w:rsid w:val="00E973A0"/>
    <w:rsid w:val="00EA1688"/>
    <w:rsid w:val="00EA1AFC"/>
    <w:rsid w:val="00EA2317"/>
    <w:rsid w:val="00EA3A7D"/>
    <w:rsid w:val="00EA4C83"/>
    <w:rsid w:val="00EB446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420"/>
    <w:rsid w:val="00FD5F12"/>
    <w:rsid w:val="00FE1DCC"/>
    <w:rsid w:val="00FE1DD4"/>
    <w:rsid w:val="00FE1E4D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35AF3"/>
  <w15:docId w15:val="{D0A21AE1-62B0-4CDF-93B0-53CD15F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3E0FB09E9042BABEA19884252F9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EE6D3-A8C5-4A96-8DBF-75A72179E474}"/>
      </w:docPartPr>
      <w:docPartBody>
        <w:p w:rsidR="003835D2" w:rsidRDefault="002F2A92" w:rsidP="002F2A92">
          <w:pPr>
            <w:pStyle w:val="E43E0FB09E9042BABEA19884252F9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D018068DD40818DDF6FB949C33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6FD2D-F202-4BA9-B2D1-B31883639E6A}"/>
      </w:docPartPr>
      <w:docPartBody>
        <w:p w:rsidR="003835D2" w:rsidRDefault="002F2A92" w:rsidP="002F2A92">
          <w:pPr>
            <w:pStyle w:val="B4CD018068DD40818DDF6FB949C334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663196AE341E7A0670F427A23A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24D3E-D937-41B4-B4D9-F362221C289F}"/>
      </w:docPartPr>
      <w:docPartBody>
        <w:p w:rsidR="003835D2" w:rsidRDefault="002F2A92" w:rsidP="002F2A92">
          <w:pPr>
            <w:pStyle w:val="AA2663196AE341E7A0670F427A23AC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F03E58AB24A40A16F77E0BF32D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B413A-96A0-4AA3-B5DA-8326BB2544F4}"/>
      </w:docPartPr>
      <w:docPartBody>
        <w:p w:rsidR="003835D2" w:rsidRDefault="002F2A92" w:rsidP="002F2A92">
          <w:pPr>
            <w:pStyle w:val="F6DF03E58AB24A40A16F77E0BF32D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DEA80541BB4D328AAB7B4D991B2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CEA6C-4889-45E4-9028-5C5402A546C1}"/>
      </w:docPartPr>
      <w:docPartBody>
        <w:p w:rsidR="003835D2" w:rsidRDefault="002F2A92" w:rsidP="002F2A92">
          <w:pPr>
            <w:pStyle w:val="2BDEA80541BB4D328AAB7B4D991B289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707AF7D909D4A3F8846F3A4760B6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592B-E38E-4FF3-A6C4-ED2328BF0E6D}"/>
      </w:docPartPr>
      <w:docPartBody>
        <w:p w:rsidR="003835D2" w:rsidRDefault="002F2A92" w:rsidP="002F2A92">
          <w:pPr>
            <w:pStyle w:val="D707AF7D909D4A3F8846F3A4760B697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E2B19FFFF25442B81C88BE4106FB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D95C1-B443-46B0-8361-CF0135E95139}"/>
      </w:docPartPr>
      <w:docPartBody>
        <w:p w:rsidR="003835D2" w:rsidRDefault="002F2A92" w:rsidP="002F2A92">
          <w:pPr>
            <w:pStyle w:val="8E2B19FFFF25442B81C88BE4106FB8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6D468F51264C17A398E54DF0E3A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0BC1F-B5AC-4A0A-A2E1-209C015A513C}"/>
      </w:docPartPr>
      <w:docPartBody>
        <w:p w:rsidR="003835D2" w:rsidRDefault="002F2A92" w:rsidP="002F2A92">
          <w:pPr>
            <w:pStyle w:val="506D468F51264C17A398E54DF0E3A3F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22E7B6FFE214F76985E5F2F2857E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938C3-D3E2-42D6-8C8C-A1801C46F3CB}"/>
      </w:docPartPr>
      <w:docPartBody>
        <w:p w:rsidR="003835D2" w:rsidRDefault="002F2A92" w:rsidP="002F2A92">
          <w:pPr>
            <w:pStyle w:val="A22E7B6FFE214F76985E5F2F2857E94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92"/>
    <w:rsid w:val="00013CD7"/>
    <w:rsid w:val="000726D1"/>
    <w:rsid w:val="002F2A92"/>
    <w:rsid w:val="003835D2"/>
    <w:rsid w:val="0074738D"/>
    <w:rsid w:val="009D10B9"/>
    <w:rsid w:val="00BA7B9A"/>
    <w:rsid w:val="00CC0C62"/>
    <w:rsid w:val="00EC688F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56FAE1BC644796828A75D2C2957696">
    <w:name w:val="2B56FAE1BC644796828A75D2C2957696"/>
    <w:rsid w:val="002F2A92"/>
  </w:style>
  <w:style w:type="character" w:styleId="Platshllartext">
    <w:name w:val="Placeholder Text"/>
    <w:basedOn w:val="Standardstycketeckensnitt"/>
    <w:uiPriority w:val="99"/>
    <w:semiHidden/>
    <w:rsid w:val="00013CD7"/>
    <w:rPr>
      <w:noProof w:val="0"/>
      <w:color w:val="808080"/>
    </w:rPr>
  </w:style>
  <w:style w:type="paragraph" w:customStyle="1" w:styleId="B0FB84330F7D49E983C06D672E55D25A">
    <w:name w:val="B0FB84330F7D49E983C06D672E55D25A"/>
    <w:rsid w:val="002F2A92"/>
  </w:style>
  <w:style w:type="paragraph" w:customStyle="1" w:styleId="558F767B6778466F9A53EA1FC18C48A8">
    <w:name w:val="558F767B6778466F9A53EA1FC18C48A8"/>
    <w:rsid w:val="002F2A92"/>
  </w:style>
  <w:style w:type="paragraph" w:customStyle="1" w:styleId="99E2972C358A4B4B8B1F6D590C4411AF">
    <w:name w:val="99E2972C358A4B4B8B1F6D590C4411AF"/>
    <w:rsid w:val="002F2A92"/>
  </w:style>
  <w:style w:type="paragraph" w:customStyle="1" w:styleId="E43E0FB09E9042BABEA19884252F96F8">
    <w:name w:val="E43E0FB09E9042BABEA19884252F96F8"/>
    <w:rsid w:val="002F2A92"/>
  </w:style>
  <w:style w:type="paragraph" w:customStyle="1" w:styleId="B4CD018068DD40818DDF6FB949C3342C">
    <w:name w:val="B4CD018068DD40818DDF6FB949C3342C"/>
    <w:rsid w:val="002F2A92"/>
  </w:style>
  <w:style w:type="paragraph" w:customStyle="1" w:styleId="C4FCBD28706D466B81DBC48D89DEF109">
    <w:name w:val="C4FCBD28706D466B81DBC48D89DEF109"/>
    <w:rsid w:val="002F2A92"/>
  </w:style>
  <w:style w:type="paragraph" w:customStyle="1" w:styleId="4C647E83C9B542B28F2B3EC8ED6EBD6C">
    <w:name w:val="4C647E83C9B542B28F2B3EC8ED6EBD6C"/>
    <w:rsid w:val="002F2A92"/>
  </w:style>
  <w:style w:type="paragraph" w:customStyle="1" w:styleId="7A2202DB5DA14986907C241FCC5FC16E">
    <w:name w:val="7A2202DB5DA14986907C241FCC5FC16E"/>
    <w:rsid w:val="002F2A92"/>
  </w:style>
  <w:style w:type="paragraph" w:customStyle="1" w:styleId="AA2663196AE341E7A0670F427A23AC4A">
    <w:name w:val="AA2663196AE341E7A0670F427A23AC4A"/>
    <w:rsid w:val="002F2A92"/>
  </w:style>
  <w:style w:type="paragraph" w:customStyle="1" w:styleId="F6DF03E58AB24A40A16F77E0BF32DAC7">
    <w:name w:val="F6DF03E58AB24A40A16F77E0BF32DAC7"/>
    <w:rsid w:val="002F2A92"/>
  </w:style>
  <w:style w:type="paragraph" w:customStyle="1" w:styleId="B4CD018068DD40818DDF6FB949C3342C1">
    <w:name w:val="B4CD018068DD40818DDF6FB949C3342C1"/>
    <w:rsid w:val="002F2A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2663196AE341E7A0670F427A23AC4A1">
    <w:name w:val="AA2663196AE341E7A0670F427A23AC4A1"/>
    <w:rsid w:val="002F2A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DEA80541BB4D328AAB7B4D991B2893">
    <w:name w:val="2BDEA80541BB4D328AAB7B4D991B2893"/>
    <w:rsid w:val="002F2A92"/>
  </w:style>
  <w:style w:type="paragraph" w:customStyle="1" w:styleId="D707AF7D909D4A3F8846F3A4760B6976">
    <w:name w:val="D707AF7D909D4A3F8846F3A4760B6976"/>
    <w:rsid w:val="002F2A92"/>
  </w:style>
  <w:style w:type="paragraph" w:customStyle="1" w:styleId="CBAFECE5BC994DB0B163944C7DC4FA26">
    <w:name w:val="CBAFECE5BC994DB0B163944C7DC4FA26"/>
    <w:rsid w:val="002F2A92"/>
  </w:style>
  <w:style w:type="paragraph" w:customStyle="1" w:styleId="2C8327D767944C2A977015D5720EAD6E">
    <w:name w:val="2C8327D767944C2A977015D5720EAD6E"/>
    <w:rsid w:val="002F2A92"/>
  </w:style>
  <w:style w:type="paragraph" w:customStyle="1" w:styleId="8E2B19FFFF25442B81C88BE4106FB80A">
    <w:name w:val="8E2B19FFFF25442B81C88BE4106FB80A"/>
    <w:rsid w:val="002F2A92"/>
  </w:style>
  <w:style w:type="paragraph" w:customStyle="1" w:styleId="506D468F51264C17A398E54DF0E3A3FF">
    <w:name w:val="506D468F51264C17A398E54DF0E3A3FF"/>
    <w:rsid w:val="002F2A92"/>
  </w:style>
  <w:style w:type="paragraph" w:customStyle="1" w:styleId="A22E7B6FFE214F76985E5F2F2857E947">
    <w:name w:val="A22E7B6FFE214F76985E5F2F2857E947"/>
    <w:rsid w:val="002F2A92"/>
  </w:style>
  <w:style w:type="paragraph" w:customStyle="1" w:styleId="F1E1C426CA854B6B9A72E7C55BDF1474">
    <w:name w:val="F1E1C426CA854B6B9A72E7C55BDF1474"/>
    <w:rsid w:val="00013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S2020/09529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fd5579f7-06c8-4123-bcec-9f1eb1fec3ff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0BE1-504B-4D9F-8997-3992D24E44B2}"/>
</file>

<file path=customXml/itemProps2.xml><?xml version="1.0" encoding="utf-8"?>
<ds:datastoreItem xmlns:ds="http://schemas.openxmlformats.org/officeDocument/2006/customXml" ds:itemID="{F134886D-DC3E-4B3A-B5F9-6AF7DEE8E5D6}"/>
</file>

<file path=customXml/itemProps3.xml><?xml version="1.0" encoding="utf-8"?>
<ds:datastoreItem xmlns:ds="http://schemas.openxmlformats.org/officeDocument/2006/customXml" ds:itemID="{AE85EDA4-40A3-4B73-96A2-02615BF55EF1}"/>
</file>

<file path=customXml/itemProps4.xml><?xml version="1.0" encoding="utf-8"?>
<ds:datastoreItem xmlns:ds="http://schemas.openxmlformats.org/officeDocument/2006/customXml" ds:itemID="{30F63BBF-9C88-490C-A212-E0B02CC4B4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60F431-1880-42E7-AE75-AF3B768E66D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3289C65-0D9A-4B12-8661-C09D02A6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DA95C0-CEBB-4C26-8CE2-352848C1664F}"/>
</file>

<file path=customXml/itemProps8.xml><?xml version="1.0" encoding="utf-8"?>
<ds:datastoreItem xmlns:ds="http://schemas.openxmlformats.org/officeDocument/2006/customXml" ds:itemID="{A5E5D5F4-D4D7-48FA-B000-AF9B48F4E2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2020.21.1041 EU-medborgares rätt till vård (V).docx</dc:title>
  <dc:subject/>
  <dc:creator>Carl Nilsson</dc:creator>
  <cp:keywords/>
  <dc:description/>
  <cp:lastModifiedBy>Maria Zetterström</cp:lastModifiedBy>
  <cp:revision>8</cp:revision>
  <dcterms:created xsi:type="dcterms:W3CDTF">2021-01-11T08:10:00Z</dcterms:created>
  <dcterms:modified xsi:type="dcterms:W3CDTF">2021-01-13T10:06:00Z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1f6acdc3-1b02-46da-9381-b78fd186a30d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</Properties>
</file>