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E5A255" w14:textId="77777777" w:rsidR="005700F4" w:rsidRDefault="005700F4" w:rsidP="00DA0661">
      <w:pPr>
        <w:pStyle w:val="Rubrik"/>
      </w:pPr>
      <w:bookmarkStart w:id="0" w:name="Start"/>
      <w:bookmarkEnd w:id="0"/>
      <w:r>
        <w:t xml:space="preserve">Svar på fråga 2019/20:578 av </w:t>
      </w:r>
      <w:sdt>
        <w:sdtPr>
          <w:alias w:val="Frågeställare"/>
          <w:tag w:val="delete"/>
          <w:id w:val="-211816850"/>
          <w:placeholder>
            <w:docPart w:val="2F527AC337C84F989FE5DFE0CB26994D"/>
          </w:placeholder>
          <w:dataBinding w:prefixMappings="xmlns:ns0='http://lp/documentinfo/RK' " w:xpath="/ns0:DocumentInfo[1]/ns0:BaseInfo[1]/ns0:Extra3[1]" w:storeItemID="{66A65E76-E264-40AD-9C07-4230B28D47CB}"/>
          <w:text/>
        </w:sdtPr>
        <w:sdtEndPr/>
        <w:sdtContent>
          <w:r>
            <w:t xml:space="preserve">Per Åsling </w:t>
          </w:r>
        </w:sdtContent>
      </w:sdt>
      <w:r>
        <w:t>(</w:t>
      </w:r>
      <w:sdt>
        <w:sdtPr>
          <w:alias w:val="Parti"/>
          <w:tag w:val="Parti_delete"/>
          <w:id w:val="1620417071"/>
          <w:placeholder>
            <w:docPart w:val="92CAA83CE8CE48C18E0657B495A08596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C</w:t>
          </w:r>
        </w:sdtContent>
      </w:sdt>
      <w:r>
        <w:t>)</w:t>
      </w:r>
      <w:r>
        <w:br/>
        <w:t>Inl</w:t>
      </w:r>
      <w:r w:rsidR="009F466D">
        <w:t>a</w:t>
      </w:r>
      <w:r>
        <w:t>ndsbanan</w:t>
      </w:r>
    </w:p>
    <w:p w14:paraId="58918792" w14:textId="77777777" w:rsidR="005700F4" w:rsidRDefault="00091A4A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34A25D35C0F64699BF6BA2C86B88DF69"/>
          </w:placeholder>
          <w:dataBinding w:prefixMappings="xmlns:ns0='http://lp/documentinfo/RK' " w:xpath="/ns0:DocumentInfo[1]/ns0:BaseInfo[1]/ns0:Extra3[1]" w:storeItemID="{66A65E76-E264-40AD-9C07-4230B28D47CB}"/>
          <w:text/>
        </w:sdtPr>
        <w:sdtEndPr/>
        <w:sdtContent>
          <w:r w:rsidR="005700F4">
            <w:t xml:space="preserve">Per Åsling </w:t>
          </w:r>
        </w:sdtContent>
      </w:sdt>
      <w:r w:rsidR="005700F4">
        <w:t>har frågat mig om jag anser att Trafikverkets planerade beslut överensstämmer med det regeringsuppdrag som myndigheten har att utreda Inlandsbanans framtida funktion, inklusive kapacitetstillskott för över-flyttning av transporter från väg till järnväg och omledningsmöjligheter för att skapa redundans.</w:t>
      </w:r>
    </w:p>
    <w:p w14:paraId="620ACD12" w14:textId="77777777" w:rsidR="00EE168F" w:rsidRDefault="00D95FAA" w:rsidP="00EE168F">
      <w:r w:rsidRPr="00947CF5">
        <w:t xml:space="preserve">Det är korrekt att Trafikverket </w:t>
      </w:r>
      <w:r w:rsidR="00BA5A51" w:rsidRPr="00947CF5">
        <w:t xml:space="preserve">har i uppdrag att </w:t>
      </w:r>
      <w:r w:rsidRPr="00947CF5">
        <w:t xml:space="preserve">utreda </w:t>
      </w:r>
      <w:r w:rsidR="001B6626" w:rsidRPr="00947CF5">
        <w:t xml:space="preserve">bl.a. </w:t>
      </w:r>
      <w:r w:rsidRPr="00947CF5">
        <w:t>Inlandsbanans framtida funktion</w:t>
      </w:r>
      <w:r w:rsidR="001B6626" w:rsidRPr="00947CF5">
        <w:t>.</w:t>
      </w:r>
    </w:p>
    <w:p w14:paraId="536A0DFE" w14:textId="77777777" w:rsidR="00FD030D" w:rsidRPr="0089473D" w:rsidRDefault="00EE168F" w:rsidP="0089473D">
      <w:r w:rsidRPr="00EE168F">
        <w:t xml:space="preserve">När det gäller Trafikverkets eventuella framtida beslut är det </w:t>
      </w:r>
      <w:r w:rsidR="00AF71C4">
        <w:t xml:space="preserve">myndighetens ansvar och som </w:t>
      </w:r>
      <w:r w:rsidRPr="00EE168F">
        <w:t xml:space="preserve">statsråd kan jag </w:t>
      </w:r>
      <w:r w:rsidR="0095790B">
        <w:t xml:space="preserve">inte </w:t>
      </w:r>
      <w:r w:rsidRPr="00EE168F">
        <w:t>uttala mig om detta</w:t>
      </w:r>
      <w:r w:rsidR="0095790B">
        <w:t>.</w:t>
      </w:r>
      <w:r>
        <w:t xml:space="preserve"> </w:t>
      </w:r>
    </w:p>
    <w:p w14:paraId="26A7BD0A" w14:textId="77777777" w:rsidR="005700F4" w:rsidRDefault="002A03AF" w:rsidP="002A03AF">
      <w:pPr>
        <w:pStyle w:val="Normalwebb"/>
      </w:pPr>
      <w:r>
        <w:rPr>
          <w:rFonts w:ascii="inherit" w:eastAsia="Times New Roman" w:hAnsi="inherit"/>
          <w:color w:val="000000"/>
          <w:lang w:eastAsia="sv-SE"/>
        </w:rPr>
        <w:t>St</w:t>
      </w:r>
      <w:r w:rsidR="005700F4">
        <w:t xml:space="preserve">ockholm den </w:t>
      </w:r>
      <w:sdt>
        <w:sdtPr>
          <w:id w:val="-1225218591"/>
          <w:placeholder>
            <w:docPart w:val="E5799239C13E4F088CCD9C793EC3FC1C"/>
          </w:placeholder>
          <w:dataBinding w:prefixMappings="xmlns:ns0='http://lp/documentinfo/RK' " w:xpath="/ns0:DocumentInfo[1]/ns0:BaseInfo[1]/ns0:HeaderDate[1]" w:storeItemID="{66A65E76-E264-40AD-9C07-4230B28D47CB}"/>
          <w:date w:fullDate="2019-12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54D91">
            <w:t>1</w:t>
          </w:r>
          <w:r w:rsidR="007A31A7">
            <w:t>7</w:t>
          </w:r>
          <w:r w:rsidR="005700F4">
            <w:t xml:space="preserve"> december 2019</w:t>
          </w:r>
        </w:sdtContent>
      </w:sdt>
    </w:p>
    <w:p w14:paraId="0C0BF477" w14:textId="77777777" w:rsidR="005700F4" w:rsidRDefault="005700F4" w:rsidP="004E7A8F">
      <w:pPr>
        <w:pStyle w:val="Brdtextutanavstnd"/>
      </w:pPr>
    </w:p>
    <w:p w14:paraId="41AE25D0" w14:textId="77777777" w:rsidR="005700F4" w:rsidRDefault="005700F4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A0ECA537B80144D6B5B7013F31D8B00D"/>
        </w:placeholder>
        <w:dataBinding w:prefixMappings="xmlns:ns0='http://lp/documentinfo/RK' " w:xpath="/ns0:DocumentInfo[1]/ns0:BaseInfo[1]/ns0:TopSender[1]" w:storeItemID="{66A65E76-E264-40AD-9C07-4230B28D47CB}"/>
        <w:comboBox w:lastValue="Infrastrukturministern">
          <w:listItem w:displayText="Tomas Eneroth" w:value="Infrastrukturministern"/>
          <w:listItem w:displayText="Anders Ygeman" w:value="Energi- och digitaliseringsministern"/>
        </w:comboBox>
      </w:sdtPr>
      <w:sdtEndPr/>
      <w:sdtContent>
        <w:p w14:paraId="50ED7953" w14:textId="77777777" w:rsidR="005700F4" w:rsidRDefault="00754D91" w:rsidP="00422A41">
          <w:pPr>
            <w:pStyle w:val="Brdtext"/>
          </w:pPr>
          <w:r>
            <w:t>Tomas Eneroth</w:t>
          </w:r>
        </w:p>
      </w:sdtContent>
    </w:sdt>
    <w:p w14:paraId="41543A0C" w14:textId="77777777" w:rsidR="005700F4" w:rsidRPr="00DB48AB" w:rsidRDefault="005700F4" w:rsidP="00DB48AB">
      <w:pPr>
        <w:pStyle w:val="Brdtext"/>
      </w:pPr>
    </w:p>
    <w:sectPr w:rsidR="005700F4" w:rsidRPr="00DB48AB"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61C3BE" w14:textId="77777777" w:rsidR="00091A4A" w:rsidRDefault="00091A4A" w:rsidP="00A87A54">
      <w:pPr>
        <w:spacing w:after="0" w:line="240" w:lineRule="auto"/>
      </w:pPr>
      <w:r>
        <w:separator/>
      </w:r>
    </w:p>
  </w:endnote>
  <w:endnote w:type="continuationSeparator" w:id="0">
    <w:p w14:paraId="401E490F" w14:textId="77777777" w:rsidR="00091A4A" w:rsidRDefault="00091A4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E38E54" w14:textId="77777777" w:rsidR="00782739" w:rsidRDefault="0078273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987738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83F255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D8F489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C672F5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CE1711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0CAAC4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F8307A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169192E" w14:textId="77777777" w:rsidTr="00C26068">
      <w:trPr>
        <w:trHeight w:val="227"/>
      </w:trPr>
      <w:tc>
        <w:tcPr>
          <w:tcW w:w="4074" w:type="dxa"/>
        </w:tcPr>
        <w:p w14:paraId="4A3FE24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FD7B5E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7F7EC8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FBAFC4" w14:textId="77777777" w:rsidR="00091A4A" w:rsidRDefault="00091A4A" w:rsidP="00A87A54">
      <w:pPr>
        <w:spacing w:after="0" w:line="240" w:lineRule="auto"/>
      </w:pPr>
      <w:r>
        <w:separator/>
      </w:r>
    </w:p>
  </w:footnote>
  <w:footnote w:type="continuationSeparator" w:id="0">
    <w:p w14:paraId="016D8859" w14:textId="77777777" w:rsidR="00091A4A" w:rsidRDefault="00091A4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3B07B" w14:textId="77777777" w:rsidR="00782739" w:rsidRDefault="0078273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6392D" w14:textId="77777777" w:rsidR="00782739" w:rsidRDefault="0078273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700F4" w14:paraId="5B1FBBDE" w14:textId="77777777" w:rsidTr="00C93EBA">
      <w:trPr>
        <w:trHeight w:val="227"/>
      </w:trPr>
      <w:tc>
        <w:tcPr>
          <w:tcW w:w="5534" w:type="dxa"/>
        </w:tcPr>
        <w:p w14:paraId="56EB0539" w14:textId="77777777" w:rsidR="005700F4" w:rsidRPr="007D73AB" w:rsidRDefault="005700F4">
          <w:pPr>
            <w:pStyle w:val="Sidhuvud"/>
          </w:pPr>
        </w:p>
      </w:tc>
      <w:tc>
        <w:tcPr>
          <w:tcW w:w="3170" w:type="dxa"/>
          <w:vAlign w:val="bottom"/>
        </w:tcPr>
        <w:p w14:paraId="11344B6E" w14:textId="77777777" w:rsidR="005700F4" w:rsidRPr="007D73AB" w:rsidRDefault="005700F4" w:rsidP="00340DE0">
          <w:pPr>
            <w:pStyle w:val="Sidhuvud"/>
          </w:pPr>
        </w:p>
      </w:tc>
      <w:tc>
        <w:tcPr>
          <w:tcW w:w="1134" w:type="dxa"/>
        </w:tcPr>
        <w:p w14:paraId="1E3E67C5" w14:textId="77777777" w:rsidR="005700F4" w:rsidRDefault="005700F4" w:rsidP="005A703A">
          <w:pPr>
            <w:pStyle w:val="Sidhuvud"/>
          </w:pPr>
        </w:p>
      </w:tc>
    </w:tr>
    <w:tr w:rsidR="005700F4" w14:paraId="6F3712A1" w14:textId="77777777" w:rsidTr="00C93EBA">
      <w:trPr>
        <w:trHeight w:val="1928"/>
      </w:trPr>
      <w:tc>
        <w:tcPr>
          <w:tcW w:w="5534" w:type="dxa"/>
        </w:tcPr>
        <w:p w14:paraId="6B77228A" w14:textId="77777777" w:rsidR="005700F4" w:rsidRPr="00340DE0" w:rsidRDefault="005700F4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47501BE" w14:textId="77777777" w:rsidR="005700F4" w:rsidRPr="00710A6C" w:rsidRDefault="005700F4" w:rsidP="00EE3C0F">
          <w:pPr>
            <w:pStyle w:val="Sidhuvud"/>
            <w:rPr>
              <w:b/>
            </w:rPr>
          </w:pPr>
        </w:p>
        <w:p w14:paraId="27D0A85F" w14:textId="77777777" w:rsidR="005700F4" w:rsidRDefault="005700F4" w:rsidP="00EE3C0F">
          <w:pPr>
            <w:pStyle w:val="Sidhuvud"/>
          </w:pPr>
        </w:p>
        <w:p w14:paraId="0AD80FE5" w14:textId="77777777" w:rsidR="005700F4" w:rsidRDefault="005700F4" w:rsidP="00EE3C0F">
          <w:pPr>
            <w:pStyle w:val="Sidhuvud"/>
          </w:pPr>
        </w:p>
        <w:p w14:paraId="1DE66D54" w14:textId="77777777" w:rsidR="005700F4" w:rsidRDefault="005700F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1E4D0521E904A5EAA7560402B6289DD"/>
            </w:placeholder>
            <w:dataBinding w:prefixMappings="xmlns:ns0='http://lp/documentinfo/RK' " w:xpath="/ns0:DocumentInfo[1]/ns0:BaseInfo[1]/ns0:Dnr[1]" w:storeItemID="{66A65E76-E264-40AD-9C07-4230B28D47CB}"/>
            <w:text/>
          </w:sdtPr>
          <w:sdtEndPr/>
          <w:sdtContent>
            <w:p w14:paraId="2BFCFEA4" w14:textId="77777777" w:rsidR="005700F4" w:rsidRDefault="005700F4" w:rsidP="00EE3C0F">
              <w:pPr>
                <w:pStyle w:val="Sidhuvud"/>
              </w:pPr>
              <w:r>
                <w:t>I2019/</w:t>
              </w:r>
              <w:r w:rsidR="009A7651">
                <w:t>03267/TP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66BC1DF09BA41879E258B361365A6FD"/>
            </w:placeholder>
            <w:showingPlcHdr/>
            <w:dataBinding w:prefixMappings="xmlns:ns0='http://lp/documentinfo/RK' " w:xpath="/ns0:DocumentInfo[1]/ns0:BaseInfo[1]/ns0:DocNumber[1]" w:storeItemID="{66A65E76-E264-40AD-9C07-4230B28D47CB}"/>
            <w:text/>
          </w:sdtPr>
          <w:sdtEndPr/>
          <w:sdtContent>
            <w:p w14:paraId="23C1AC3A" w14:textId="77777777" w:rsidR="005700F4" w:rsidRDefault="005700F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7F8EDF5" w14:textId="77777777" w:rsidR="005700F4" w:rsidRDefault="005700F4" w:rsidP="00EE3C0F">
          <w:pPr>
            <w:pStyle w:val="Sidhuvud"/>
          </w:pPr>
        </w:p>
      </w:tc>
      <w:tc>
        <w:tcPr>
          <w:tcW w:w="1134" w:type="dxa"/>
        </w:tcPr>
        <w:p w14:paraId="03CDB563" w14:textId="77777777" w:rsidR="005700F4" w:rsidRDefault="005700F4" w:rsidP="0094502D">
          <w:pPr>
            <w:pStyle w:val="Sidhuvud"/>
          </w:pPr>
        </w:p>
        <w:p w14:paraId="05B4413A" w14:textId="77777777" w:rsidR="005700F4" w:rsidRPr="0094502D" w:rsidRDefault="005700F4" w:rsidP="00EC71A6">
          <w:pPr>
            <w:pStyle w:val="Sidhuvud"/>
          </w:pPr>
        </w:p>
      </w:tc>
    </w:tr>
    <w:tr w:rsidR="005700F4" w:rsidRPr="009A7651" w14:paraId="533F6AB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6ACABA3197349D392CD11D25F40706B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2ED28C0C" w14:textId="77777777" w:rsidR="00C70DBE" w:rsidRDefault="00C70DBE" w:rsidP="00C70DBE">
              <w:pPr>
                <w:pStyle w:val="Sidhuvud"/>
                <w:rPr>
                  <w:b/>
                </w:rPr>
              </w:pPr>
              <w:r>
                <w:rPr>
                  <w:b/>
                </w:rPr>
                <w:t>Infrastrukturdepartementet</w:t>
              </w:r>
            </w:p>
            <w:p w14:paraId="5E536F04" w14:textId="77777777" w:rsidR="005700F4" w:rsidRPr="009A7651" w:rsidRDefault="00FD030D" w:rsidP="00340DE0">
              <w:pPr>
                <w:pStyle w:val="Sidhuvud"/>
                <w:rPr>
                  <w:b/>
                </w:rPr>
              </w:pPr>
              <w:r w:rsidRPr="00866536">
                <w:t xml:space="preserve">Infrastrukturministern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F6D5407764E463CAFE1A915E9B761C8"/>
          </w:placeholder>
          <w:dataBinding w:prefixMappings="xmlns:ns0='http://lp/documentinfo/RK' " w:xpath="/ns0:DocumentInfo[1]/ns0:BaseInfo[1]/ns0:Recipient[1]" w:storeItemID="{66A65E76-E264-40AD-9C07-4230B28D47CB}"/>
          <w:text w:multiLine="1"/>
        </w:sdtPr>
        <w:sdtEndPr/>
        <w:sdtContent>
          <w:tc>
            <w:tcPr>
              <w:tcW w:w="3170" w:type="dxa"/>
            </w:tcPr>
            <w:p w14:paraId="41D6D14F" w14:textId="77777777" w:rsidR="005700F4" w:rsidRPr="009A7651" w:rsidRDefault="005700F4" w:rsidP="00547B89">
              <w:pPr>
                <w:pStyle w:val="Sidhuvud"/>
                <w:rPr>
                  <w:b/>
                </w:rPr>
              </w:pPr>
              <w:r w:rsidRPr="00782739">
                <w:t>Till riksdagen</w:t>
              </w:r>
            </w:p>
          </w:tc>
        </w:sdtContent>
      </w:sdt>
      <w:tc>
        <w:tcPr>
          <w:tcW w:w="1134" w:type="dxa"/>
        </w:tcPr>
        <w:p w14:paraId="692889E8" w14:textId="77777777" w:rsidR="005700F4" w:rsidRPr="009A7651" w:rsidRDefault="005700F4" w:rsidP="003E6020">
          <w:pPr>
            <w:pStyle w:val="Sidhuvud"/>
            <w:rPr>
              <w:b/>
            </w:rPr>
          </w:pPr>
        </w:p>
      </w:tc>
    </w:tr>
  </w:tbl>
  <w:p w14:paraId="42ECC0D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0F4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1A4A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B6626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3AF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878E4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00F4"/>
    <w:rsid w:val="005710DE"/>
    <w:rsid w:val="00571A0B"/>
    <w:rsid w:val="00573DFD"/>
    <w:rsid w:val="005747D0"/>
    <w:rsid w:val="005827D5"/>
    <w:rsid w:val="00582918"/>
    <w:rsid w:val="005849E3"/>
    <w:rsid w:val="00584C7E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07E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04FF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770E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D91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739"/>
    <w:rsid w:val="00782B3F"/>
    <w:rsid w:val="00782E3C"/>
    <w:rsid w:val="007900CC"/>
    <w:rsid w:val="00793DA3"/>
    <w:rsid w:val="0079641B"/>
    <w:rsid w:val="00797A90"/>
    <w:rsid w:val="007A1856"/>
    <w:rsid w:val="007A1887"/>
    <w:rsid w:val="007A31A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66536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473D"/>
    <w:rsid w:val="0089514A"/>
    <w:rsid w:val="00895C2A"/>
    <w:rsid w:val="008A03E9"/>
    <w:rsid w:val="008A0A0D"/>
    <w:rsid w:val="008A3961"/>
    <w:rsid w:val="008A411D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17AD4"/>
    <w:rsid w:val="009279B2"/>
    <w:rsid w:val="00935814"/>
    <w:rsid w:val="00940292"/>
    <w:rsid w:val="0094502D"/>
    <w:rsid w:val="00946561"/>
    <w:rsid w:val="00946B39"/>
    <w:rsid w:val="00947013"/>
    <w:rsid w:val="00947CF5"/>
    <w:rsid w:val="0095062C"/>
    <w:rsid w:val="0095790B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A7651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466D"/>
    <w:rsid w:val="009F505F"/>
    <w:rsid w:val="00A00AE4"/>
    <w:rsid w:val="00A00D24"/>
    <w:rsid w:val="00A0129C"/>
    <w:rsid w:val="00A01F5C"/>
    <w:rsid w:val="00A12A69"/>
    <w:rsid w:val="00A2019A"/>
    <w:rsid w:val="00A211E2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5A39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AF71C4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5A51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0DBE"/>
    <w:rsid w:val="00C73A90"/>
    <w:rsid w:val="00C76D49"/>
    <w:rsid w:val="00C80AD4"/>
    <w:rsid w:val="00C80B5E"/>
    <w:rsid w:val="00C82055"/>
    <w:rsid w:val="00C83049"/>
    <w:rsid w:val="00C8630A"/>
    <w:rsid w:val="00C9061B"/>
    <w:rsid w:val="00C93EBA"/>
    <w:rsid w:val="00C96297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17C74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5FAA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A35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168F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30D"/>
    <w:rsid w:val="00FD0B7B"/>
    <w:rsid w:val="00FD1A46"/>
    <w:rsid w:val="00FD4C08"/>
    <w:rsid w:val="00FE1DCC"/>
    <w:rsid w:val="00FE2B19"/>
    <w:rsid w:val="00FF0538"/>
    <w:rsid w:val="00FF5B88"/>
    <w:rsid w:val="00FF6BA9"/>
    <w:rsid w:val="00FF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3372AE4-98AE-4FF3-84AA-0D0E506F3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7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1E4D0521E904A5EAA7560402B6289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11BCE4-3E7F-41F4-AE60-B9DAFE0EE46B}"/>
      </w:docPartPr>
      <w:docPartBody>
        <w:p w:rsidR="001844BA" w:rsidRDefault="00A3279A" w:rsidP="00A3279A">
          <w:pPr>
            <w:pStyle w:val="61E4D0521E904A5EAA7560402B6289D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66BC1DF09BA41879E258B361365A6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F61E17-F8F5-403F-8FFA-B7964BB757A2}"/>
      </w:docPartPr>
      <w:docPartBody>
        <w:p w:rsidR="001844BA" w:rsidRDefault="00A3279A" w:rsidP="00A3279A">
          <w:pPr>
            <w:pStyle w:val="566BC1DF09BA41879E258B361365A6F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6ACABA3197349D392CD11D25F4070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9EA9F1-5A65-410B-9ECE-FC7C8C7582FE}"/>
      </w:docPartPr>
      <w:docPartBody>
        <w:p w:rsidR="001844BA" w:rsidRDefault="00A3279A" w:rsidP="00A3279A">
          <w:pPr>
            <w:pStyle w:val="46ACABA3197349D392CD11D25F40706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F6D5407764E463CAFE1A915E9B761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C57B7C-F009-4E6D-A9B0-1E2FE27F7DD6}"/>
      </w:docPartPr>
      <w:docPartBody>
        <w:p w:rsidR="001844BA" w:rsidRDefault="00A3279A" w:rsidP="00A3279A">
          <w:pPr>
            <w:pStyle w:val="8F6D5407764E463CAFE1A915E9B761C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F527AC337C84F989FE5DFE0CB2699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13290D-5A28-417C-9F1A-BAC07D8F2C99}"/>
      </w:docPartPr>
      <w:docPartBody>
        <w:p w:rsidR="001844BA" w:rsidRDefault="00A3279A" w:rsidP="00A3279A">
          <w:pPr>
            <w:pStyle w:val="2F527AC337C84F989FE5DFE0CB26994D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92CAA83CE8CE48C18E0657B495A085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BA3CE8-8A6C-4278-8C36-01F3AD0A76E1}"/>
      </w:docPartPr>
      <w:docPartBody>
        <w:p w:rsidR="001844BA" w:rsidRDefault="00A3279A" w:rsidP="00A3279A">
          <w:pPr>
            <w:pStyle w:val="92CAA83CE8CE48C18E0657B495A08596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34A25D35C0F64699BF6BA2C86B88DF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A14504-C72A-462D-A9D5-A8F83520987E}"/>
      </w:docPartPr>
      <w:docPartBody>
        <w:p w:rsidR="001844BA" w:rsidRDefault="00A3279A" w:rsidP="00A3279A">
          <w:pPr>
            <w:pStyle w:val="34A25D35C0F64699BF6BA2C86B88DF69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E5799239C13E4F088CCD9C793EC3FC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09054A-DC97-46E5-99F9-236310AB971F}"/>
      </w:docPartPr>
      <w:docPartBody>
        <w:p w:rsidR="001844BA" w:rsidRDefault="00A3279A" w:rsidP="00A3279A">
          <w:pPr>
            <w:pStyle w:val="E5799239C13E4F088CCD9C793EC3FC1C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A0ECA537B80144D6B5B7013F31D8B0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6FE992-208D-44AC-ACB5-9C7CC0CD6939}"/>
      </w:docPartPr>
      <w:docPartBody>
        <w:p w:rsidR="001844BA" w:rsidRDefault="00A3279A" w:rsidP="00A3279A">
          <w:pPr>
            <w:pStyle w:val="A0ECA537B80144D6B5B7013F31D8B00D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79A"/>
    <w:rsid w:val="001844BA"/>
    <w:rsid w:val="00632EC5"/>
    <w:rsid w:val="00A3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3A042D162C3458EB9937C3E3FE5097B">
    <w:name w:val="23A042D162C3458EB9937C3E3FE5097B"/>
    <w:rsid w:val="00A3279A"/>
  </w:style>
  <w:style w:type="character" w:styleId="Platshllartext">
    <w:name w:val="Placeholder Text"/>
    <w:basedOn w:val="Standardstycketeckensnitt"/>
    <w:uiPriority w:val="99"/>
    <w:semiHidden/>
    <w:rsid w:val="00A3279A"/>
    <w:rPr>
      <w:noProof w:val="0"/>
      <w:color w:val="808080"/>
    </w:rPr>
  </w:style>
  <w:style w:type="paragraph" w:customStyle="1" w:styleId="1C849C9577C44980AB7148AE0E8EA81C">
    <w:name w:val="1C849C9577C44980AB7148AE0E8EA81C"/>
    <w:rsid w:val="00A3279A"/>
  </w:style>
  <w:style w:type="paragraph" w:customStyle="1" w:styleId="D77033658DD644AC969E88C9E0A81F93">
    <w:name w:val="D77033658DD644AC969E88C9E0A81F93"/>
    <w:rsid w:val="00A3279A"/>
  </w:style>
  <w:style w:type="paragraph" w:customStyle="1" w:styleId="789692B1BCCD4CE9A09D0E4198C3CBDB">
    <w:name w:val="789692B1BCCD4CE9A09D0E4198C3CBDB"/>
    <w:rsid w:val="00A3279A"/>
  </w:style>
  <w:style w:type="paragraph" w:customStyle="1" w:styleId="61E4D0521E904A5EAA7560402B6289DD">
    <w:name w:val="61E4D0521E904A5EAA7560402B6289DD"/>
    <w:rsid w:val="00A3279A"/>
  </w:style>
  <w:style w:type="paragraph" w:customStyle="1" w:styleId="566BC1DF09BA41879E258B361365A6FD">
    <w:name w:val="566BC1DF09BA41879E258B361365A6FD"/>
    <w:rsid w:val="00A3279A"/>
  </w:style>
  <w:style w:type="paragraph" w:customStyle="1" w:styleId="1E63C48CF7A44EE180777C5CC0665566">
    <w:name w:val="1E63C48CF7A44EE180777C5CC0665566"/>
    <w:rsid w:val="00A3279A"/>
  </w:style>
  <w:style w:type="paragraph" w:customStyle="1" w:styleId="FC1B0A620A9340088F38ADA2DAFABDB3">
    <w:name w:val="FC1B0A620A9340088F38ADA2DAFABDB3"/>
    <w:rsid w:val="00A3279A"/>
  </w:style>
  <w:style w:type="paragraph" w:customStyle="1" w:styleId="F6555B50FC914D4D8B3C247C0E10E1F2">
    <w:name w:val="F6555B50FC914D4D8B3C247C0E10E1F2"/>
    <w:rsid w:val="00A3279A"/>
  </w:style>
  <w:style w:type="paragraph" w:customStyle="1" w:styleId="46ACABA3197349D392CD11D25F40706B">
    <w:name w:val="46ACABA3197349D392CD11D25F40706B"/>
    <w:rsid w:val="00A3279A"/>
  </w:style>
  <w:style w:type="paragraph" w:customStyle="1" w:styleId="8F6D5407764E463CAFE1A915E9B761C8">
    <w:name w:val="8F6D5407764E463CAFE1A915E9B761C8"/>
    <w:rsid w:val="00A3279A"/>
  </w:style>
  <w:style w:type="paragraph" w:customStyle="1" w:styleId="2F527AC337C84F989FE5DFE0CB26994D">
    <w:name w:val="2F527AC337C84F989FE5DFE0CB26994D"/>
    <w:rsid w:val="00A3279A"/>
  </w:style>
  <w:style w:type="paragraph" w:customStyle="1" w:styleId="92CAA83CE8CE48C18E0657B495A08596">
    <w:name w:val="92CAA83CE8CE48C18E0657B495A08596"/>
    <w:rsid w:val="00A3279A"/>
  </w:style>
  <w:style w:type="paragraph" w:customStyle="1" w:styleId="B71AF97BB9E942BA97A2DF57347CAE09">
    <w:name w:val="B71AF97BB9E942BA97A2DF57347CAE09"/>
    <w:rsid w:val="00A3279A"/>
  </w:style>
  <w:style w:type="paragraph" w:customStyle="1" w:styleId="3A41FD9D147F40059BEE6D436BFD04A2">
    <w:name w:val="3A41FD9D147F40059BEE6D436BFD04A2"/>
    <w:rsid w:val="00A3279A"/>
  </w:style>
  <w:style w:type="paragraph" w:customStyle="1" w:styleId="34A25D35C0F64699BF6BA2C86B88DF69">
    <w:name w:val="34A25D35C0F64699BF6BA2C86B88DF69"/>
    <w:rsid w:val="00A3279A"/>
  </w:style>
  <w:style w:type="paragraph" w:customStyle="1" w:styleId="E5799239C13E4F088CCD9C793EC3FC1C">
    <w:name w:val="E5799239C13E4F088CCD9C793EC3FC1C"/>
    <w:rsid w:val="00A3279A"/>
  </w:style>
  <w:style w:type="paragraph" w:customStyle="1" w:styleId="A0ECA537B80144D6B5B7013F31D8B00D">
    <w:name w:val="A0ECA537B80144D6B5B7013F31D8B00D"/>
    <w:rsid w:val="00A327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2019-12-17T00:00:00</HeaderDate>
    <Office/>
    <Dnr>I2019/03267/TP</Dnr>
    <ParagrafNr/>
    <DocumentTitle/>
    <VisitingAddress/>
    <Extra1/>
    <Extra2/>
    <Extra3>Per Åsling 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f0a3be28-4286-44f8-974e-a3fbe05f6abb</RD_Svarsid>
  </documentManagement>
</p:properties>
</file>

<file path=customXml/itemProps1.xml><?xml version="1.0" encoding="utf-8"?>
<ds:datastoreItem xmlns:ds="http://schemas.openxmlformats.org/officeDocument/2006/customXml" ds:itemID="{C608ADCD-BFBE-4A26-8DE9-3A1DE00A7BFC}"/>
</file>

<file path=customXml/itemProps2.xml><?xml version="1.0" encoding="utf-8"?>
<ds:datastoreItem xmlns:ds="http://schemas.openxmlformats.org/officeDocument/2006/customXml" ds:itemID="{66A65E76-E264-40AD-9C07-4230B28D47CB}"/>
</file>

<file path=customXml/itemProps3.xml><?xml version="1.0" encoding="utf-8"?>
<ds:datastoreItem xmlns:ds="http://schemas.openxmlformats.org/officeDocument/2006/customXml" ds:itemID="{44392169-F04C-4D00-90BD-292BFF86FD5B}"/>
</file>

<file path=customXml/itemProps4.xml><?xml version="1.0" encoding="utf-8"?>
<ds:datastoreItem xmlns:ds="http://schemas.openxmlformats.org/officeDocument/2006/customXml" ds:itemID="{C414D96E-C4C5-4FAC-A006-10A59426048E}"/>
</file>

<file path=customXml/itemProps5.xml><?xml version="1.0" encoding="utf-8"?>
<ds:datastoreItem xmlns:ds="http://schemas.openxmlformats.org/officeDocument/2006/customXml" ds:itemID="{45685821-0D4B-4DE6-8DFC-607334E05F3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104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578 av Per Åsling (C) Inlandsbanan.docx</dc:title>
  <dc:subject/>
  <dc:creator>Roland Bjuremalm</dc:creator>
  <cp:keywords/>
  <dc:description/>
  <cp:lastModifiedBy>Peter Kalliopuro</cp:lastModifiedBy>
  <cp:revision>2</cp:revision>
  <cp:lastPrinted>2019-12-10T13:03:00Z</cp:lastPrinted>
  <dcterms:created xsi:type="dcterms:W3CDTF">2019-12-12T13:55:00Z</dcterms:created>
  <dcterms:modified xsi:type="dcterms:W3CDTF">2019-12-12T13:55:00Z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