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04C6" w:rsidP="00DA0661">
      <w:pPr>
        <w:pStyle w:val="Title"/>
      </w:pPr>
      <w:bookmarkStart w:id="0" w:name="Start"/>
      <w:bookmarkEnd w:id="0"/>
      <w:r>
        <w:t xml:space="preserve">Svar på fråga 2022/23:608 av </w:t>
      </w:r>
      <w:sdt>
        <w:sdtPr>
          <w:alias w:val="Frågeställare"/>
          <w:tag w:val="delete"/>
          <w:id w:val="-211816850"/>
          <w:placeholder>
            <w:docPart w:val="D7C686098126454E8427D59751749FF1"/>
          </w:placeholder>
          <w:dataBinding w:xpath="/ns0:DocumentInfo[1]/ns0:BaseInfo[1]/ns0:Extra3[1]" w:storeItemID="{C06E9471-5784-4AFB-AEE0-F55A33358A60}" w:prefixMappings="xmlns:ns0='http://lp/documentinfo/RK' "/>
          <w:text/>
        </w:sdtPr>
        <w:sdtContent>
          <w:r>
            <w:t>Malin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57D56A6C5A1420AB85B11144D71708D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0004C6">
        <w:t>Lagstiftningen om vinterdäck</w:t>
      </w:r>
    </w:p>
    <w:p w:rsidR="000004C6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92C05333285B44BCAF06263CDC01781C"/>
          </w:placeholder>
          <w:dataBinding w:xpath="/ns0:DocumentInfo[1]/ns0:BaseInfo[1]/ns0:Extra3[1]" w:storeItemID="{C06E9471-5784-4AFB-AEE0-F55A33358A60}" w:prefixMappings="xmlns:ns0='http://lp/documentinfo/RK' "/>
          <w:text/>
        </w:sdtPr>
        <w:sdtContent>
          <w:r>
            <w:t>Malin Larsson</w:t>
          </w:r>
        </w:sdtContent>
      </w:sdt>
      <w:r>
        <w:t xml:space="preserve"> har frågat mig om jag </w:t>
      </w:r>
      <w:r w:rsidR="00C86EF1">
        <w:t>tänke</w:t>
      </w:r>
      <w:r>
        <w:t>r vidta några åtgärder för att förändra lagstiftningen om vinterdäck.</w:t>
      </w:r>
    </w:p>
    <w:p w:rsidR="00E664F0" w:rsidP="00E664F0">
      <w:pPr>
        <w:pStyle w:val="BodyText"/>
      </w:pPr>
      <w:r>
        <w:t xml:space="preserve">Datum för </w:t>
      </w:r>
      <w:r w:rsidR="00C86EF1">
        <w:t xml:space="preserve">när </w:t>
      </w:r>
      <w:r>
        <w:t xml:space="preserve">förbud mot dubbdäck </w:t>
      </w:r>
      <w:r w:rsidR="00C86EF1">
        <w:t xml:space="preserve">gäller </w:t>
      </w:r>
      <w:r>
        <w:t xml:space="preserve">regleras i Transportstyrelsens föreskrifter och allmänna råd (TSFS 2009:19) om användning av däck </w:t>
      </w:r>
      <w:r>
        <w:t>m.m.</w:t>
      </w:r>
      <w:r>
        <w:t xml:space="preserve"> avsedda för bilar och släpvagnar som dras av bilar. Där framgår att dubbade vinterdäck inte får användas </w:t>
      </w:r>
      <w:r w:rsidR="00C86EF1">
        <w:t xml:space="preserve">under perioden </w:t>
      </w:r>
      <w:r>
        <w:t>den 16 april–30 september</w:t>
      </w:r>
      <w:r w:rsidR="009C7564">
        <w:t>. F</w:t>
      </w:r>
      <w:r>
        <w:t xml:space="preserve">örbudet gäller </w:t>
      </w:r>
      <w:r w:rsidR="009C7564">
        <w:t>inte när</w:t>
      </w:r>
      <w:r>
        <w:t xml:space="preserve"> det råder vinterväglag eller sådant kan befaras. Dubbfria vinterdäck får användas året om.</w:t>
      </w:r>
    </w:p>
    <w:p w:rsidR="00E664F0" w:rsidP="00E664F0">
      <w:pPr>
        <w:pStyle w:val="BodyText"/>
      </w:pPr>
      <w:r>
        <w:t xml:space="preserve">Förbudet mot att använda dubbdäck </w:t>
      </w:r>
      <w:r w:rsidR="009C7564">
        <w:t xml:space="preserve">efter den 15 april </w:t>
      </w:r>
      <w:r>
        <w:t xml:space="preserve">utan att det råder vinterväglag motiveras av att dubbdäcksanvändning orsakar mycket partiklar, speciellt under vårkanten. </w:t>
      </w:r>
    </w:p>
    <w:p w:rsidR="000004C6" w:rsidP="002749F7">
      <w:pPr>
        <w:pStyle w:val="BodyText"/>
      </w:pPr>
      <w:r>
        <w:t xml:space="preserve">Med det sagt så har jag full förståelse för att dagens datumgräns kan vara en utmaning att förhålla sig till, särskilt för de som kör med dubbade vinterdäck i </w:t>
      </w:r>
      <w:r w:rsidR="00C86EF1">
        <w:t xml:space="preserve">de </w:t>
      </w:r>
      <w:r>
        <w:t xml:space="preserve">norra delarna av vårt land. </w:t>
      </w:r>
      <w:r w:rsidR="00715107">
        <w:t xml:space="preserve">Sverige är ett avlångt land med olika geografiska förutsättningar. </w:t>
      </w:r>
      <w:r>
        <w:t xml:space="preserve">Det är viktigt att de regler som finns för dubbdäck </w:t>
      </w:r>
      <w:r w:rsidR="008F4736">
        <w:t>både begränsar däckens negativa påverkan på luftkvaliteten och främjar trafiksäkerheten</w:t>
      </w:r>
      <w:r>
        <w:t xml:space="preserve">. </w:t>
      </w:r>
    </w:p>
    <w:p w:rsidR="000004C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665ED1F33B54F9AAD55935CE6D4DC80"/>
          </w:placeholder>
          <w:dataBinding w:xpath="/ns0:DocumentInfo[1]/ns0:BaseInfo[1]/ns0:HeaderDate[1]" w:storeItemID="{C06E9471-5784-4AFB-AEE0-F55A33358A60}" w:prefixMappings="xmlns:ns0='http://lp/documentinfo/RK' "/>
          <w:date w:fullDate="2023-05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23170">
            <w:t>2 maj 2023</w:t>
          </w:r>
        </w:sdtContent>
      </w:sdt>
    </w:p>
    <w:p w:rsidR="000004C6" w:rsidP="004E7A8F">
      <w:pPr>
        <w:pStyle w:val="Brdtextutanavstnd"/>
      </w:pPr>
    </w:p>
    <w:p w:rsidR="000004C6" w:rsidP="004E7A8F">
      <w:pPr>
        <w:pStyle w:val="Brdtextutanavstnd"/>
      </w:pPr>
    </w:p>
    <w:p w:rsidR="000004C6" w:rsidRPr="00DB48AB" w:rsidP="00DB48AB">
      <w:pPr>
        <w:pStyle w:val="BodyText"/>
      </w:pPr>
      <w:sdt>
        <w:sdtPr>
          <w:alias w:val="Klicka på listpilen"/>
          <w:tag w:val="run-loadAllMinistersFromDep_delete"/>
          <w:id w:val="-122627287"/>
          <w:placeholder>
            <w:docPart w:val="C82EBB1AFC0F4C448601995F17370FDB"/>
          </w:placeholder>
          <w:dataBinding w:xpath="/ns0:DocumentInfo[1]/ns0:BaseInfo[1]/ns0:TopSender[1]" w:storeItemID="{C06E9471-5784-4AFB-AEE0-F55A33358A60}" w:prefixMappings="xmlns:ns0='http://lp/documentinfo/RK' "/>
          <w:comboBox>
            <w:listItem w:value="Landsbygdsministern" w:displayText="Peter Kullgren"/>
            <w:listItem w:value="Infrastruktur- och bostadsministern" w:displayText="Andreas Carlson"/>
          </w:comboBox>
        </w:sdtPr>
        <w:sdtContent>
          <w:r>
            <w:t>Andreas Carlso</w:t>
          </w:r>
        </w:sdtContent>
      </w:sdt>
      <w:r w:rsidR="00723170">
        <w:t>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55DB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55DBF" w:rsidRPr="007D73AB" w:rsidP="00340DE0">
          <w:pPr>
            <w:pStyle w:val="Header"/>
          </w:pPr>
        </w:p>
      </w:tc>
      <w:tc>
        <w:tcPr>
          <w:tcW w:w="1134" w:type="dxa"/>
        </w:tcPr>
        <w:p w:rsidR="00D55DB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55DB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55DBF" w:rsidRPr="00710A6C" w:rsidP="00EE3C0F">
          <w:pPr>
            <w:pStyle w:val="Header"/>
            <w:rPr>
              <w:b/>
            </w:rPr>
          </w:pPr>
        </w:p>
        <w:p w:rsidR="00D55DBF" w:rsidP="00EE3C0F">
          <w:pPr>
            <w:pStyle w:val="Header"/>
          </w:pPr>
        </w:p>
        <w:p w:rsidR="00D55DBF" w:rsidP="00EE3C0F">
          <w:pPr>
            <w:pStyle w:val="Header"/>
          </w:pPr>
        </w:p>
        <w:p w:rsidR="00D55DB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F5F76C316594F42BCBD4EBC29EEB707"/>
            </w:placeholder>
            <w:dataBinding w:xpath="/ns0:DocumentInfo[1]/ns0:BaseInfo[1]/ns0:Dnr[1]" w:storeItemID="{C06E9471-5784-4AFB-AEE0-F55A33358A60}" w:prefixMappings="xmlns:ns0='http://lp/documentinfo/RK' "/>
            <w:text/>
          </w:sdtPr>
          <w:sdtContent>
            <w:p w:rsidR="00D55DBF" w:rsidP="00EE3C0F">
              <w:pPr>
                <w:pStyle w:val="Header"/>
              </w:pPr>
              <w:r>
                <w:t>LI2023/02374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9B014DF229408BAD11F7959905BFF2"/>
            </w:placeholder>
            <w:showingPlcHdr/>
            <w:dataBinding w:xpath="/ns0:DocumentInfo[1]/ns0:BaseInfo[1]/ns0:DocNumber[1]" w:storeItemID="{C06E9471-5784-4AFB-AEE0-F55A33358A60}" w:prefixMappings="xmlns:ns0='http://lp/documentinfo/RK' "/>
            <w:text/>
          </w:sdtPr>
          <w:sdtContent>
            <w:p w:rsidR="00D55DB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55DBF" w:rsidP="00EE3C0F">
          <w:pPr>
            <w:pStyle w:val="Header"/>
          </w:pPr>
        </w:p>
      </w:tc>
      <w:tc>
        <w:tcPr>
          <w:tcW w:w="1134" w:type="dxa"/>
        </w:tcPr>
        <w:p w:rsidR="00D55DBF" w:rsidP="0094502D">
          <w:pPr>
            <w:pStyle w:val="Header"/>
          </w:pPr>
        </w:p>
        <w:p w:rsidR="00D55DB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60B795D3084FA78DE1CE5E83B1AEA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004C6" w:rsidRPr="000004C6" w:rsidP="00340DE0">
              <w:pPr>
                <w:pStyle w:val="Header"/>
                <w:rPr>
                  <w:b/>
                </w:rPr>
              </w:pPr>
              <w:r w:rsidRPr="000004C6">
                <w:rPr>
                  <w:b/>
                </w:rPr>
                <w:t>Landsbygds- och infrastrukturdepartementet</w:t>
              </w:r>
            </w:p>
            <w:p w:rsidR="00D55DBF" w:rsidRPr="00340DE0" w:rsidP="00340DE0">
              <w:pPr>
                <w:pStyle w:val="Header"/>
              </w:pPr>
              <w:r w:rsidRPr="000004C6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9410488C58484F8BF23508E9E482E7"/>
          </w:placeholder>
          <w:dataBinding w:xpath="/ns0:DocumentInfo[1]/ns0:BaseInfo[1]/ns0:Recipient[1]" w:storeItemID="{C06E9471-5784-4AFB-AEE0-F55A33358A60}" w:prefixMappings="xmlns:ns0='http://lp/documentinfo/RK' "/>
          <w:text w:multiLine="1"/>
        </w:sdtPr>
        <w:sdtContent>
          <w:tc>
            <w:tcPr>
              <w:tcW w:w="3170" w:type="dxa"/>
            </w:tcPr>
            <w:p w:rsidR="00D55DB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55DB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86E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5F76C316594F42BCBD4EBC29EEB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1362B-53DA-4ACE-9082-BF718AD798DF}"/>
      </w:docPartPr>
      <w:docPartBody>
        <w:p w:rsidR="00AD3403" w:rsidP="00A35D61">
          <w:pPr>
            <w:pStyle w:val="2F5F76C316594F42BCBD4EBC29EEB7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9B014DF229408BAD11F7959905B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2AD7D-35CF-4273-9BDB-AFE6A789076D}"/>
      </w:docPartPr>
      <w:docPartBody>
        <w:p w:rsidR="00AD3403" w:rsidP="00A35D61">
          <w:pPr>
            <w:pStyle w:val="AA9B014DF229408BAD11F7959905BF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60B795D3084FA78DE1CE5E83B1A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9B373-B2AE-48CD-A702-04EF841A560B}"/>
      </w:docPartPr>
      <w:docPartBody>
        <w:p w:rsidR="00AD3403" w:rsidP="00A35D61">
          <w:pPr>
            <w:pStyle w:val="9560B795D3084FA78DE1CE5E83B1AE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9410488C58484F8BF23508E9E48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414FF-C2CD-43A3-82D6-0159E7F45F90}"/>
      </w:docPartPr>
      <w:docPartBody>
        <w:p w:rsidR="00AD3403" w:rsidP="00A35D61">
          <w:pPr>
            <w:pStyle w:val="539410488C58484F8BF23508E9E482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C686098126454E8427D59751749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DCC0D-D2B0-44ED-BCD5-516677871A7C}"/>
      </w:docPartPr>
      <w:docPartBody>
        <w:p w:rsidR="00AD3403" w:rsidP="00A35D61">
          <w:pPr>
            <w:pStyle w:val="D7C686098126454E8427D59751749FF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57D56A6C5A1420AB85B11144D717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97267-713E-4B14-81D7-5E3762A3F276}"/>
      </w:docPartPr>
      <w:docPartBody>
        <w:p w:rsidR="00AD3403" w:rsidP="00A35D61">
          <w:pPr>
            <w:pStyle w:val="457D56A6C5A1420AB85B11144D71708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2C05333285B44BCAF06263CDC017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4CD4D-4D7F-46EF-AC0D-551582DA8F89}"/>
      </w:docPartPr>
      <w:docPartBody>
        <w:p w:rsidR="00AD3403" w:rsidP="00A35D61">
          <w:pPr>
            <w:pStyle w:val="92C05333285B44BCAF06263CDC01781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65ED1F33B54F9AAD55935CE6D4D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E2968-1F7A-49AB-A8F0-C33F93BCF833}"/>
      </w:docPartPr>
      <w:docPartBody>
        <w:p w:rsidR="00AD3403" w:rsidP="00A35D61">
          <w:pPr>
            <w:pStyle w:val="9665ED1F33B54F9AAD55935CE6D4DC8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82EBB1AFC0F4C448601995F17370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1354C-B081-4EF4-9030-9E1601743342}"/>
      </w:docPartPr>
      <w:docPartBody>
        <w:p w:rsidR="00AD3403" w:rsidP="00A35D61">
          <w:pPr>
            <w:pStyle w:val="C82EBB1AFC0F4C448601995F17370FD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D61"/>
    <w:rPr>
      <w:noProof w:val="0"/>
      <w:color w:val="808080"/>
    </w:rPr>
  </w:style>
  <w:style w:type="paragraph" w:customStyle="1" w:styleId="2F5F76C316594F42BCBD4EBC29EEB707">
    <w:name w:val="2F5F76C316594F42BCBD4EBC29EEB707"/>
    <w:rsid w:val="00A35D61"/>
  </w:style>
  <w:style w:type="paragraph" w:customStyle="1" w:styleId="539410488C58484F8BF23508E9E482E7">
    <w:name w:val="539410488C58484F8BF23508E9E482E7"/>
    <w:rsid w:val="00A35D61"/>
  </w:style>
  <w:style w:type="paragraph" w:customStyle="1" w:styleId="AA9B014DF229408BAD11F7959905BFF21">
    <w:name w:val="AA9B014DF229408BAD11F7959905BFF21"/>
    <w:rsid w:val="00A35D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60B795D3084FA78DE1CE5E83B1AEAA1">
    <w:name w:val="9560B795D3084FA78DE1CE5E83B1AEAA1"/>
    <w:rsid w:val="00A35D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C686098126454E8427D59751749FF1">
    <w:name w:val="D7C686098126454E8427D59751749FF1"/>
    <w:rsid w:val="00A35D61"/>
  </w:style>
  <w:style w:type="paragraph" w:customStyle="1" w:styleId="457D56A6C5A1420AB85B11144D71708D">
    <w:name w:val="457D56A6C5A1420AB85B11144D71708D"/>
    <w:rsid w:val="00A35D61"/>
  </w:style>
  <w:style w:type="paragraph" w:customStyle="1" w:styleId="92C05333285B44BCAF06263CDC01781C">
    <w:name w:val="92C05333285B44BCAF06263CDC01781C"/>
    <w:rsid w:val="00A35D61"/>
  </w:style>
  <w:style w:type="paragraph" w:customStyle="1" w:styleId="9665ED1F33B54F9AAD55935CE6D4DC80">
    <w:name w:val="9665ED1F33B54F9AAD55935CE6D4DC80"/>
    <w:rsid w:val="00A35D61"/>
  </w:style>
  <w:style w:type="paragraph" w:customStyle="1" w:styleId="C82EBB1AFC0F4C448601995F17370FDB">
    <w:name w:val="C82EBB1AFC0F4C448601995F17370FDB"/>
    <w:rsid w:val="00A35D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Andreas Carlso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2023-05-02T00:00:00</HeaderDate>
    <Office/>
    <Dnr>LI2023/02374</Dnr>
    <ParagrafNr/>
    <DocumentTitle/>
    <VisitingAddress/>
    <Extra1/>
    <Extra2/>
    <Extra3>Malin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24fa6e4c-ecbd-4712-9013-9ba9fa606eff</RD_Svarsid>
  </documentManagement>
</p:properties>
</file>

<file path=customXml/itemProps1.xml><?xml version="1.0" encoding="utf-8"?>
<ds:datastoreItem xmlns:ds="http://schemas.openxmlformats.org/officeDocument/2006/customXml" ds:itemID="{38BB6CE4-55F1-4203-B68A-37DCF31B2F5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7C9F101-1BF3-42E5-AEC6-6F7DDFDEB071}"/>
</file>

<file path=customXml/itemProps4.xml><?xml version="1.0" encoding="utf-8"?>
<ds:datastoreItem xmlns:ds="http://schemas.openxmlformats.org/officeDocument/2006/customXml" ds:itemID="{C06E9471-5784-4AFB-AEE0-F55A33358A60}"/>
</file>

<file path=customXml/itemProps5.xml><?xml version="1.0" encoding="utf-8"?>
<ds:datastoreItem xmlns:ds="http://schemas.openxmlformats.org/officeDocument/2006/customXml" ds:itemID="{4EB1E41B-523A-40FA-840C-EE5DD0AC2B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2022/23:608 av &lt;Malin Larsson&gt; (&lt;S&gt;) Lagstiftningen om vinterdäck</vt:lpstr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608 av Malin Larsson (S) Lagstiftningen om vinterdäck.docx</dc:title>
  <cp:revision>2</cp:revision>
  <cp:lastPrinted>2023-04-27T13:04:00Z</cp:lastPrinted>
  <dcterms:created xsi:type="dcterms:W3CDTF">2023-04-28T09:11:00Z</dcterms:created>
  <dcterms:modified xsi:type="dcterms:W3CDTF">2023-04-28T09:11:00Z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