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D850" w14:textId="60CE903E" w:rsidR="00164087" w:rsidRDefault="00164087" w:rsidP="00DA0661">
      <w:pPr>
        <w:pStyle w:val="Rubrik"/>
      </w:pPr>
      <w:bookmarkStart w:id="0" w:name="Start"/>
      <w:bookmarkEnd w:id="0"/>
      <w:r>
        <w:t>Svar på fråga 2020/21:</w:t>
      </w:r>
      <w:bookmarkStart w:id="1" w:name="_GoBack"/>
      <w:r>
        <w:t xml:space="preserve">490 av Ann-Sofie </w:t>
      </w:r>
      <w:r w:rsidR="0033250C">
        <w:t xml:space="preserve">Alm </w:t>
      </w:r>
      <w:r>
        <w:t>(M)</w:t>
      </w:r>
      <w:bookmarkEnd w:id="1"/>
      <w:r>
        <w:br/>
        <w:t>Gymnasielagens rättssäkerhet</w:t>
      </w:r>
    </w:p>
    <w:p w14:paraId="67505E69" w14:textId="4B93508F" w:rsidR="00164087" w:rsidRDefault="00164087" w:rsidP="00164087">
      <w:pPr>
        <w:pStyle w:val="Brdtext"/>
      </w:pPr>
      <w:r>
        <w:t xml:space="preserve">Ann-Sofie </w:t>
      </w:r>
      <w:r w:rsidR="0033250C">
        <w:t xml:space="preserve">Alm </w:t>
      </w:r>
      <w:r>
        <w:t>har frågat mig</w:t>
      </w:r>
      <w:r w:rsidRPr="00164087">
        <w:t xml:space="preserve"> </w:t>
      </w:r>
      <w:r>
        <w:t>om jag avser att vidta några åtgärder för att stärka rättssäkerheten för dem som prövas mot den så kallade gymnasielagen.</w:t>
      </w:r>
    </w:p>
    <w:p w14:paraId="01DCA293" w14:textId="67D5E1B3" w:rsidR="001336F4" w:rsidRDefault="001336F4" w:rsidP="00164087">
      <w:pPr>
        <w:pStyle w:val="Brdtext"/>
      </w:pPr>
      <w:r w:rsidRPr="001336F4">
        <w:t xml:space="preserve">Den nya möjligheten till uppehållstillstånd infördes den 1 juli 2018 för att en avgränsad grupp ensamkommande unga som kommit till landet </w:t>
      </w:r>
      <w:r w:rsidR="00317B36">
        <w:t>innan den tillfälliga lagen hade aviserats</w:t>
      </w:r>
      <w:r w:rsidR="00497A39">
        <w:t>,</w:t>
      </w:r>
      <w:r w:rsidRPr="001336F4">
        <w:t xml:space="preserve"> och som </w:t>
      </w:r>
      <w:r w:rsidR="00A66F8B">
        <w:t xml:space="preserve">på grund </w:t>
      </w:r>
      <w:r w:rsidRPr="001336F4">
        <w:t>av långa handläggningstider kommit i en sämre situation</w:t>
      </w:r>
      <w:r w:rsidR="00A72476">
        <w:t>,</w:t>
      </w:r>
      <w:r w:rsidRPr="001336F4">
        <w:t xml:space="preserve"> skulle få en ny möjlighet till uppehållstillstånd för studier på gymnasial nivå.</w:t>
      </w:r>
      <w:r>
        <w:t xml:space="preserve"> </w:t>
      </w:r>
      <w:r w:rsidRPr="001336F4">
        <w:t>Tiden för att ansöka om ett sådant uppehållstillstånd gick ut den 30 september 2018.</w:t>
      </w:r>
    </w:p>
    <w:p w14:paraId="53D62916" w14:textId="5646DCB0" w:rsidR="001336F4" w:rsidRDefault="00166FF4" w:rsidP="00164087">
      <w:pPr>
        <w:pStyle w:val="Brdtext"/>
      </w:pPr>
      <w:r>
        <w:t>I samband med de nya reglernas tillkomst betonade r</w:t>
      </w:r>
      <w:r w:rsidR="00773B06">
        <w:t>egeringen att d</w:t>
      </w:r>
      <w:r w:rsidR="004D40A8">
        <w:t xml:space="preserve">et är viktigt att </w:t>
      </w:r>
      <w:r w:rsidR="001336F4" w:rsidRPr="001336F4">
        <w:t>berörda får tillräcklig information och hjälp så att de kan tillvarata sina rättigheter. Migrationsverket har</w:t>
      </w:r>
      <w:r w:rsidR="004D40A8">
        <w:t xml:space="preserve"> också</w:t>
      </w:r>
      <w:r w:rsidR="001336F4" w:rsidRPr="001336F4">
        <w:t xml:space="preserve"> en allmän serviceskyldighet i frågor som rör myndighetens verksamhetsområde och information om </w:t>
      </w:r>
      <w:r w:rsidR="004D40A8">
        <w:t xml:space="preserve">reglerna finns </w:t>
      </w:r>
      <w:r w:rsidR="001336F4" w:rsidRPr="001336F4">
        <w:t xml:space="preserve">på Migrationsverkets webbplats. </w:t>
      </w:r>
      <w:r w:rsidR="00501819" w:rsidRPr="00501819">
        <w:t xml:space="preserve">I regleringsbrevet för 2020 fick Migrationsverket </w:t>
      </w:r>
      <w:r w:rsidR="00501819">
        <w:t>dessutom</w:t>
      </w:r>
      <w:r w:rsidR="00501819" w:rsidRPr="00501819">
        <w:t xml:space="preserve"> i uppdrag att </w:t>
      </w:r>
      <w:r w:rsidR="00501819">
        <w:t xml:space="preserve">bland annat </w:t>
      </w:r>
      <w:r w:rsidR="00501819" w:rsidRPr="00501819">
        <w:t xml:space="preserve">redovisa exempel på utbildningar som legat till grund för </w:t>
      </w:r>
      <w:r w:rsidR="00161188">
        <w:t xml:space="preserve">vissa </w:t>
      </w:r>
      <w:r w:rsidR="00501819" w:rsidRPr="00501819">
        <w:t xml:space="preserve">uppehållstillstånd på grund av studier på gymnasial nivå. </w:t>
      </w:r>
      <w:r w:rsidR="001336F4" w:rsidRPr="001336F4">
        <w:t xml:space="preserve">En stor andel av dem som ingår i målgruppen </w:t>
      </w:r>
      <w:r w:rsidR="00FC44E4">
        <w:t>har</w:t>
      </w:r>
      <w:r w:rsidR="004D40A8">
        <w:t xml:space="preserve"> också </w:t>
      </w:r>
      <w:r w:rsidR="00FC44E4">
        <w:t xml:space="preserve">haft </w:t>
      </w:r>
      <w:r w:rsidR="004D40A8">
        <w:t>offentlig</w:t>
      </w:r>
      <w:r w:rsidR="00C94FDB">
        <w:t>t</w:t>
      </w:r>
      <w:r w:rsidR="004D40A8">
        <w:t xml:space="preserve"> biträde</w:t>
      </w:r>
      <w:r w:rsidR="001336F4" w:rsidRPr="001336F4">
        <w:t>.</w:t>
      </w:r>
      <w:r w:rsidR="005F6583">
        <w:t xml:space="preserve"> Enligt praxis ska man som </w:t>
      </w:r>
      <w:r w:rsidR="0033250C">
        <w:t xml:space="preserve">utgångspunkt </w:t>
      </w:r>
      <w:r w:rsidR="005F6583">
        <w:t xml:space="preserve">tillämpa de föreskrifter som är i kraft när prövningen sker i ett </w:t>
      </w:r>
      <w:r w:rsidR="0033250C">
        <w:t>ärende avseende både förfarandet och prövningen i sak</w:t>
      </w:r>
      <w:r w:rsidR="005F6583">
        <w:t>.</w:t>
      </w:r>
    </w:p>
    <w:p w14:paraId="1F7D1816" w14:textId="4441BB00" w:rsidR="00164087" w:rsidRDefault="00164087">
      <w:pPr>
        <w:pStyle w:val="Brdtext"/>
      </w:pPr>
      <w:r>
        <w:t>De myndigheter som ansvarar för att handlägga enskilda ärenden är naturligtvis skyldiga att göra detta på ett rättssäkert sätt. Jag har förtroende för myndigheternas förmåga i det avseendet</w:t>
      </w:r>
      <w:r w:rsidR="00773B06">
        <w:t>.</w:t>
      </w:r>
    </w:p>
    <w:p w14:paraId="28AFBEF3" w14:textId="77777777" w:rsidR="00B03CBB" w:rsidRDefault="00B03CBB">
      <w:pPr>
        <w:pStyle w:val="Brdtext"/>
      </w:pPr>
    </w:p>
    <w:p w14:paraId="1D11CFAC" w14:textId="77777777" w:rsidR="00164087" w:rsidRDefault="001640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2FBA84436484167A5BB083F6CB584C0"/>
          </w:placeholder>
          <w:dataBinding w:prefixMappings="xmlns:ns0='http://lp/documentinfo/RK' " w:xpath="/ns0:DocumentInfo[1]/ns0:BaseInfo[1]/ns0:HeaderDate[1]" w:storeItemID="{A40439A6-1D16-4AC5-82ED-6F40F3854027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4F58BE7E" w14:textId="77777777" w:rsidR="00164087" w:rsidRDefault="00164087" w:rsidP="004E7A8F">
      <w:pPr>
        <w:pStyle w:val="Brdtextutanavstnd"/>
      </w:pPr>
    </w:p>
    <w:p w14:paraId="1A90CCC8" w14:textId="77777777" w:rsidR="00164087" w:rsidRDefault="00164087" w:rsidP="004E7A8F">
      <w:pPr>
        <w:pStyle w:val="Brdtextutanavstnd"/>
      </w:pPr>
    </w:p>
    <w:p w14:paraId="400CC270" w14:textId="77777777" w:rsidR="00164087" w:rsidRDefault="00164087" w:rsidP="004E7A8F">
      <w:pPr>
        <w:pStyle w:val="Brdtextutanavstnd"/>
      </w:pPr>
    </w:p>
    <w:p w14:paraId="448C1BDA" w14:textId="1185C391" w:rsidR="00164087" w:rsidRDefault="00164087" w:rsidP="00422A41">
      <w:pPr>
        <w:pStyle w:val="Brdtext"/>
      </w:pPr>
      <w:r>
        <w:t>Morgan Johansson</w:t>
      </w:r>
    </w:p>
    <w:p w14:paraId="4E1559E1" w14:textId="77777777" w:rsidR="00164087" w:rsidRPr="00DB48AB" w:rsidRDefault="00164087" w:rsidP="00DB48AB">
      <w:pPr>
        <w:pStyle w:val="Brdtext"/>
      </w:pPr>
    </w:p>
    <w:sectPr w:rsidR="0016408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F9674" w14:textId="77777777" w:rsidR="00164087" w:rsidRDefault="00164087" w:rsidP="00A87A54">
      <w:pPr>
        <w:spacing w:after="0" w:line="240" w:lineRule="auto"/>
      </w:pPr>
      <w:r>
        <w:separator/>
      </w:r>
    </w:p>
  </w:endnote>
  <w:endnote w:type="continuationSeparator" w:id="0">
    <w:p w14:paraId="3EE32443" w14:textId="77777777" w:rsidR="00164087" w:rsidRDefault="001640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70AE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4A67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3AF6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EBF5A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FF60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BF8B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DDC4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40C79D" w14:textId="77777777" w:rsidTr="00C26068">
      <w:trPr>
        <w:trHeight w:val="227"/>
      </w:trPr>
      <w:tc>
        <w:tcPr>
          <w:tcW w:w="4074" w:type="dxa"/>
        </w:tcPr>
        <w:p w14:paraId="7D65A6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BC06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368F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A9F39" w14:textId="77777777" w:rsidR="00164087" w:rsidRDefault="00164087" w:rsidP="00A87A54">
      <w:pPr>
        <w:spacing w:after="0" w:line="240" w:lineRule="auto"/>
      </w:pPr>
      <w:r>
        <w:separator/>
      </w:r>
    </w:p>
  </w:footnote>
  <w:footnote w:type="continuationSeparator" w:id="0">
    <w:p w14:paraId="1FF16D89" w14:textId="77777777" w:rsidR="00164087" w:rsidRDefault="001640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4087" w14:paraId="53C862E9" w14:textId="77777777" w:rsidTr="00C93EBA">
      <w:trPr>
        <w:trHeight w:val="227"/>
      </w:trPr>
      <w:tc>
        <w:tcPr>
          <w:tcW w:w="5534" w:type="dxa"/>
        </w:tcPr>
        <w:p w14:paraId="25551FCF" w14:textId="77777777" w:rsidR="00164087" w:rsidRPr="007D73AB" w:rsidRDefault="00164087">
          <w:pPr>
            <w:pStyle w:val="Sidhuvud"/>
          </w:pPr>
        </w:p>
      </w:tc>
      <w:tc>
        <w:tcPr>
          <w:tcW w:w="3170" w:type="dxa"/>
          <w:vAlign w:val="bottom"/>
        </w:tcPr>
        <w:p w14:paraId="4DB2208A" w14:textId="77777777" w:rsidR="00164087" w:rsidRPr="007D73AB" w:rsidRDefault="00164087" w:rsidP="00340DE0">
          <w:pPr>
            <w:pStyle w:val="Sidhuvud"/>
          </w:pPr>
        </w:p>
      </w:tc>
      <w:tc>
        <w:tcPr>
          <w:tcW w:w="1134" w:type="dxa"/>
        </w:tcPr>
        <w:p w14:paraId="45972DE4" w14:textId="77777777" w:rsidR="00164087" w:rsidRDefault="00164087" w:rsidP="005A703A">
          <w:pPr>
            <w:pStyle w:val="Sidhuvud"/>
          </w:pPr>
        </w:p>
      </w:tc>
    </w:tr>
    <w:tr w:rsidR="00164087" w14:paraId="38C54B7E" w14:textId="77777777" w:rsidTr="00C93EBA">
      <w:trPr>
        <w:trHeight w:val="1928"/>
      </w:trPr>
      <w:tc>
        <w:tcPr>
          <w:tcW w:w="5534" w:type="dxa"/>
        </w:tcPr>
        <w:p w14:paraId="498771BD" w14:textId="77777777" w:rsidR="00164087" w:rsidRPr="00340DE0" w:rsidRDefault="001640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A99893" wp14:editId="014F180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234B7B" w14:textId="77777777" w:rsidR="00164087" w:rsidRPr="00710A6C" w:rsidRDefault="00164087" w:rsidP="00EE3C0F">
          <w:pPr>
            <w:pStyle w:val="Sidhuvud"/>
            <w:rPr>
              <w:b/>
            </w:rPr>
          </w:pPr>
        </w:p>
        <w:p w14:paraId="21139623" w14:textId="77777777" w:rsidR="00164087" w:rsidRDefault="00164087" w:rsidP="00EE3C0F">
          <w:pPr>
            <w:pStyle w:val="Sidhuvud"/>
          </w:pPr>
        </w:p>
        <w:p w14:paraId="07737849" w14:textId="77777777" w:rsidR="00164087" w:rsidRDefault="00164087" w:rsidP="00EE3C0F">
          <w:pPr>
            <w:pStyle w:val="Sidhuvud"/>
          </w:pPr>
        </w:p>
        <w:p w14:paraId="73DA4B81" w14:textId="77777777" w:rsidR="00164087" w:rsidRDefault="001640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7B032A34A9472A9EFDE2E3B8BAF357"/>
            </w:placeholder>
            <w:dataBinding w:prefixMappings="xmlns:ns0='http://lp/documentinfo/RK' " w:xpath="/ns0:DocumentInfo[1]/ns0:BaseInfo[1]/ns0:Dnr[1]" w:storeItemID="{A40439A6-1D16-4AC5-82ED-6F40F3854027}"/>
            <w:text/>
          </w:sdtPr>
          <w:sdtEndPr/>
          <w:sdtContent>
            <w:p w14:paraId="188F7C8A" w14:textId="77777777" w:rsidR="00164087" w:rsidRDefault="00164087" w:rsidP="00EE3C0F">
              <w:pPr>
                <w:pStyle w:val="Sidhuvud"/>
              </w:pPr>
              <w:r>
                <w:t>Ju2020/04112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2390C8D35C49CC8396F375CBB25B4E"/>
            </w:placeholder>
            <w:showingPlcHdr/>
            <w:dataBinding w:prefixMappings="xmlns:ns0='http://lp/documentinfo/RK' " w:xpath="/ns0:DocumentInfo[1]/ns0:BaseInfo[1]/ns0:DocNumber[1]" w:storeItemID="{A40439A6-1D16-4AC5-82ED-6F40F3854027}"/>
            <w:text/>
          </w:sdtPr>
          <w:sdtEndPr/>
          <w:sdtContent>
            <w:p w14:paraId="53A98A88" w14:textId="77777777" w:rsidR="00164087" w:rsidRDefault="001640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34596D" w14:textId="77777777" w:rsidR="00164087" w:rsidRDefault="00164087" w:rsidP="00EE3C0F">
          <w:pPr>
            <w:pStyle w:val="Sidhuvud"/>
          </w:pPr>
        </w:p>
      </w:tc>
      <w:tc>
        <w:tcPr>
          <w:tcW w:w="1134" w:type="dxa"/>
        </w:tcPr>
        <w:p w14:paraId="35577228" w14:textId="77777777" w:rsidR="00164087" w:rsidRDefault="00164087" w:rsidP="0094502D">
          <w:pPr>
            <w:pStyle w:val="Sidhuvud"/>
          </w:pPr>
        </w:p>
        <w:p w14:paraId="76C32DE9" w14:textId="77777777" w:rsidR="00164087" w:rsidRPr="0094502D" w:rsidRDefault="00164087" w:rsidP="00EC71A6">
          <w:pPr>
            <w:pStyle w:val="Sidhuvud"/>
          </w:pPr>
        </w:p>
      </w:tc>
    </w:tr>
    <w:tr w:rsidR="00164087" w14:paraId="5FACA0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3DCDE362034392A3ED56364AB54B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EDE064" w14:textId="77777777" w:rsidR="00164087" w:rsidRPr="00164087" w:rsidRDefault="00164087" w:rsidP="00340DE0">
              <w:pPr>
                <w:pStyle w:val="Sidhuvud"/>
                <w:rPr>
                  <w:b/>
                </w:rPr>
              </w:pPr>
              <w:r w:rsidRPr="00164087">
                <w:rPr>
                  <w:b/>
                </w:rPr>
                <w:t>Justitiedepartementet</w:t>
              </w:r>
            </w:p>
            <w:p w14:paraId="613E798B" w14:textId="77777777" w:rsidR="001546FB" w:rsidRDefault="00164087" w:rsidP="00340DE0">
              <w:pPr>
                <w:pStyle w:val="Sidhuvud"/>
              </w:pPr>
              <w:r w:rsidRPr="00164087">
                <w:t>Justitie- och migrationsministern</w:t>
              </w:r>
            </w:p>
            <w:p w14:paraId="57C617F8" w14:textId="4C2CCDE2" w:rsidR="00164087" w:rsidRPr="00340DE0" w:rsidRDefault="00164087" w:rsidP="001546F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3AAE5BA7A347C5B38624400EC2CA8C"/>
          </w:placeholder>
          <w:dataBinding w:prefixMappings="xmlns:ns0='http://lp/documentinfo/RK' " w:xpath="/ns0:DocumentInfo[1]/ns0:BaseInfo[1]/ns0:Recipient[1]" w:storeItemID="{A40439A6-1D16-4AC5-82ED-6F40F3854027}"/>
          <w:text w:multiLine="1"/>
        </w:sdtPr>
        <w:sdtEndPr/>
        <w:sdtContent>
          <w:tc>
            <w:tcPr>
              <w:tcW w:w="3170" w:type="dxa"/>
            </w:tcPr>
            <w:p w14:paraId="65927569" w14:textId="77777777" w:rsidR="00164087" w:rsidRDefault="001640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AF21B3" w14:textId="77777777" w:rsidR="00164087" w:rsidRDefault="00164087" w:rsidP="003E6020">
          <w:pPr>
            <w:pStyle w:val="Sidhuvud"/>
          </w:pPr>
        </w:p>
      </w:tc>
    </w:tr>
  </w:tbl>
  <w:p w14:paraId="7C9ECB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87"/>
    <w:rsid w:val="00000290"/>
    <w:rsid w:val="00001068"/>
    <w:rsid w:val="0000412C"/>
    <w:rsid w:val="00004D5C"/>
    <w:rsid w:val="00005E73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C7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6F4"/>
    <w:rsid w:val="00134837"/>
    <w:rsid w:val="00135111"/>
    <w:rsid w:val="001428E2"/>
    <w:rsid w:val="001546FB"/>
    <w:rsid w:val="00161188"/>
    <w:rsid w:val="0016294F"/>
    <w:rsid w:val="00164087"/>
    <w:rsid w:val="00166FF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B36"/>
    <w:rsid w:val="00321621"/>
    <w:rsid w:val="00323EF7"/>
    <w:rsid w:val="003240E1"/>
    <w:rsid w:val="00326C03"/>
    <w:rsid w:val="00327474"/>
    <w:rsid w:val="003277B5"/>
    <w:rsid w:val="0033250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79D"/>
    <w:rsid w:val="00497A39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0A8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81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87C"/>
    <w:rsid w:val="005E2F29"/>
    <w:rsid w:val="005E400D"/>
    <w:rsid w:val="005E49D4"/>
    <w:rsid w:val="005E4E79"/>
    <w:rsid w:val="005E5CE7"/>
    <w:rsid w:val="005E790C"/>
    <w:rsid w:val="005F08C5"/>
    <w:rsid w:val="005F658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EED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2E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ED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B06"/>
    <w:rsid w:val="00773F36"/>
    <w:rsid w:val="00775BF6"/>
    <w:rsid w:val="00776254"/>
    <w:rsid w:val="007769FC"/>
    <w:rsid w:val="00777CFF"/>
    <w:rsid w:val="007815BC"/>
    <w:rsid w:val="00782B3F"/>
    <w:rsid w:val="00782E3C"/>
    <w:rsid w:val="00786D9E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F8B"/>
    <w:rsid w:val="00A67276"/>
    <w:rsid w:val="00A67588"/>
    <w:rsid w:val="00A67840"/>
    <w:rsid w:val="00A7164F"/>
    <w:rsid w:val="00A71A9E"/>
    <w:rsid w:val="00A72476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CBB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FDB"/>
    <w:rsid w:val="00CA0BD8"/>
    <w:rsid w:val="00CA2FD7"/>
    <w:rsid w:val="00CA3DFB"/>
    <w:rsid w:val="00CA3F4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1D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D3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4E4"/>
    <w:rsid w:val="00FC738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5A3344"/>
  <w15:docId w15:val="{7DBB4FC9-C9D9-4F37-B7DC-AE26C7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7B032A34A9472A9EFDE2E3B8BAF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2349F-3620-4742-BC0D-CE7D8008E251}"/>
      </w:docPartPr>
      <w:docPartBody>
        <w:p w:rsidR="00CF46E5" w:rsidRDefault="00F56129" w:rsidP="00F56129">
          <w:pPr>
            <w:pStyle w:val="6D7B032A34A9472A9EFDE2E3B8BAF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2390C8D35C49CC8396F375CBB25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5AF4A-77BD-4077-B8C0-6D24F059B221}"/>
      </w:docPartPr>
      <w:docPartBody>
        <w:p w:rsidR="00CF46E5" w:rsidRDefault="00F56129" w:rsidP="00F56129">
          <w:pPr>
            <w:pStyle w:val="462390C8D35C49CC8396F375CBB25B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3DCDE362034392A3ED56364AB54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BAEB7-0DAF-4ACB-AB52-0562BD917428}"/>
      </w:docPartPr>
      <w:docPartBody>
        <w:p w:rsidR="00CF46E5" w:rsidRDefault="00F56129" w:rsidP="00F56129">
          <w:pPr>
            <w:pStyle w:val="493DCDE362034392A3ED56364AB54B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3AAE5BA7A347C5B38624400EC2C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F78E3-353F-48A5-B3FD-C0090FF075E1}"/>
      </w:docPartPr>
      <w:docPartBody>
        <w:p w:rsidR="00CF46E5" w:rsidRDefault="00F56129" w:rsidP="00F56129">
          <w:pPr>
            <w:pStyle w:val="7D3AAE5BA7A347C5B38624400EC2CA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FBA84436484167A5BB083F6CB58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679DF-7D1A-405C-8531-34DBDE565F58}"/>
      </w:docPartPr>
      <w:docPartBody>
        <w:p w:rsidR="00CF46E5" w:rsidRDefault="00F56129" w:rsidP="00F56129">
          <w:pPr>
            <w:pStyle w:val="A2FBA84436484167A5BB083F6CB584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29"/>
    <w:rsid w:val="00CF46E5"/>
    <w:rsid w:val="00F5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52F5E7751149AAA141C6C505C653E6">
    <w:name w:val="4152F5E7751149AAA141C6C505C653E6"/>
    <w:rsid w:val="00F56129"/>
  </w:style>
  <w:style w:type="character" w:styleId="Platshllartext">
    <w:name w:val="Placeholder Text"/>
    <w:basedOn w:val="Standardstycketeckensnitt"/>
    <w:uiPriority w:val="99"/>
    <w:semiHidden/>
    <w:rsid w:val="00F56129"/>
    <w:rPr>
      <w:noProof w:val="0"/>
      <w:color w:val="808080"/>
    </w:rPr>
  </w:style>
  <w:style w:type="paragraph" w:customStyle="1" w:styleId="7023B1F9DBF74A83A61359F1E4178CA5">
    <w:name w:val="7023B1F9DBF74A83A61359F1E4178CA5"/>
    <w:rsid w:val="00F56129"/>
  </w:style>
  <w:style w:type="paragraph" w:customStyle="1" w:styleId="E836F14B35534250B589F48882888C45">
    <w:name w:val="E836F14B35534250B589F48882888C45"/>
    <w:rsid w:val="00F56129"/>
  </w:style>
  <w:style w:type="paragraph" w:customStyle="1" w:styleId="2561772C3D8041648CBFAE4E823A4113">
    <w:name w:val="2561772C3D8041648CBFAE4E823A4113"/>
    <w:rsid w:val="00F56129"/>
  </w:style>
  <w:style w:type="paragraph" w:customStyle="1" w:styleId="6D7B032A34A9472A9EFDE2E3B8BAF357">
    <w:name w:val="6D7B032A34A9472A9EFDE2E3B8BAF357"/>
    <w:rsid w:val="00F56129"/>
  </w:style>
  <w:style w:type="paragraph" w:customStyle="1" w:styleId="462390C8D35C49CC8396F375CBB25B4E">
    <w:name w:val="462390C8D35C49CC8396F375CBB25B4E"/>
    <w:rsid w:val="00F56129"/>
  </w:style>
  <w:style w:type="paragraph" w:customStyle="1" w:styleId="FBC6F17634C54588BE92030BEEC1345F">
    <w:name w:val="FBC6F17634C54588BE92030BEEC1345F"/>
    <w:rsid w:val="00F56129"/>
  </w:style>
  <w:style w:type="paragraph" w:customStyle="1" w:styleId="50B2841DFC664A1BACBFC5F477B8AA99">
    <w:name w:val="50B2841DFC664A1BACBFC5F477B8AA99"/>
    <w:rsid w:val="00F56129"/>
  </w:style>
  <w:style w:type="paragraph" w:customStyle="1" w:styleId="828C440FDCAF4370B605678A5E1E237E">
    <w:name w:val="828C440FDCAF4370B605678A5E1E237E"/>
    <w:rsid w:val="00F56129"/>
  </w:style>
  <w:style w:type="paragraph" w:customStyle="1" w:styleId="493DCDE362034392A3ED56364AB54B8A">
    <w:name w:val="493DCDE362034392A3ED56364AB54B8A"/>
    <w:rsid w:val="00F56129"/>
  </w:style>
  <w:style w:type="paragraph" w:customStyle="1" w:styleId="7D3AAE5BA7A347C5B38624400EC2CA8C">
    <w:name w:val="7D3AAE5BA7A347C5B38624400EC2CA8C"/>
    <w:rsid w:val="00F56129"/>
  </w:style>
  <w:style w:type="paragraph" w:customStyle="1" w:styleId="462390C8D35C49CC8396F375CBB25B4E1">
    <w:name w:val="462390C8D35C49CC8396F375CBB25B4E1"/>
    <w:rsid w:val="00F561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3DCDE362034392A3ED56364AB54B8A1">
    <w:name w:val="493DCDE362034392A3ED56364AB54B8A1"/>
    <w:rsid w:val="00F561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E035CA069B49D29F22CF75AE2602B4">
    <w:name w:val="16E035CA069B49D29F22CF75AE2602B4"/>
    <w:rsid w:val="00F56129"/>
  </w:style>
  <w:style w:type="paragraph" w:customStyle="1" w:styleId="C352CB8571384E7B9C0BB83649A92E29">
    <w:name w:val="C352CB8571384E7B9C0BB83649A92E29"/>
    <w:rsid w:val="00F56129"/>
  </w:style>
  <w:style w:type="paragraph" w:customStyle="1" w:styleId="5B29CDE16A3A4D219635BEB0C6FE2BFE">
    <w:name w:val="5B29CDE16A3A4D219635BEB0C6FE2BFE"/>
    <w:rsid w:val="00F56129"/>
  </w:style>
  <w:style w:type="paragraph" w:customStyle="1" w:styleId="E7F7997F80644A15A2BC9AB91E9B8C46">
    <w:name w:val="E7F7997F80644A15A2BC9AB91E9B8C46"/>
    <w:rsid w:val="00F56129"/>
  </w:style>
  <w:style w:type="paragraph" w:customStyle="1" w:styleId="9C4D38A8D69447FE862B23533144A291">
    <w:name w:val="9C4D38A8D69447FE862B23533144A291"/>
    <w:rsid w:val="00F56129"/>
  </w:style>
  <w:style w:type="paragraph" w:customStyle="1" w:styleId="A2FBA84436484167A5BB083F6CB584C0">
    <w:name w:val="A2FBA84436484167A5BB083F6CB584C0"/>
    <w:rsid w:val="00F56129"/>
  </w:style>
  <w:style w:type="paragraph" w:customStyle="1" w:styleId="3C7B8F7E98FA41CC8F223DA027F4741E">
    <w:name w:val="3C7B8F7E98FA41CC8F223DA027F4741E"/>
    <w:rsid w:val="00F56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640f1be0-5e4e-4e98-b8d7-77a9c440f76a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Ju2020/04112</Dnr>
    <ParagrafNr/>
    <DocumentTitle/>
    <VisitingAddress/>
    <Extra1/>
    <Extra2/>
    <Extra3>Ann-Sofie Malm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8FBA1B4E99524FBEB1943B7B5FF3C5" ma:contentTypeVersion="26" ma:contentTypeDescription="Skapa nytt dokument med möjlighet att välja RK-mall" ma:contentTypeScope="" ma:versionID="b0c3880d7beb897b1b3235165dc81c9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36a2143-9f9c-4cd6-9b4c-d54931c1b4e6" targetNamespace="http://schemas.microsoft.com/office/2006/metadata/properties" ma:root="true" ma:fieldsID="f55e79bd56e058e890191c276181dffc" ns2:_="" ns3:_="" ns4:_="" ns5:_="">
    <xsd:import namespace="4e9c2f0c-7bf8-49af-8356-cbf363fc78a7"/>
    <xsd:import namespace="cc625d36-bb37-4650-91b9-0c96159295ba"/>
    <xsd:import namespace="18f3d968-6251-40b0-9f11-012b293496c2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524A-78A5-4EC5-9B90-FE6B2AA992C5}"/>
</file>

<file path=customXml/itemProps2.xml><?xml version="1.0" encoding="utf-8"?>
<ds:datastoreItem xmlns:ds="http://schemas.openxmlformats.org/officeDocument/2006/customXml" ds:itemID="{B9BCDB81-5138-48A8-943D-DFEF79B4E0A9}"/>
</file>

<file path=customXml/itemProps3.xml><?xml version="1.0" encoding="utf-8"?>
<ds:datastoreItem xmlns:ds="http://schemas.openxmlformats.org/officeDocument/2006/customXml" ds:itemID="{A40439A6-1D16-4AC5-82ED-6F40F3854027}"/>
</file>

<file path=customXml/itemProps4.xml><?xml version="1.0" encoding="utf-8"?>
<ds:datastoreItem xmlns:ds="http://schemas.openxmlformats.org/officeDocument/2006/customXml" ds:itemID="{06B8BFF5-DADF-44C3-AE0B-58BBB208617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8B524A-78A5-4EC5-9B90-FE6B2AA992C5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6a2143-9f9c-4cd6-9b4c-d54931c1b4e6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7E358B8-3CEC-458B-A6B3-94A64C7545BE}"/>
</file>

<file path=customXml/itemProps7.xml><?xml version="1.0" encoding="utf-8"?>
<ds:datastoreItem xmlns:ds="http://schemas.openxmlformats.org/officeDocument/2006/customXml" ds:itemID="{935DAF5C-B43D-40A2-88C3-A53D47400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274705A-0C4C-4B33-AE6D-61678D61E5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490 av Ann-Sofie Alm (M) - Gymnasielagens rättsäkerhet.docx</dc:title>
  <dc:subject/>
  <dc:creator>Johan Malkan</dc:creator>
  <cp:keywords/>
  <dc:description/>
  <cp:lastModifiedBy>Åsa Lotterberg</cp:lastModifiedBy>
  <cp:revision>2</cp:revision>
  <dcterms:created xsi:type="dcterms:W3CDTF">2020-11-25T07:50:00Z</dcterms:created>
  <dcterms:modified xsi:type="dcterms:W3CDTF">2020-11-25T07:50:00Z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cfa237d2-099f-4db5-bf09-1ca1e960b4fe</vt:lpwstr>
  </property>
</Properties>
</file>