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D7A4" w14:textId="2D937684" w:rsidR="00CA1B28" w:rsidRPr="00CA1B28" w:rsidRDefault="0008414A" w:rsidP="003B3B65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="00CA1B28" w:rsidRPr="00CA1B28">
        <w:rPr>
          <w:rFonts w:asciiTheme="majorHAnsi" w:hAnsiTheme="majorHAnsi" w:cstheme="majorHAnsi"/>
          <w:sz w:val="26"/>
          <w:szCs w:val="26"/>
        </w:rPr>
        <w:t>2020/21:</w:t>
      </w:r>
      <w:r w:rsidR="001727CB">
        <w:rPr>
          <w:rFonts w:asciiTheme="majorHAnsi" w:hAnsiTheme="majorHAnsi" w:cstheme="majorHAnsi"/>
          <w:sz w:val="26"/>
          <w:szCs w:val="26"/>
        </w:rPr>
        <w:t>2517</w:t>
      </w:r>
      <w:r w:rsidR="00CA1B28" w:rsidRPr="00CA1B28">
        <w:rPr>
          <w:rFonts w:asciiTheme="majorHAnsi" w:hAnsiTheme="majorHAnsi" w:cstheme="majorHAnsi"/>
          <w:sz w:val="26"/>
          <w:szCs w:val="26"/>
        </w:rPr>
        <w:t xml:space="preserve"> </w:t>
      </w:r>
      <w:r w:rsidR="00897E47">
        <w:rPr>
          <w:rFonts w:asciiTheme="majorHAnsi" w:hAnsiTheme="majorHAnsi" w:cstheme="majorHAnsi"/>
          <w:sz w:val="26"/>
          <w:szCs w:val="26"/>
        </w:rPr>
        <w:t>av Björn Söder (S</w:t>
      </w:r>
      <w:r w:rsidR="00A41041">
        <w:rPr>
          <w:rFonts w:asciiTheme="majorHAnsi" w:hAnsiTheme="majorHAnsi" w:cstheme="majorHAnsi"/>
          <w:sz w:val="26"/>
          <w:szCs w:val="26"/>
        </w:rPr>
        <w:t>D</w:t>
      </w:r>
      <w:r w:rsidR="00897E47">
        <w:rPr>
          <w:rFonts w:asciiTheme="majorHAnsi" w:hAnsiTheme="majorHAnsi" w:cstheme="majorHAnsi"/>
          <w:sz w:val="26"/>
          <w:szCs w:val="26"/>
        </w:rPr>
        <w:t xml:space="preserve">) </w:t>
      </w:r>
      <w:r w:rsidR="001727CB">
        <w:rPr>
          <w:rFonts w:asciiTheme="majorHAnsi" w:hAnsiTheme="majorHAnsi" w:cstheme="majorHAnsi"/>
          <w:sz w:val="26"/>
          <w:szCs w:val="26"/>
        </w:rPr>
        <w:t>Valen i Palestina</w:t>
      </w:r>
    </w:p>
    <w:p w14:paraId="6B030192" w14:textId="57EF0B4B" w:rsidR="00CA1B28" w:rsidRDefault="00CA1B28" w:rsidP="00CA1B28">
      <w:pPr>
        <w:autoSpaceDE w:val="0"/>
        <w:autoSpaceDN w:val="0"/>
        <w:adjustRightInd w:val="0"/>
        <w:spacing w:after="0" w:line="240" w:lineRule="auto"/>
      </w:pPr>
      <w:r>
        <w:t xml:space="preserve">Björn Söder </w:t>
      </w:r>
      <w:r w:rsidR="003B3B65">
        <w:t xml:space="preserve">har frågat </w:t>
      </w:r>
      <w:r>
        <w:t xml:space="preserve">mig </w:t>
      </w:r>
      <w:r w:rsidR="001727CB">
        <w:t>varför jag inte fördömer att morddömda personer och miliser kommer att delta i de första palestinska valen på 15 år.</w:t>
      </w:r>
    </w:p>
    <w:p w14:paraId="68D1D012" w14:textId="2F367504" w:rsidR="00A95AAE" w:rsidRPr="00A95AAE" w:rsidRDefault="003B3B65" w:rsidP="00E406BE">
      <w:pPr>
        <w:pStyle w:val="Brdtext"/>
        <w:rPr>
          <w:rFonts w:ascii="Garamond" w:eastAsia="Times New Roman" w:hAnsi="Garamond" w:cs="Arial"/>
        </w:rPr>
      </w:pPr>
      <w:r>
        <w:t xml:space="preserve"> </w:t>
      </w:r>
      <w:r w:rsidR="00F72045">
        <w:br/>
      </w:r>
      <w:r w:rsidR="004E04B6">
        <w:t>Det är mycket positivt att</w:t>
      </w:r>
      <w:r w:rsidR="001727CB">
        <w:t xml:space="preserve"> </w:t>
      </w:r>
      <w:r w:rsidR="003E796C">
        <w:t xml:space="preserve">Palestina </w:t>
      </w:r>
      <w:r w:rsidR="004E04B6">
        <w:t>förbereder sig för att</w:t>
      </w:r>
      <w:r w:rsidR="003E796C">
        <w:t xml:space="preserve"> hålla val.</w:t>
      </w:r>
      <w:r w:rsidR="00CA7E69">
        <w:t xml:space="preserve"> Detta har EU också gett uttryck för. </w:t>
      </w:r>
      <w:r w:rsidR="003E796C">
        <w:t>Regeringen</w:t>
      </w:r>
      <w:r w:rsidR="001727CB">
        <w:t xml:space="preserve"> förväntar sig </w:t>
      </w:r>
      <w:r w:rsidR="00E2213C">
        <w:t xml:space="preserve">fortsatt </w:t>
      </w:r>
      <w:r w:rsidR="001727CB">
        <w:t>att</w:t>
      </w:r>
      <w:r w:rsidR="003E796C">
        <w:t xml:space="preserve"> en </w:t>
      </w:r>
      <w:r w:rsidR="004E04B6">
        <w:t xml:space="preserve">palestinsk </w:t>
      </w:r>
      <w:r w:rsidR="003E796C">
        <w:t xml:space="preserve">regering som bildas efter val </w:t>
      </w:r>
      <w:r w:rsidR="004E04B6">
        <w:t>kommer att upprätthålla Palestinas åtagande att med</w:t>
      </w:r>
      <w:r w:rsidR="003E796C">
        <w:t xml:space="preserve"> </w:t>
      </w:r>
      <w:r w:rsidR="00E2213C">
        <w:t xml:space="preserve">endast </w:t>
      </w:r>
      <w:r w:rsidR="003E796C">
        <w:t>fredliga metoder verka för en framförhandlad tvåstatslösning i enlighet med internationell rätt</w:t>
      </w:r>
      <w:r w:rsidR="001D452C">
        <w:t>,</w:t>
      </w:r>
      <w:r w:rsidR="003E796C">
        <w:t xml:space="preserve"> </w:t>
      </w:r>
      <w:r w:rsidR="004E04B6">
        <w:t xml:space="preserve">samt </w:t>
      </w:r>
      <w:r w:rsidR="003E796C">
        <w:t>respektera ingångna avtal</w:t>
      </w:r>
      <w:r w:rsidR="004E04B6">
        <w:t>, inklusive Israels rätt att existera.</w:t>
      </w:r>
    </w:p>
    <w:p w14:paraId="446745D9" w14:textId="2CE6350A" w:rsidR="00C740D7" w:rsidRPr="001625FD" w:rsidRDefault="00C740D7" w:rsidP="00CA1B28">
      <w:pPr>
        <w:pStyle w:val="Brdtext"/>
      </w:pPr>
      <w:r w:rsidRPr="001625FD">
        <w:t xml:space="preserve">Stockholm den </w:t>
      </w:r>
      <w:r w:rsidR="001727CB">
        <w:t>21 april 2021</w:t>
      </w:r>
    </w:p>
    <w:p w14:paraId="5B0648E1" w14:textId="77777777" w:rsidR="004D1496" w:rsidRPr="001625FD" w:rsidRDefault="004D1496" w:rsidP="004E7A8F">
      <w:pPr>
        <w:pStyle w:val="Brdtextutanavstnd"/>
      </w:pPr>
    </w:p>
    <w:p w14:paraId="593E2168" w14:textId="2A7E613F" w:rsidR="00C740D7" w:rsidRPr="001625FD" w:rsidRDefault="00E406BE" w:rsidP="00DB48AB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C96D1E5247DA4AAE8D1B1FA6AA4C6BF3"/>
          </w:placeholder>
          <w:dataBinding w:prefixMappings="xmlns:ns0='http://lp/documentinfo/RK' " w:xpath="/ns0:DocumentInfo[1]/ns0:BaseInfo[1]/ns0:TopSender[1]" w:storeItemID="{9745F4B8-8423-4F74-9BAE-7B66FF27C5CA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1727CB">
            <w:t>Ann Linde</w:t>
          </w:r>
        </w:sdtContent>
      </w:sdt>
    </w:p>
    <w:sectPr w:rsidR="00C740D7" w:rsidRPr="001625F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2A032" w14:textId="77777777" w:rsidR="00E267BF" w:rsidRDefault="00E267BF" w:rsidP="00A87A54">
      <w:pPr>
        <w:spacing w:after="0" w:line="240" w:lineRule="auto"/>
      </w:pPr>
      <w:r>
        <w:separator/>
      </w:r>
    </w:p>
  </w:endnote>
  <w:endnote w:type="continuationSeparator" w:id="0">
    <w:p w14:paraId="0726CC29" w14:textId="77777777" w:rsidR="00E267BF" w:rsidRDefault="00E267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F5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CBD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07B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A8B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721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63C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BA9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8DDB2" w14:textId="77777777" w:rsidTr="00C26068">
      <w:trPr>
        <w:trHeight w:val="227"/>
      </w:trPr>
      <w:tc>
        <w:tcPr>
          <w:tcW w:w="4074" w:type="dxa"/>
        </w:tcPr>
        <w:p w14:paraId="3190C1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086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DAB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52FB8" w14:textId="77777777" w:rsidR="00E267BF" w:rsidRDefault="00E267BF" w:rsidP="00A87A54">
      <w:pPr>
        <w:spacing w:after="0" w:line="240" w:lineRule="auto"/>
      </w:pPr>
      <w:r>
        <w:separator/>
      </w:r>
    </w:p>
  </w:footnote>
  <w:footnote w:type="continuationSeparator" w:id="0">
    <w:p w14:paraId="02994F6A" w14:textId="77777777" w:rsidR="00E267BF" w:rsidRDefault="00E267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0D7" w14:paraId="3E250AB3" w14:textId="77777777" w:rsidTr="00C93EBA">
      <w:trPr>
        <w:trHeight w:val="227"/>
      </w:trPr>
      <w:tc>
        <w:tcPr>
          <w:tcW w:w="5534" w:type="dxa"/>
        </w:tcPr>
        <w:p w14:paraId="0FBEE34E" w14:textId="77777777" w:rsidR="00C740D7" w:rsidRPr="007D73AB" w:rsidRDefault="00C740D7">
          <w:pPr>
            <w:pStyle w:val="Sidhuvud"/>
          </w:pPr>
        </w:p>
      </w:tc>
      <w:tc>
        <w:tcPr>
          <w:tcW w:w="3170" w:type="dxa"/>
          <w:vAlign w:val="bottom"/>
        </w:tcPr>
        <w:p w14:paraId="2922F065" w14:textId="77777777" w:rsidR="00C740D7" w:rsidRPr="007D73AB" w:rsidRDefault="00C740D7" w:rsidP="00340DE0">
          <w:pPr>
            <w:pStyle w:val="Sidhuvud"/>
          </w:pPr>
        </w:p>
      </w:tc>
      <w:tc>
        <w:tcPr>
          <w:tcW w:w="1134" w:type="dxa"/>
        </w:tcPr>
        <w:p w14:paraId="3C6D09FD" w14:textId="77777777" w:rsidR="00C740D7" w:rsidRDefault="00C740D7" w:rsidP="005A703A">
          <w:pPr>
            <w:pStyle w:val="Sidhuvud"/>
          </w:pPr>
        </w:p>
      </w:tc>
    </w:tr>
    <w:tr w:rsidR="00C740D7" w14:paraId="040F7333" w14:textId="77777777" w:rsidTr="00C93EBA">
      <w:trPr>
        <w:trHeight w:val="1928"/>
      </w:trPr>
      <w:tc>
        <w:tcPr>
          <w:tcW w:w="5534" w:type="dxa"/>
        </w:tcPr>
        <w:p w14:paraId="2E183C10" w14:textId="77777777" w:rsidR="00C740D7" w:rsidRPr="00340DE0" w:rsidRDefault="00C740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9A6D0" wp14:editId="455142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C4ECC7" w14:textId="77777777" w:rsidR="00C740D7" w:rsidRPr="00710A6C" w:rsidRDefault="00C740D7" w:rsidP="00EE3C0F">
          <w:pPr>
            <w:pStyle w:val="Sidhuvud"/>
            <w:rPr>
              <w:b/>
            </w:rPr>
          </w:pPr>
        </w:p>
        <w:p w14:paraId="07BC8CA0" w14:textId="77777777" w:rsidR="00C740D7" w:rsidRDefault="00C740D7" w:rsidP="00EE3C0F">
          <w:pPr>
            <w:pStyle w:val="Sidhuvud"/>
          </w:pPr>
        </w:p>
        <w:p w14:paraId="676B9331" w14:textId="77777777" w:rsidR="00C740D7" w:rsidRDefault="00C740D7" w:rsidP="00EE3C0F">
          <w:pPr>
            <w:pStyle w:val="Sidhuvud"/>
          </w:pPr>
        </w:p>
        <w:p w14:paraId="24FA9A11" w14:textId="77777777" w:rsidR="00C740D7" w:rsidRDefault="00C740D7" w:rsidP="00EE3C0F">
          <w:pPr>
            <w:pStyle w:val="Sidhuvud"/>
          </w:pPr>
        </w:p>
        <w:p w14:paraId="3CF53ACB" w14:textId="2110192B" w:rsidR="00C740D7" w:rsidRDefault="00C740D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dataBinding w:prefixMappings="xmlns:ns0='http://lp/documentinfo/RK' " w:xpath="/ns0:DocumentInfo[1]/ns0:BaseInfo[1]/ns0:DocNumber[1]" w:storeItemID="{9745F4B8-8423-4F74-9BAE-7B66FF27C5CA}"/>
            <w:text/>
          </w:sdtPr>
          <w:sdtEndPr/>
          <w:sdtContent>
            <w:p w14:paraId="26DD5590" w14:textId="22C73BBC" w:rsidR="00C740D7" w:rsidRDefault="00E406BE" w:rsidP="00EE3C0F">
              <w:pPr>
                <w:pStyle w:val="Sidhuvud"/>
              </w:pPr>
              <w:r>
                <w:t>UD2021/05684</w:t>
              </w:r>
            </w:p>
          </w:sdtContent>
        </w:sdt>
        <w:p w14:paraId="14284AA9" w14:textId="77777777" w:rsidR="00C740D7" w:rsidRDefault="00C740D7" w:rsidP="00EE3C0F">
          <w:pPr>
            <w:pStyle w:val="Sidhuvud"/>
          </w:pPr>
        </w:p>
      </w:tc>
      <w:tc>
        <w:tcPr>
          <w:tcW w:w="1134" w:type="dxa"/>
        </w:tcPr>
        <w:p w14:paraId="68C4E499" w14:textId="77777777" w:rsidR="00C740D7" w:rsidRDefault="00C740D7" w:rsidP="0094502D">
          <w:pPr>
            <w:pStyle w:val="Sidhuvud"/>
          </w:pPr>
        </w:p>
        <w:p w14:paraId="6482AC0E" w14:textId="77777777" w:rsidR="00C740D7" w:rsidRPr="0094502D" w:rsidRDefault="00C740D7" w:rsidP="00EC71A6">
          <w:pPr>
            <w:pStyle w:val="Sidhuvud"/>
          </w:pPr>
        </w:p>
      </w:tc>
    </w:tr>
    <w:tr w:rsidR="00C740D7" w14:paraId="25F69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C32465" w14:textId="77777777" w:rsidR="00C740D7" w:rsidRPr="00C740D7" w:rsidRDefault="00C740D7" w:rsidP="00340DE0">
              <w:pPr>
                <w:pStyle w:val="Sidhuvud"/>
                <w:rPr>
                  <w:b/>
                </w:rPr>
              </w:pPr>
              <w:r w:rsidRPr="00C740D7">
                <w:rPr>
                  <w:b/>
                </w:rPr>
                <w:t>Utrikesdepartementet</w:t>
              </w:r>
            </w:p>
            <w:p w14:paraId="392ECBF1" w14:textId="6A5D75DC" w:rsidR="0021723C" w:rsidRDefault="001727CB" w:rsidP="00340DE0">
              <w:pPr>
                <w:pStyle w:val="Sidhuvud"/>
              </w:pPr>
              <w:r>
                <w:t>Utrikesministern</w:t>
              </w:r>
            </w:p>
            <w:p w14:paraId="1E7F68CB" w14:textId="18E3EE7E" w:rsidR="00A41041" w:rsidRDefault="00A41041" w:rsidP="00340DE0">
              <w:pPr>
                <w:pStyle w:val="Sidhuvud"/>
              </w:pPr>
            </w:p>
            <w:p w14:paraId="234958C0" w14:textId="77777777" w:rsidR="0021723C" w:rsidRDefault="0021723C" w:rsidP="00340DE0">
              <w:pPr>
                <w:pStyle w:val="Sidhuvud"/>
              </w:pPr>
            </w:p>
            <w:p w14:paraId="5C5831B9" w14:textId="58F67ECC" w:rsidR="00C740D7" w:rsidRPr="00340DE0" w:rsidRDefault="00C740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prefixMappings="xmlns:ns0='http://lp/documentinfo/RK' " w:xpath="/ns0:DocumentInfo[1]/ns0:BaseInfo[1]/ns0:Recipient[1]" w:storeItemID="{9745F4B8-8423-4F74-9BAE-7B66FF27C5CA}"/>
          <w:text w:multiLine="1"/>
        </w:sdtPr>
        <w:sdtEndPr/>
        <w:sdtContent>
          <w:tc>
            <w:tcPr>
              <w:tcW w:w="3170" w:type="dxa"/>
            </w:tcPr>
            <w:p w14:paraId="3E7869CA" w14:textId="504B5777" w:rsidR="00C740D7" w:rsidRDefault="00D938AB" w:rsidP="00547B89">
              <w:pPr>
                <w:pStyle w:val="Sidhuvud"/>
              </w:pPr>
              <w:r>
                <w:t>Till riksdagen</w:t>
              </w:r>
              <w:r w:rsidR="00A41041">
                <w:br/>
              </w:r>
              <w:r w:rsidR="00A41041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C7F2D38" w14:textId="77777777" w:rsidR="00C740D7" w:rsidRDefault="00C740D7" w:rsidP="003E6020">
          <w:pPr>
            <w:pStyle w:val="Sidhuvud"/>
          </w:pPr>
        </w:p>
      </w:tc>
    </w:tr>
  </w:tbl>
  <w:p w14:paraId="00353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4222A8"/>
    <w:multiLevelType w:val="hybridMultilevel"/>
    <w:tmpl w:val="D7A67DC4"/>
    <w:lvl w:ilvl="0" w:tplc="24D8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7"/>
    <w:rsid w:val="00000290"/>
    <w:rsid w:val="00001068"/>
    <w:rsid w:val="00002DE4"/>
    <w:rsid w:val="0000412C"/>
    <w:rsid w:val="00004D5C"/>
    <w:rsid w:val="00005F68"/>
    <w:rsid w:val="00006CA7"/>
    <w:rsid w:val="000119C0"/>
    <w:rsid w:val="000128EB"/>
    <w:rsid w:val="00012B00"/>
    <w:rsid w:val="00014EF6"/>
    <w:rsid w:val="00015E9E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4B0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14A"/>
    <w:rsid w:val="000862E0"/>
    <w:rsid w:val="000873C3"/>
    <w:rsid w:val="000921E5"/>
    <w:rsid w:val="00093408"/>
    <w:rsid w:val="00093BBF"/>
    <w:rsid w:val="0009435C"/>
    <w:rsid w:val="000A13CA"/>
    <w:rsid w:val="000A456A"/>
    <w:rsid w:val="000A5E43"/>
    <w:rsid w:val="000B56A9"/>
    <w:rsid w:val="000B6A6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734"/>
    <w:rsid w:val="00160922"/>
    <w:rsid w:val="001625FD"/>
    <w:rsid w:val="0016294F"/>
    <w:rsid w:val="001677E4"/>
    <w:rsid w:val="00167FA8"/>
    <w:rsid w:val="0017099B"/>
    <w:rsid w:val="00170CE4"/>
    <w:rsid w:val="00170E3E"/>
    <w:rsid w:val="001727CB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5F3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52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376"/>
    <w:rsid w:val="001F0629"/>
    <w:rsid w:val="001F0736"/>
    <w:rsid w:val="001F4302"/>
    <w:rsid w:val="001F50BE"/>
    <w:rsid w:val="001F525B"/>
    <w:rsid w:val="001F6BBE"/>
    <w:rsid w:val="0020068E"/>
    <w:rsid w:val="00200B7C"/>
    <w:rsid w:val="00201498"/>
    <w:rsid w:val="00204079"/>
    <w:rsid w:val="0020635B"/>
    <w:rsid w:val="002102FD"/>
    <w:rsid w:val="002116FE"/>
    <w:rsid w:val="00211B4E"/>
    <w:rsid w:val="00213174"/>
    <w:rsid w:val="00213204"/>
    <w:rsid w:val="00213258"/>
    <w:rsid w:val="00215F93"/>
    <w:rsid w:val="002161F5"/>
    <w:rsid w:val="0021657C"/>
    <w:rsid w:val="0021723C"/>
    <w:rsid w:val="0022187E"/>
    <w:rsid w:val="00222258"/>
    <w:rsid w:val="00223AD6"/>
    <w:rsid w:val="0022666A"/>
    <w:rsid w:val="00226AEF"/>
    <w:rsid w:val="00227E43"/>
    <w:rsid w:val="002315F5"/>
    <w:rsid w:val="00232730"/>
    <w:rsid w:val="00232EC3"/>
    <w:rsid w:val="00233D52"/>
    <w:rsid w:val="00234D5C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AF8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28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45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8A2"/>
    <w:rsid w:val="0036319E"/>
    <w:rsid w:val="00365461"/>
    <w:rsid w:val="00370311"/>
    <w:rsid w:val="00380663"/>
    <w:rsid w:val="00381C0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65"/>
    <w:rsid w:val="003C36FA"/>
    <w:rsid w:val="003C6DD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6C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284"/>
    <w:rsid w:val="004137EE"/>
    <w:rsid w:val="00413A4E"/>
    <w:rsid w:val="00415163"/>
    <w:rsid w:val="00415273"/>
    <w:rsid w:val="004157BE"/>
    <w:rsid w:val="00415E1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79"/>
    <w:rsid w:val="00446BAE"/>
    <w:rsid w:val="004508BA"/>
    <w:rsid w:val="004557F3"/>
    <w:rsid w:val="0045607E"/>
    <w:rsid w:val="00456DC3"/>
    <w:rsid w:val="0046337E"/>
    <w:rsid w:val="00464CA1"/>
    <w:rsid w:val="00465312"/>
    <w:rsid w:val="004660C8"/>
    <w:rsid w:val="00466C9A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30A"/>
    <w:rsid w:val="004B63BF"/>
    <w:rsid w:val="004B66DA"/>
    <w:rsid w:val="004B696B"/>
    <w:rsid w:val="004B7DFF"/>
    <w:rsid w:val="004C3A3F"/>
    <w:rsid w:val="004C4750"/>
    <w:rsid w:val="004C52AA"/>
    <w:rsid w:val="004C5686"/>
    <w:rsid w:val="004C70EE"/>
    <w:rsid w:val="004D1496"/>
    <w:rsid w:val="004D766C"/>
    <w:rsid w:val="004E04B6"/>
    <w:rsid w:val="004E0FA8"/>
    <w:rsid w:val="004E1DE3"/>
    <w:rsid w:val="004E251B"/>
    <w:rsid w:val="004E25CD"/>
    <w:rsid w:val="004E2A4B"/>
    <w:rsid w:val="004E4419"/>
    <w:rsid w:val="004E6D22"/>
    <w:rsid w:val="004F0448"/>
    <w:rsid w:val="004F198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59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51B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760"/>
    <w:rsid w:val="006B3F96"/>
    <w:rsid w:val="006B4A30"/>
    <w:rsid w:val="006B7569"/>
    <w:rsid w:val="006C28EE"/>
    <w:rsid w:val="006C4FF1"/>
    <w:rsid w:val="006C7AEE"/>
    <w:rsid w:val="006D2998"/>
    <w:rsid w:val="006D3188"/>
    <w:rsid w:val="006D5159"/>
    <w:rsid w:val="006D54FC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35D"/>
    <w:rsid w:val="00731C75"/>
    <w:rsid w:val="00732599"/>
    <w:rsid w:val="007362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D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01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4F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63E"/>
    <w:rsid w:val="0087547E"/>
    <w:rsid w:val="00875DDD"/>
    <w:rsid w:val="00881BC6"/>
    <w:rsid w:val="00884833"/>
    <w:rsid w:val="008860CC"/>
    <w:rsid w:val="00886EEE"/>
    <w:rsid w:val="00887F86"/>
    <w:rsid w:val="00890876"/>
    <w:rsid w:val="00891929"/>
    <w:rsid w:val="00893029"/>
    <w:rsid w:val="0089514A"/>
    <w:rsid w:val="00895C2A"/>
    <w:rsid w:val="00897E47"/>
    <w:rsid w:val="008A03E9"/>
    <w:rsid w:val="008A0A0D"/>
    <w:rsid w:val="008A38F4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3E9"/>
    <w:rsid w:val="008E65A8"/>
    <w:rsid w:val="008E77D6"/>
    <w:rsid w:val="008F6653"/>
    <w:rsid w:val="009036E7"/>
    <w:rsid w:val="0090584A"/>
    <w:rsid w:val="0090605F"/>
    <w:rsid w:val="0091053B"/>
    <w:rsid w:val="00912158"/>
    <w:rsid w:val="00912945"/>
    <w:rsid w:val="009144EE"/>
    <w:rsid w:val="00915D4C"/>
    <w:rsid w:val="00922AF0"/>
    <w:rsid w:val="00922F1F"/>
    <w:rsid w:val="009279B2"/>
    <w:rsid w:val="00935814"/>
    <w:rsid w:val="009437E9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4B5B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041"/>
    <w:rsid w:val="00A42F07"/>
    <w:rsid w:val="00A43B02"/>
    <w:rsid w:val="00A4462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E93"/>
    <w:rsid w:val="00A75AB7"/>
    <w:rsid w:val="00A8483F"/>
    <w:rsid w:val="00A870B0"/>
    <w:rsid w:val="00A8728A"/>
    <w:rsid w:val="00A87A54"/>
    <w:rsid w:val="00A95AA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492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CA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AD8"/>
    <w:rsid w:val="00B3528F"/>
    <w:rsid w:val="00B357AB"/>
    <w:rsid w:val="00B41704"/>
    <w:rsid w:val="00B41F72"/>
    <w:rsid w:val="00B44E90"/>
    <w:rsid w:val="00B45324"/>
    <w:rsid w:val="00B45F9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F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88F"/>
    <w:rsid w:val="00C41141"/>
    <w:rsid w:val="00C42F8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0D7"/>
    <w:rsid w:val="00C76D49"/>
    <w:rsid w:val="00C80AD4"/>
    <w:rsid w:val="00C80B5E"/>
    <w:rsid w:val="00C82055"/>
    <w:rsid w:val="00C8630A"/>
    <w:rsid w:val="00C9061B"/>
    <w:rsid w:val="00C93EBA"/>
    <w:rsid w:val="00CA0BD8"/>
    <w:rsid w:val="00CA1B28"/>
    <w:rsid w:val="00CA2FD7"/>
    <w:rsid w:val="00CA69E3"/>
    <w:rsid w:val="00CA6B28"/>
    <w:rsid w:val="00CA72BB"/>
    <w:rsid w:val="00CA7E6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B6D"/>
    <w:rsid w:val="00CD1550"/>
    <w:rsid w:val="00CD17C1"/>
    <w:rsid w:val="00CD1C6C"/>
    <w:rsid w:val="00CD37F1"/>
    <w:rsid w:val="00CD6169"/>
    <w:rsid w:val="00CD6D76"/>
    <w:rsid w:val="00CE188D"/>
    <w:rsid w:val="00CE20BC"/>
    <w:rsid w:val="00CE26C6"/>
    <w:rsid w:val="00CF16D8"/>
    <w:rsid w:val="00CF1FD8"/>
    <w:rsid w:val="00CF20D0"/>
    <w:rsid w:val="00CF44A1"/>
    <w:rsid w:val="00CF45F2"/>
    <w:rsid w:val="00CF4FDC"/>
    <w:rsid w:val="00CF5EE3"/>
    <w:rsid w:val="00CF6E13"/>
    <w:rsid w:val="00CF7776"/>
    <w:rsid w:val="00D00E9E"/>
    <w:rsid w:val="00D021D2"/>
    <w:rsid w:val="00D061BB"/>
    <w:rsid w:val="00D07BE1"/>
    <w:rsid w:val="00D116C0"/>
    <w:rsid w:val="00D12C94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33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8DC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8AB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FEE"/>
    <w:rsid w:val="00E124DC"/>
    <w:rsid w:val="00E15A41"/>
    <w:rsid w:val="00E2213C"/>
    <w:rsid w:val="00E22D68"/>
    <w:rsid w:val="00E247D9"/>
    <w:rsid w:val="00E258D8"/>
    <w:rsid w:val="00E267BF"/>
    <w:rsid w:val="00E26DDF"/>
    <w:rsid w:val="00E270E5"/>
    <w:rsid w:val="00E30167"/>
    <w:rsid w:val="00E32C2B"/>
    <w:rsid w:val="00E33493"/>
    <w:rsid w:val="00E35ED0"/>
    <w:rsid w:val="00E37922"/>
    <w:rsid w:val="00E406BE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6C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430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C29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04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979AB6"/>
  <w15:docId w15:val="{90645A07-8934-41F4-B254-B6B85A8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RDefault="008A2CF7" w:rsidP="008A2CF7">
          <w:pPr>
            <w:pStyle w:val="45A4D613D2FE45029069B803EF3972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RDefault="008A2CF7" w:rsidP="008A2CF7">
          <w:pPr>
            <w:pStyle w:val="DEDF3154E1FD4A2393F2DA827096F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RDefault="008A2CF7" w:rsidP="008A2CF7">
          <w:pPr>
            <w:pStyle w:val="CC93F6BCA0134D9AB9E5CA693F46D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RDefault="008A2CF7" w:rsidP="008A2CF7">
          <w:pPr>
            <w:pStyle w:val="C96D1E5247DA4AAE8D1B1FA6AA4C6B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145F3A"/>
    <w:rsid w:val="002C2EDF"/>
    <w:rsid w:val="004E6794"/>
    <w:rsid w:val="006D7314"/>
    <w:rsid w:val="007D0AB7"/>
    <w:rsid w:val="008A2CF7"/>
    <w:rsid w:val="009A5121"/>
    <w:rsid w:val="00B21F64"/>
    <w:rsid w:val="00BC315F"/>
    <w:rsid w:val="00E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tshllartext">
    <w:name w:val="Placeholder Text"/>
    <w:basedOn w:val="Standardstycketeckensnit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UD2021/05684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UD2021/05684</DocNumber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d6bd98f0-2324-44e8-a155-88063195d590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62AAD-98C2-4D64-882C-38484F100574}"/>
</file>

<file path=customXml/itemProps2.xml><?xml version="1.0" encoding="utf-8"?>
<ds:datastoreItem xmlns:ds="http://schemas.openxmlformats.org/officeDocument/2006/customXml" ds:itemID="{9745F4B8-8423-4F74-9BAE-7B66FF27C5CA}"/>
</file>

<file path=customXml/itemProps3.xml><?xml version="1.0" encoding="utf-8"?>
<ds:datastoreItem xmlns:ds="http://schemas.openxmlformats.org/officeDocument/2006/customXml" ds:itemID="{2885D5C1-7ADC-4AB2-BEC2-221E93C97B78}"/>
</file>

<file path=customXml/itemProps4.xml><?xml version="1.0" encoding="utf-8"?>
<ds:datastoreItem xmlns:ds="http://schemas.openxmlformats.org/officeDocument/2006/customXml" ds:itemID="{9745F4B8-8423-4F74-9BAE-7B66FF27C5C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414E685-6E35-44B6-AE4B-ED9A518E5F6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CDADD40-8BF7-4F72-8D95-F58A3316D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3F04252-98DE-44D3-92E4-7F7E27E73E17}"/>
</file>

<file path=customXml/itemProps8.xml><?xml version="1.0" encoding="utf-8"?>
<ds:datastoreItem xmlns:ds="http://schemas.openxmlformats.org/officeDocument/2006/customXml" ds:itemID="{ABD6F183-7E4D-4B9F-9400-DE2AE04F0B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105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2517 av Björn Söder (SD) Val i Palestina.docx</dc:title>
  <dc:subject/>
  <dc:creator>Carl-Johan Wennberg</dc:creator>
  <cp:keywords/>
  <dc:description/>
  <cp:lastModifiedBy>Eva-Lena Gustafsson</cp:lastModifiedBy>
  <cp:revision>2</cp:revision>
  <dcterms:created xsi:type="dcterms:W3CDTF">2021-04-21T10:00:00Z</dcterms:created>
  <dcterms:modified xsi:type="dcterms:W3CDTF">2021-04-21T10:00:00Z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ff1e2b7f-2438-470e-9ef6-ce91e71881de</vt:lpwstr>
  </property>
</Properties>
</file>