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22F2E" w:rsidP="00DA0661">
      <w:pPr>
        <w:pStyle w:val="Title"/>
      </w:pPr>
      <w:bookmarkStart w:id="0" w:name="Start"/>
      <w:bookmarkEnd w:id="0"/>
      <w:r>
        <w:t>Svar på fråga 2022/23:641 av Johanna Haraldsson (S)</w:t>
      </w:r>
      <w:r>
        <w:br/>
        <w:t>Ungas arbetsmiljö</w:t>
      </w:r>
    </w:p>
    <w:p w:rsidR="00322F2E" w:rsidP="002749F7">
      <w:pPr>
        <w:pStyle w:val="BodyText"/>
      </w:pPr>
      <w:r>
        <w:t xml:space="preserve">Johanna Haraldsson har frågat mig vilka åtgärder jag tänker vidta för att förbättra ungas kunskaper om arbetsliv och arbetsmiljö, för att förebygga ohälsa och olyckor. </w:t>
      </w:r>
    </w:p>
    <w:p w:rsidR="00D25B3D" w:rsidP="006A12F1">
      <w:pPr>
        <w:pStyle w:val="BodyText"/>
      </w:pPr>
      <w:r>
        <w:t xml:space="preserve">Det systematiska och förebyggande arbetsmiljöarbetet är grunden till en god arbetsmiljö. Respektive arbetsgivare har arbetsmiljöansvaret enligt arbetsmiljölagstiftningen. </w:t>
      </w:r>
      <w:r w:rsidR="00177EA2">
        <w:t>När man är ung och kommer ut i arbetslivet så är det extra viktigt att känna till sina rättigheter ute på arbetsplatsen</w:t>
      </w:r>
      <w:r w:rsidR="000570A2">
        <w:t xml:space="preserve">. </w:t>
      </w:r>
    </w:p>
    <w:p w:rsidR="00322F2E" w:rsidP="006A12F1">
      <w:pPr>
        <w:pStyle w:val="BodyText"/>
      </w:pPr>
      <w:r>
        <w:t xml:space="preserve">För personer under 18 år finns Arbetsmiljöverkets föreskrifter om </w:t>
      </w:r>
      <w:r w:rsidR="00D25B3D">
        <w:t>minderårigas arbetsmiljö</w:t>
      </w:r>
      <w:r w:rsidR="007A54A2">
        <w:t xml:space="preserve"> </w:t>
      </w:r>
      <w:r w:rsidR="00D25B3D">
        <w:t>(AFS 2012:3) där det bland annat framgår</w:t>
      </w:r>
      <w:r w:rsidR="00B477C0">
        <w:t xml:space="preserve"> vilket ansvar arbetsgivare har</w:t>
      </w:r>
      <w:r w:rsidR="003F651C">
        <w:t>,</w:t>
      </w:r>
      <w:r w:rsidR="00D25B3D">
        <w:t xml:space="preserve"> hur skyddsombud ska informeras</w:t>
      </w:r>
      <w:r w:rsidR="003F651C">
        <w:t xml:space="preserve"> samt hur undersökning och riskbedömning ska genomföras. </w:t>
      </w:r>
      <w:r w:rsidR="00D25B3D">
        <w:t>Myndigheten har</w:t>
      </w:r>
      <w:r w:rsidR="00BD723B">
        <w:t xml:space="preserve"> också</w:t>
      </w:r>
      <w:r w:rsidR="00D25B3D">
        <w:t xml:space="preserve"> tagit fram </w:t>
      </w:r>
      <w:r w:rsidR="00586719">
        <w:t xml:space="preserve">en </w:t>
      </w:r>
      <w:r w:rsidR="00D25B3D">
        <w:t>vägledning till föreskrifterna</w:t>
      </w:r>
      <w:r w:rsidR="00586719">
        <w:t>,</w:t>
      </w:r>
      <w:r w:rsidR="00D25B3D">
        <w:t xml:space="preserve"> med råd och rekommendationer till arbetsgivare och huvudmän </w:t>
      </w:r>
      <w:r w:rsidR="00586719">
        <w:t>för skolor.</w:t>
      </w:r>
      <w:r w:rsidR="00BD723B">
        <w:t xml:space="preserve"> </w:t>
      </w:r>
      <w:r w:rsidR="00D25B3D">
        <w:t xml:space="preserve"> </w:t>
      </w:r>
    </w:p>
    <w:p w:rsidR="007A54A2" w:rsidP="006A12F1">
      <w:pPr>
        <w:pStyle w:val="BodyText"/>
      </w:pPr>
      <w:r>
        <w:t>En viktig del i arbetet med att förebygga ohälsa och olyckor är kunskap och information.</w:t>
      </w:r>
      <w:r w:rsidR="000570A2">
        <w:t xml:space="preserve"> </w:t>
      </w:r>
      <w:r w:rsidRPr="000570A2" w:rsidR="000570A2">
        <w:t xml:space="preserve">Myndigheten för arbetsmiljökunskap </w:t>
      </w:r>
      <w:r w:rsidR="000570A2">
        <w:t>har</w:t>
      </w:r>
      <w:r w:rsidRPr="000570A2" w:rsidR="000570A2">
        <w:t xml:space="preserve"> </w:t>
      </w:r>
      <w:r w:rsidR="000570A2">
        <w:t>precis som Johanna Haraldsson lyfter, undersökt a</w:t>
      </w:r>
      <w:r w:rsidRPr="000570A2" w:rsidR="000570A2">
        <w:t>rbetsmiljömedvetenhet</w:t>
      </w:r>
      <w:r w:rsidR="000570A2">
        <w:t xml:space="preserve">en inom skolan. </w:t>
      </w:r>
      <w:r w:rsidR="00177EA2">
        <w:t>För att förbättra ungas kunskaper</w:t>
      </w:r>
      <w:r>
        <w:t xml:space="preserve"> om arbetsmiljö har </w:t>
      </w:r>
      <w:r w:rsidR="000570A2">
        <w:t>myndigheten nyligen även</w:t>
      </w:r>
      <w:r>
        <w:t xml:space="preserve"> tagit fram utbildningsmaterial för elever mellan 13 och 16 år</w:t>
      </w:r>
      <w:r w:rsidR="000570A2">
        <w:t xml:space="preserve"> tillsammans med Nordiska ministerrådet</w:t>
      </w:r>
      <w:r>
        <w:t xml:space="preserve">. </w:t>
      </w:r>
      <w:r w:rsidRPr="006660FF" w:rsidR="006660FF">
        <w:t>I både grund- och gymnasieskolan finns</w:t>
      </w:r>
      <w:r w:rsidR="006660FF">
        <w:t xml:space="preserve"> </w:t>
      </w:r>
      <w:r w:rsidR="0061020E">
        <w:t xml:space="preserve">i läroplanerna mål om att eleverna ska utveckla kunskaper som bland annat innefattar </w:t>
      </w:r>
      <w:r w:rsidR="006660FF">
        <w:t>arbetsmiljö</w:t>
      </w:r>
      <w:r w:rsidR="0061020E">
        <w:t>.</w:t>
      </w:r>
    </w:p>
    <w:p w:rsidR="006660FF" w:rsidP="006A12F1">
      <w:pPr>
        <w:pStyle w:val="BodyText"/>
      </w:pPr>
      <w:r>
        <w:t xml:space="preserve">Arbetsmiljömedvetenhet </w:t>
      </w:r>
      <w:r w:rsidR="00507EB1">
        <w:t xml:space="preserve">är viktigt för unga personer som ska ut i arbetslivet, både i ett förberedande stadie såväl som när de befinner sig på en arbetsplats. </w:t>
      </w:r>
      <w:r>
        <w:t xml:space="preserve">Jag vill understryka vikten av att varje arbetsgivare tar sitt arbetsmiljöansvar för att </w:t>
      </w:r>
      <w:r w:rsidR="003F651C">
        <w:t xml:space="preserve">förebygga ohälsa och olyckor för unga i arbetslivet. </w:t>
      </w:r>
      <w:r>
        <w:t xml:space="preserve"> </w:t>
      </w:r>
    </w:p>
    <w:p w:rsidR="000570A2" w:rsidP="006A12F1">
      <w:pPr>
        <w:pStyle w:val="BodyText"/>
      </w:pPr>
    </w:p>
    <w:p w:rsidR="00322F2E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057268988024E499FAA7B4D6CDDBA12"/>
          </w:placeholder>
          <w:dataBinding w:xpath="/ns0:DocumentInfo[1]/ns0:BaseInfo[1]/ns0:HeaderDate[1]" w:storeItemID="{BE88FFB1-8AFB-494F-AD4A-B01177E85171}" w:prefixMappings="xmlns:ns0='http://lp/documentinfo/RK' "/>
          <w:date w:fullDate="2023-05-1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00DB0">
            <w:t>17 maj 2023</w:t>
          </w:r>
        </w:sdtContent>
      </w:sdt>
    </w:p>
    <w:p w:rsidR="00322F2E" w:rsidP="004E7A8F">
      <w:pPr>
        <w:pStyle w:val="Brdtextutanavstnd"/>
      </w:pPr>
    </w:p>
    <w:p w:rsidR="00322F2E" w:rsidP="004E7A8F">
      <w:pPr>
        <w:pStyle w:val="Brdtextutanavstnd"/>
      </w:pPr>
    </w:p>
    <w:p w:rsidR="00322F2E" w:rsidP="004E7A8F">
      <w:pPr>
        <w:pStyle w:val="Brdtextutanavstnd"/>
      </w:pPr>
    </w:p>
    <w:p w:rsidR="00322F2E" w:rsidP="00422A41">
      <w:pPr>
        <w:pStyle w:val="BodyText"/>
      </w:pPr>
      <w:r>
        <w:t>Paulina Brandberg</w:t>
      </w:r>
    </w:p>
    <w:p w:rsidR="00322F2E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22F2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22F2E" w:rsidRPr="007D73AB" w:rsidP="00340DE0">
          <w:pPr>
            <w:pStyle w:val="Header"/>
          </w:pPr>
        </w:p>
      </w:tc>
      <w:tc>
        <w:tcPr>
          <w:tcW w:w="1134" w:type="dxa"/>
        </w:tcPr>
        <w:p w:rsidR="00322F2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22F2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22F2E" w:rsidRPr="00710A6C" w:rsidP="00EE3C0F">
          <w:pPr>
            <w:pStyle w:val="Header"/>
            <w:rPr>
              <w:b/>
            </w:rPr>
          </w:pPr>
        </w:p>
        <w:p w:rsidR="00322F2E" w:rsidP="00EE3C0F">
          <w:pPr>
            <w:pStyle w:val="Header"/>
          </w:pPr>
        </w:p>
        <w:p w:rsidR="00322F2E" w:rsidP="00EE3C0F">
          <w:pPr>
            <w:pStyle w:val="Header"/>
          </w:pPr>
        </w:p>
        <w:p w:rsidR="00322F2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5F98B6FD4074DB58A417AC1C8F0D650"/>
            </w:placeholder>
            <w:dataBinding w:xpath="/ns0:DocumentInfo[1]/ns0:BaseInfo[1]/ns0:Dnr[1]" w:storeItemID="{BE88FFB1-8AFB-494F-AD4A-B01177E85171}" w:prefixMappings="xmlns:ns0='http://lp/documentinfo/RK' "/>
            <w:text/>
          </w:sdtPr>
          <w:sdtContent>
            <w:p w:rsidR="00322F2E" w:rsidP="00EE3C0F">
              <w:pPr>
                <w:pStyle w:val="Header"/>
              </w:pPr>
              <w:r>
                <w:t>A2023/00714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C9931C1A2FE4FA68EAD2B34047EE977"/>
            </w:placeholder>
            <w:showingPlcHdr/>
            <w:dataBinding w:xpath="/ns0:DocumentInfo[1]/ns0:BaseInfo[1]/ns0:DocNumber[1]" w:storeItemID="{BE88FFB1-8AFB-494F-AD4A-B01177E85171}" w:prefixMappings="xmlns:ns0='http://lp/documentinfo/RK' "/>
            <w:text/>
          </w:sdtPr>
          <w:sdtContent>
            <w:p w:rsidR="00322F2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22F2E" w:rsidP="00EE3C0F">
          <w:pPr>
            <w:pStyle w:val="Header"/>
          </w:pPr>
        </w:p>
      </w:tc>
      <w:tc>
        <w:tcPr>
          <w:tcW w:w="1134" w:type="dxa"/>
        </w:tcPr>
        <w:p w:rsidR="00322F2E" w:rsidP="0094502D">
          <w:pPr>
            <w:pStyle w:val="Header"/>
          </w:pPr>
        </w:p>
        <w:p w:rsidR="00322F2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A0652E5BC3443CDBBAFC1817F6619E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22F2E" w:rsidRPr="00322F2E" w:rsidP="00340DE0">
              <w:pPr>
                <w:pStyle w:val="Header"/>
                <w:rPr>
                  <w:b/>
                </w:rPr>
              </w:pPr>
              <w:r w:rsidRPr="00322F2E">
                <w:rPr>
                  <w:b/>
                </w:rPr>
                <w:t>Arbetsmarknadsdepartementet</w:t>
              </w:r>
            </w:p>
            <w:p w:rsidR="00322F2E" w:rsidRPr="00340DE0" w:rsidP="00340DE0">
              <w:pPr>
                <w:pStyle w:val="Header"/>
              </w:pPr>
              <w:r w:rsidRPr="00322F2E">
                <w:t>Jämställdhets- och biträdande arbetsmarknadsministern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B6D94FF29CD4C75AEAD466DAD6ECE73"/>
          </w:placeholder>
          <w:dataBinding w:xpath="/ns0:DocumentInfo[1]/ns0:BaseInfo[1]/ns0:Recipient[1]" w:storeItemID="{BE88FFB1-8AFB-494F-AD4A-B01177E85171}" w:prefixMappings="xmlns:ns0='http://lp/documentinfo/RK' "/>
          <w:text w:multiLine="1"/>
        </w:sdtPr>
        <w:sdtContent>
          <w:tc>
            <w:tcPr>
              <w:tcW w:w="3170" w:type="dxa"/>
            </w:tcPr>
            <w:p w:rsidR="00322F2E" w:rsidP="00547B89">
              <w:pPr>
                <w:pStyle w:val="Header"/>
              </w:pPr>
              <w:bookmarkStart w:id="1" w:name="_Hlk134712896"/>
              <w:bookmarkEnd w:id="1"/>
              <w:r>
                <w:t>Till riksdagen</w:t>
              </w:r>
            </w:p>
          </w:tc>
        </w:sdtContent>
      </w:sdt>
      <w:tc>
        <w:tcPr>
          <w:tcW w:w="1134" w:type="dxa"/>
        </w:tcPr>
        <w:p w:rsidR="00322F2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FE46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5F98B6FD4074DB58A417AC1C8F0D6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6CF5DB-1B97-4673-BDBF-7B48D6DEFC7F}"/>
      </w:docPartPr>
      <w:docPartBody>
        <w:p w:rsidR="00BF302A" w:rsidP="004540E1">
          <w:pPr>
            <w:pStyle w:val="25F98B6FD4074DB58A417AC1C8F0D65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9931C1A2FE4FA68EAD2B34047EE9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590C7E-5769-4281-925B-93DD650184E3}"/>
      </w:docPartPr>
      <w:docPartBody>
        <w:p w:rsidR="00BF302A" w:rsidP="004540E1">
          <w:pPr>
            <w:pStyle w:val="AC9931C1A2FE4FA68EAD2B34047EE97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A0652E5BC3443CDBBAFC1817F6619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2A7066-2ABA-4C07-8C1E-5994B4F7F7EF}"/>
      </w:docPartPr>
      <w:docPartBody>
        <w:p w:rsidR="00BF302A" w:rsidP="004540E1">
          <w:pPr>
            <w:pStyle w:val="8A0652E5BC3443CDBBAFC1817F6619E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B6D94FF29CD4C75AEAD466DAD6ECE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8E80A7-7618-4828-9B4D-AB7F7C291464}"/>
      </w:docPartPr>
      <w:docPartBody>
        <w:p w:rsidR="00BF302A" w:rsidP="004540E1">
          <w:pPr>
            <w:pStyle w:val="EB6D94FF29CD4C75AEAD466DAD6ECE7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57268988024E499FAA7B4D6CDDBA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23D7EA-0D6B-4966-B3AD-DC5BC7F0659C}"/>
      </w:docPartPr>
      <w:docPartBody>
        <w:p w:rsidR="00BF302A" w:rsidP="004540E1">
          <w:pPr>
            <w:pStyle w:val="A057268988024E499FAA7B4D6CDDBA1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40E1"/>
    <w:rPr>
      <w:noProof w:val="0"/>
      <w:color w:val="808080"/>
    </w:rPr>
  </w:style>
  <w:style w:type="paragraph" w:customStyle="1" w:styleId="25F98B6FD4074DB58A417AC1C8F0D650">
    <w:name w:val="25F98B6FD4074DB58A417AC1C8F0D650"/>
    <w:rsid w:val="004540E1"/>
  </w:style>
  <w:style w:type="paragraph" w:customStyle="1" w:styleId="EB6D94FF29CD4C75AEAD466DAD6ECE73">
    <w:name w:val="EB6D94FF29CD4C75AEAD466DAD6ECE73"/>
    <w:rsid w:val="004540E1"/>
  </w:style>
  <w:style w:type="paragraph" w:customStyle="1" w:styleId="AC9931C1A2FE4FA68EAD2B34047EE9771">
    <w:name w:val="AC9931C1A2FE4FA68EAD2B34047EE9771"/>
    <w:rsid w:val="004540E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A0652E5BC3443CDBBAFC1817F6619E91">
    <w:name w:val="8A0652E5BC3443CDBBAFC1817F6619E91"/>
    <w:rsid w:val="004540E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057268988024E499FAA7B4D6CDDBA12">
    <w:name w:val="A057268988024E499FAA7B4D6CDDBA12"/>
    <w:rsid w:val="004540E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8c6d1913-2e94-4946-970e-7b4c281c6616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Jämställdhets- och biträdande 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2023-05-17T00:00:00</HeaderDate>
    <Office/>
    <Dnr>A2023/00714</Dnr>
    <ParagrafNr/>
    <DocumentTitle/>
    <VisitingAddress/>
    <Extra1/>
    <Extra2/>
    <Extra3>Johanna Haraldsson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F1C6F111-9281-4286-AB7B-A6A739B45533}"/>
</file>

<file path=customXml/itemProps2.xml><?xml version="1.0" encoding="utf-8"?>
<ds:datastoreItem xmlns:ds="http://schemas.openxmlformats.org/officeDocument/2006/customXml" ds:itemID="{25D4755A-15F8-485D-9E61-F7C1711FB1FD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C1F59C0B-6249-462B-9F4E-9AC41E60743D}"/>
</file>

<file path=customXml/itemProps5.xml><?xml version="1.0" encoding="utf-8"?>
<ds:datastoreItem xmlns:ds="http://schemas.openxmlformats.org/officeDocument/2006/customXml" ds:itemID="{BE88FFB1-8AFB-494F-AD4A-B01177E8517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2022.23.641-Svar-Ungas arbetsmiljö av Johanna Haraldsson (S).docx</dc:title>
  <cp:revision>13</cp:revision>
  <cp:lastPrinted>2023-05-09T09:12:00Z</cp:lastPrinted>
  <dcterms:created xsi:type="dcterms:W3CDTF">2023-05-09T07:44:00Z</dcterms:created>
  <dcterms:modified xsi:type="dcterms:W3CDTF">2023-05-17T08:22:00Z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dde67693-8fd7-494a-a051-90b7d87a4f9e</vt:lpwstr>
  </property>
</Properties>
</file>