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7C4FCF" w14:textId="22723A36" w:rsidR="00EC5A3D" w:rsidRDefault="00EC5A3D" w:rsidP="00DA0661">
      <w:pPr>
        <w:pStyle w:val="Rubrik"/>
      </w:pPr>
      <w:bookmarkStart w:id="0" w:name="Start"/>
      <w:bookmarkEnd w:id="0"/>
      <w:r>
        <w:t xml:space="preserve">Svar på fråga 2020/21:2526 av </w:t>
      </w:r>
      <w:r w:rsidRPr="00EC5A3D">
        <w:t>Marléne Lund Kopparklint</w:t>
      </w:r>
      <w:r>
        <w:t xml:space="preserve"> (M)</w:t>
      </w:r>
      <w:r w:rsidR="008D7479">
        <w:t xml:space="preserve"> </w:t>
      </w:r>
      <w:r w:rsidR="000B1C9D">
        <w:t>om socialtjänstens förmåga att följa barnkonventionen</w:t>
      </w:r>
      <w:r w:rsidR="000B1C9D" w:rsidRPr="00EC5A3D">
        <w:t xml:space="preserve"> </w:t>
      </w:r>
      <w:r w:rsidR="000B1C9D">
        <w:t xml:space="preserve">och </w:t>
      </w:r>
      <w:r w:rsidR="003D558A">
        <w:t xml:space="preserve">2020/21:2527 om </w:t>
      </w:r>
      <w:r w:rsidR="000B1C9D">
        <w:t>s</w:t>
      </w:r>
      <w:r w:rsidRPr="00EC5A3D">
        <w:t>vårigheten för socialtjänsten att följa barnkonventionen</w:t>
      </w:r>
      <w:r w:rsidR="000B1C9D">
        <w:t xml:space="preserve"> </w:t>
      </w:r>
    </w:p>
    <w:p w14:paraId="6259717F" w14:textId="0099A1E0" w:rsidR="00EC5A3D" w:rsidRDefault="00EC5A3D" w:rsidP="00EC5A3D">
      <w:pPr>
        <w:pStyle w:val="Brdtext"/>
      </w:pPr>
      <w:r>
        <w:t>Marléne Lund Kopparklint har frågat mig</w:t>
      </w:r>
      <w:r w:rsidR="00E934AB">
        <w:t xml:space="preserve"> hur</w:t>
      </w:r>
      <w:r>
        <w:t xml:space="preserve"> jag tänker</w:t>
      </w:r>
      <w:r w:rsidR="00E934AB">
        <w:t xml:space="preserve"> att</w:t>
      </w:r>
      <w:r>
        <w:t xml:space="preserve"> verka så man inom socialtjänsten följer barnkonventionen som lag och har tydliga rutiner för hur man ska få barn delaktiga i beslutsprocesser som rör dem</w:t>
      </w:r>
      <w:r w:rsidR="002235B9">
        <w:t>.</w:t>
      </w:r>
      <w:r>
        <w:t xml:space="preserve"> Marléne</w:t>
      </w:r>
      <w:r w:rsidR="00EA764B">
        <w:t xml:space="preserve"> Lund Kopparklin</w:t>
      </w:r>
      <w:r w:rsidR="000B296F">
        <w:t>t</w:t>
      </w:r>
      <w:r w:rsidR="00EA764B">
        <w:t xml:space="preserve"> har</w:t>
      </w:r>
      <w:r>
        <w:t xml:space="preserve"> även </w:t>
      </w:r>
      <w:r w:rsidR="00EA764B">
        <w:t xml:space="preserve">frågat </w:t>
      </w:r>
      <w:r>
        <w:t xml:space="preserve">vad jag tänker göra för </w:t>
      </w:r>
      <w:r w:rsidRPr="00EC5A3D">
        <w:t>att alla inom socialtjänsten i hela landet deltar i</w:t>
      </w:r>
      <w:r>
        <w:t xml:space="preserve"> utvecklingsarbetet med barnkonventionen och</w:t>
      </w:r>
      <w:r w:rsidR="00BE0C70">
        <w:t xml:space="preserve"> för att</w:t>
      </w:r>
      <w:r>
        <w:t xml:space="preserve"> göra prövningar av barnets bästa.</w:t>
      </w:r>
    </w:p>
    <w:p w14:paraId="7E2DC2E8" w14:textId="685A1B43" w:rsidR="008D7479" w:rsidRDefault="008D7479" w:rsidP="008D7479">
      <w:pPr>
        <w:pStyle w:val="Brdtext"/>
      </w:pPr>
      <w:r>
        <w:t xml:space="preserve">Av socialtjänstlagen framgår att vid åtgärder som rör barn ska barnets bästa särskilt beaktas. Av samma lag framgår även hur uppföljning ska ske inom socialtjänstens verksamhet. Som en följd av att barnkonventionen blivit svensk lag har Socialstyrelsen tagit fram flertalet vägledningar </w:t>
      </w:r>
      <w:r w:rsidR="000B1C9D">
        <w:t>och kunskaps</w:t>
      </w:r>
      <w:r w:rsidR="00A27103">
        <w:softHyphen/>
      </w:r>
      <w:r w:rsidR="000B1C9D">
        <w:t xml:space="preserve">stöd </w:t>
      </w:r>
      <w:r>
        <w:t>till socialtjänsten kring hur handläggning ska ske utifrån barnets bästa</w:t>
      </w:r>
      <w:r w:rsidR="000B1C9D">
        <w:t xml:space="preserve"> samt hur de kan öka barns delaktighet</w:t>
      </w:r>
      <w:r>
        <w:t>.</w:t>
      </w:r>
      <w:r w:rsidR="000B1C9D">
        <w:t xml:space="preserve"> </w:t>
      </w:r>
      <w:r>
        <w:t>Även i Socialstyrelsens föreskrifter och allmänna råd om socialnämndens ansvar för barn och unga, som reviderades i mars 2020, framgår kravet tydligt när det gäller barns delaktighet.</w:t>
      </w:r>
    </w:p>
    <w:p w14:paraId="3C9B2768" w14:textId="7E46CF2A" w:rsidR="008D7479" w:rsidRDefault="008D7479" w:rsidP="008D7479">
      <w:pPr>
        <w:pStyle w:val="Brdtext"/>
      </w:pPr>
      <w:r>
        <w:t xml:space="preserve">Vidare har Barnombudsmannen sedan 2017 i uppdrag att </w:t>
      </w:r>
      <w:r w:rsidR="00B23C47">
        <w:t xml:space="preserve">erbjuda </w:t>
      </w:r>
      <w:r>
        <w:t>stöd</w:t>
      </w:r>
      <w:r w:rsidR="00B23C47">
        <w:t xml:space="preserve"> till</w:t>
      </w:r>
      <w:r>
        <w:t xml:space="preserve"> statliga myndigheter, kommuner och regioner i arbetet med att </w:t>
      </w:r>
      <w:r w:rsidR="00B23C47">
        <w:t xml:space="preserve">utveckla den praktiska </w:t>
      </w:r>
      <w:r>
        <w:t xml:space="preserve">tillämpningen av </w:t>
      </w:r>
      <w:r w:rsidR="00B23C47">
        <w:t>barnkonventionen inom ramen för satsningen om ett kunskapslyft för barnets rättighe</w:t>
      </w:r>
      <w:r w:rsidR="00052047">
        <w:t>te</w:t>
      </w:r>
      <w:r w:rsidR="00B23C47">
        <w:t xml:space="preserve">r, en satsning som bl.a. Socialstyrelsen har ingått i. </w:t>
      </w:r>
    </w:p>
    <w:p w14:paraId="274394A1" w14:textId="5C66D077" w:rsidR="008D7479" w:rsidRDefault="000B1C9D" w:rsidP="008D7479">
      <w:pPr>
        <w:pStyle w:val="Brdtext"/>
      </w:pPr>
      <w:r>
        <w:lastRenderedPageBreak/>
        <w:t xml:space="preserve">Regeringen gav 2019 </w:t>
      </w:r>
      <w:r w:rsidR="008D7479">
        <w:t xml:space="preserve">Länsstyrelsen i Dalarnas län i uppdrag av regeringen att, i samverkan med Barnombudsmannen, samordna och utveckla länsstyrelsernas tillämpning av barnets rättigheter samt stödja arbetet med att säkerställa tillämpningen av barnets rättigheter i kommuner och regioner. Syftet med uppdraget är att, i högre utsträckning än i dag, bidra till att tillämpningen av barnets rättigheter säkerställs i praktiken på lokal och regional nivå. </w:t>
      </w:r>
    </w:p>
    <w:p w14:paraId="2EC1898D" w14:textId="278AEAD3" w:rsidR="008D7479" w:rsidRDefault="008D7479" w:rsidP="008D7479">
      <w:pPr>
        <w:pStyle w:val="Brdtext"/>
      </w:pPr>
      <w:r>
        <w:t>Alla dessa riktade insatser ska sammantaget bidra till att stärka barns delaktighet inom socialtjänsten.</w:t>
      </w:r>
      <w:r w:rsidR="00E934AB">
        <w:t xml:space="preserve"> F</w:t>
      </w:r>
      <w:r>
        <w:t>öreskrifter och allmänna råd behövs alltjämt även om barnkonventionen har blivit lag och de kunskapsstöd som tagits fram nationellt behöver nu användas av kommunernas socialtjänster som ansvarar för handläggningen av dessa ärenden.</w:t>
      </w:r>
    </w:p>
    <w:p w14:paraId="1C6401DC" w14:textId="7CF14484" w:rsidR="00EC5A3D" w:rsidRDefault="00EC5A3D" w:rsidP="006A12F1">
      <w:pPr>
        <w:pStyle w:val="Brdtext"/>
      </w:pPr>
      <w:r>
        <w:t xml:space="preserve">Stockholm den </w:t>
      </w:r>
      <w:sdt>
        <w:sdtPr>
          <w:id w:val="-1225218591"/>
          <w:placeholder>
            <w:docPart w:val="1354175B11344CFA9810750062EEBE23"/>
          </w:placeholder>
          <w:dataBinding w:prefixMappings="xmlns:ns0='http://lp/documentinfo/RK' " w:xpath="/ns0:DocumentInfo[1]/ns0:BaseInfo[1]/ns0:HeaderDate[1]" w:storeItemID="{E08231B6-F73A-48EA-BD7F-33D89D9FE483}"/>
          <w:date w:fullDate="2021-04-21T00:00:00Z">
            <w:dateFormat w:val="d MMMM yyyy"/>
            <w:lid w:val="sv-SE"/>
            <w:storeMappedDataAs w:val="dateTime"/>
            <w:calendar w:val="gregorian"/>
          </w:date>
        </w:sdtPr>
        <w:sdtEndPr/>
        <w:sdtContent>
          <w:r>
            <w:t>21 april 2021</w:t>
          </w:r>
        </w:sdtContent>
      </w:sdt>
    </w:p>
    <w:p w14:paraId="66012994" w14:textId="5C958B9E" w:rsidR="00EC5A3D" w:rsidRDefault="00EC5A3D" w:rsidP="004E7A8F">
      <w:pPr>
        <w:pStyle w:val="Brdtextutanavstnd"/>
      </w:pPr>
    </w:p>
    <w:p w14:paraId="701A0AA8" w14:textId="77777777" w:rsidR="00C06095" w:rsidRDefault="00C06095" w:rsidP="004E7A8F">
      <w:pPr>
        <w:pStyle w:val="Brdtextutanavstnd"/>
      </w:pPr>
    </w:p>
    <w:p w14:paraId="55A4FFC9" w14:textId="29D19B67" w:rsidR="00EC5A3D" w:rsidRDefault="00EC5A3D" w:rsidP="00422A41">
      <w:pPr>
        <w:pStyle w:val="Brdtext"/>
      </w:pPr>
      <w:r>
        <w:t>Lena Hallengren</w:t>
      </w:r>
    </w:p>
    <w:p w14:paraId="5F0EC3DD" w14:textId="3729ABD3" w:rsidR="00EC5A3D" w:rsidRPr="00DB48AB" w:rsidRDefault="00EC5A3D" w:rsidP="00DB48AB">
      <w:pPr>
        <w:pStyle w:val="Brdtext"/>
      </w:pPr>
    </w:p>
    <w:sectPr w:rsidR="00EC5A3D"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0EEAF8" w14:textId="77777777" w:rsidR="00CC097A" w:rsidRDefault="00CC097A" w:rsidP="00A87A54">
      <w:pPr>
        <w:spacing w:after="0" w:line="240" w:lineRule="auto"/>
      </w:pPr>
      <w:r>
        <w:separator/>
      </w:r>
    </w:p>
  </w:endnote>
  <w:endnote w:type="continuationSeparator" w:id="0">
    <w:p w14:paraId="27C7A73A" w14:textId="77777777" w:rsidR="00CC097A" w:rsidRDefault="00CC097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ECFA0" w14:textId="77777777" w:rsidR="00C06095" w:rsidRDefault="00C0609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6DB1637" w14:textId="77777777" w:rsidTr="006A26EC">
      <w:trPr>
        <w:trHeight w:val="227"/>
        <w:jc w:val="right"/>
      </w:trPr>
      <w:tc>
        <w:tcPr>
          <w:tcW w:w="708" w:type="dxa"/>
          <w:vAlign w:val="bottom"/>
        </w:tcPr>
        <w:p w14:paraId="6D8F206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D3479F7" w14:textId="77777777" w:rsidTr="006A26EC">
      <w:trPr>
        <w:trHeight w:val="850"/>
        <w:jc w:val="right"/>
      </w:trPr>
      <w:tc>
        <w:tcPr>
          <w:tcW w:w="708" w:type="dxa"/>
          <w:vAlign w:val="bottom"/>
        </w:tcPr>
        <w:p w14:paraId="3DF00D21" w14:textId="77777777" w:rsidR="005606BC" w:rsidRPr="00347E11" w:rsidRDefault="005606BC" w:rsidP="005606BC">
          <w:pPr>
            <w:pStyle w:val="Sidfot"/>
            <w:spacing w:line="276" w:lineRule="auto"/>
            <w:jc w:val="right"/>
          </w:pPr>
        </w:p>
      </w:tc>
    </w:tr>
  </w:tbl>
  <w:p w14:paraId="2137BD71"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C38F0C4" w14:textId="77777777" w:rsidTr="001F4302">
      <w:trPr>
        <w:trHeight w:val="510"/>
      </w:trPr>
      <w:tc>
        <w:tcPr>
          <w:tcW w:w="8525" w:type="dxa"/>
          <w:gridSpan w:val="2"/>
          <w:vAlign w:val="bottom"/>
        </w:tcPr>
        <w:p w14:paraId="32E2A74D" w14:textId="77777777" w:rsidR="00347E11" w:rsidRPr="00347E11" w:rsidRDefault="00347E11" w:rsidP="00347E11">
          <w:pPr>
            <w:pStyle w:val="Sidfot"/>
            <w:rPr>
              <w:sz w:val="8"/>
            </w:rPr>
          </w:pPr>
        </w:p>
      </w:tc>
    </w:tr>
    <w:tr w:rsidR="00093408" w:rsidRPr="00EE3C0F" w14:paraId="61C3645A" w14:textId="77777777" w:rsidTr="00C26068">
      <w:trPr>
        <w:trHeight w:val="227"/>
      </w:trPr>
      <w:tc>
        <w:tcPr>
          <w:tcW w:w="4074" w:type="dxa"/>
        </w:tcPr>
        <w:p w14:paraId="6F796717" w14:textId="77777777" w:rsidR="00347E11" w:rsidRPr="00F53AEA" w:rsidRDefault="00347E11" w:rsidP="00C26068">
          <w:pPr>
            <w:pStyle w:val="Sidfot"/>
            <w:spacing w:line="276" w:lineRule="auto"/>
          </w:pPr>
        </w:p>
      </w:tc>
      <w:tc>
        <w:tcPr>
          <w:tcW w:w="4451" w:type="dxa"/>
        </w:tcPr>
        <w:p w14:paraId="1F74E008" w14:textId="77777777" w:rsidR="00093408" w:rsidRPr="00F53AEA" w:rsidRDefault="00093408" w:rsidP="00F53AEA">
          <w:pPr>
            <w:pStyle w:val="Sidfot"/>
            <w:spacing w:line="276" w:lineRule="auto"/>
          </w:pPr>
        </w:p>
      </w:tc>
    </w:tr>
  </w:tbl>
  <w:p w14:paraId="1FEDBB8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0BD99D" w14:textId="77777777" w:rsidR="00CC097A" w:rsidRDefault="00CC097A" w:rsidP="00A87A54">
      <w:pPr>
        <w:spacing w:after="0" w:line="240" w:lineRule="auto"/>
      </w:pPr>
      <w:r>
        <w:separator/>
      </w:r>
    </w:p>
  </w:footnote>
  <w:footnote w:type="continuationSeparator" w:id="0">
    <w:p w14:paraId="127E3731" w14:textId="77777777" w:rsidR="00CC097A" w:rsidRDefault="00CC097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EB406" w14:textId="77777777" w:rsidR="00C06095" w:rsidRDefault="00C0609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ED63A" w14:textId="77777777" w:rsidR="00C06095" w:rsidRDefault="00C0609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C5A3D" w14:paraId="7B89D471" w14:textId="77777777" w:rsidTr="00C93EBA">
      <w:trPr>
        <w:trHeight w:val="227"/>
      </w:trPr>
      <w:tc>
        <w:tcPr>
          <w:tcW w:w="5534" w:type="dxa"/>
        </w:tcPr>
        <w:p w14:paraId="1C7C0658" w14:textId="77777777" w:rsidR="00EC5A3D" w:rsidRPr="007D73AB" w:rsidRDefault="00EC5A3D">
          <w:pPr>
            <w:pStyle w:val="Sidhuvud"/>
          </w:pPr>
        </w:p>
      </w:tc>
      <w:tc>
        <w:tcPr>
          <w:tcW w:w="3170" w:type="dxa"/>
          <w:vAlign w:val="bottom"/>
        </w:tcPr>
        <w:p w14:paraId="5D0C0F58" w14:textId="77777777" w:rsidR="00EC5A3D" w:rsidRPr="007D73AB" w:rsidRDefault="00EC5A3D" w:rsidP="00340DE0">
          <w:pPr>
            <w:pStyle w:val="Sidhuvud"/>
          </w:pPr>
        </w:p>
      </w:tc>
      <w:tc>
        <w:tcPr>
          <w:tcW w:w="1134" w:type="dxa"/>
        </w:tcPr>
        <w:p w14:paraId="32B597B5" w14:textId="77777777" w:rsidR="00EC5A3D" w:rsidRDefault="00EC5A3D" w:rsidP="005A703A">
          <w:pPr>
            <w:pStyle w:val="Sidhuvud"/>
          </w:pPr>
        </w:p>
      </w:tc>
    </w:tr>
    <w:tr w:rsidR="00EC5A3D" w14:paraId="2B185EC4" w14:textId="77777777" w:rsidTr="00C93EBA">
      <w:trPr>
        <w:trHeight w:val="1928"/>
      </w:trPr>
      <w:tc>
        <w:tcPr>
          <w:tcW w:w="5534" w:type="dxa"/>
        </w:tcPr>
        <w:p w14:paraId="71A7DD26" w14:textId="77777777" w:rsidR="00EC5A3D" w:rsidRPr="00340DE0" w:rsidRDefault="00EC5A3D" w:rsidP="00340DE0">
          <w:pPr>
            <w:pStyle w:val="Sidhuvud"/>
          </w:pPr>
          <w:r>
            <w:rPr>
              <w:noProof/>
            </w:rPr>
            <w:drawing>
              <wp:inline distT="0" distB="0" distL="0" distR="0" wp14:anchorId="0AA2B64F" wp14:editId="1F38A04F">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4FDBDC70" w14:textId="77777777" w:rsidR="00EC5A3D" w:rsidRPr="00710A6C" w:rsidRDefault="00EC5A3D" w:rsidP="00EE3C0F">
          <w:pPr>
            <w:pStyle w:val="Sidhuvud"/>
            <w:rPr>
              <w:b/>
            </w:rPr>
          </w:pPr>
        </w:p>
        <w:p w14:paraId="40A4823D" w14:textId="77777777" w:rsidR="00EC5A3D" w:rsidRDefault="00EC5A3D" w:rsidP="00EE3C0F">
          <w:pPr>
            <w:pStyle w:val="Sidhuvud"/>
          </w:pPr>
        </w:p>
        <w:p w14:paraId="022537EE" w14:textId="77777777" w:rsidR="00EC5A3D" w:rsidRDefault="00EC5A3D" w:rsidP="00EE3C0F">
          <w:pPr>
            <w:pStyle w:val="Sidhuvud"/>
          </w:pPr>
        </w:p>
        <w:p w14:paraId="68DF49CD" w14:textId="77777777" w:rsidR="00EC5A3D" w:rsidRDefault="00EC5A3D" w:rsidP="00EE3C0F">
          <w:pPr>
            <w:pStyle w:val="Sidhuvud"/>
          </w:pPr>
        </w:p>
        <w:sdt>
          <w:sdtPr>
            <w:rPr>
              <w:rFonts w:eastAsia="Times New Roman"/>
              <w:sz w:val="20"/>
              <w:szCs w:val="20"/>
            </w:rPr>
            <w:alias w:val="Dnr"/>
            <w:tag w:val="ccRKShow_Dnr"/>
            <w:id w:val="-829283628"/>
            <w:placeholder>
              <w:docPart w:val="3E54B826CFAE4650ACE108D0DE4963C2"/>
            </w:placeholder>
            <w:dataBinding w:prefixMappings="xmlns:ns0='http://lp/documentinfo/RK' " w:xpath="/ns0:DocumentInfo[1]/ns0:BaseInfo[1]/ns0:Dnr[1]" w:storeItemID="{E08231B6-F73A-48EA-BD7F-33D89D9FE483}"/>
            <w:text/>
          </w:sdtPr>
          <w:sdtEndPr/>
          <w:sdtContent>
            <w:p w14:paraId="591F1AFC" w14:textId="3B89AF71" w:rsidR="00EC5A3D" w:rsidRDefault="00EC5A3D" w:rsidP="00EE3C0F">
              <w:pPr>
                <w:pStyle w:val="Sidhuvud"/>
              </w:pPr>
              <w:r w:rsidRPr="00EC5A3D">
                <w:rPr>
                  <w:rFonts w:eastAsia="Times New Roman"/>
                  <w:sz w:val="20"/>
                  <w:szCs w:val="20"/>
                </w:rPr>
                <w:t>S2021/035</w:t>
              </w:r>
              <w:r w:rsidR="00C06095">
                <w:rPr>
                  <w:rFonts w:eastAsia="Times New Roman"/>
                  <w:sz w:val="20"/>
                  <w:szCs w:val="20"/>
                </w:rPr>
                <w:t>09</w:t>
              </w:r>
            </w:p>
          </w:sdtContent>
        </w:sdt>
        <w:sdt>
          <w:sdtPr>
            <w:rPr>
              <w:rFonts w:eastAsia="Times New Roman"/>
              <w:sz w:val="20"/>
              <w:szCs w:val="20"/>
            </w:rPr>
            <w:alias w:val="DocNumber"/>
            <w:tag w:val="DocNumber"/>
            <w:id w:val="1726028884"/>
            <w:placeholder>
              <w:docPart w:val="54F973E313EA4415B78D33BF87353D45"/>
            </w:placeholder>
            <w:dataBinding w:prefixMappings="xmlns:ns0='http://lp/documentinfo/RK' " w:xpath="/ns0:DocumentInfo[1]/ns0:BaseInfo[1]/ns0:DocNumber[1]" w:storeItemID="{E08231B6-F73A-48EA-BD7F-33D89D9FE483}"/>
            <w:text/>
          </w:sdtPr>
          <w:sdtEndPr/>
          <w:sdtContent>
            <w:p w14:paraId="195B1A67" w14:textId="79948A9E" w:rsidR="00EC5A3D" w:rsidRDefault="00C06095" w:rsidP="00EE3C0F">
              <w:pPr>
                <w:pStyle w:val="Sidhuvud"/>
              </w:pPr>
              <w:r w:rsidRPr="00C06095">
                <w:rPr>
                  <w:rFonts w:eastAsia="Times New Roman"/>
                  <w:sz w:val="20"/>
                  <w:szCs w:val="20"/>
                </w:rPr>
                <w:t>S2021/03510</w:t>
              </w:r>
            </w:p>
          </w:sdtContent>
        </w:sdt>
        <w:p w14:paraId="5710A7A0" w14:textId="77777777" w:rsidR="00EC5A3D" w:rsidRDefault="00EC5A3D" w:rsidP="00EE3C0F">
          <w:pPr>
            <w:pStyle w:val="Sidhuvud"/>
          </w:pPr>
        </w:p>
      </w:tc>
      <w:tc>
        <w:tcPr>
          <w:tcW w:w="1134" w:type="dxa"/>
        </w:tcPr>
        <w:p w14:paraId="34FB8688" w14:textId="77777777" w:rsidR="00EC5A3D" w:rsidRDefault="00EC5A3D" w:rsidP="0094502D">
          <w:pPr>
            <w:pStyle w:val="Sidhuvud"/>
          </w:pPr>
        </w:p>
        <w:p w14:paraId="3064EE57" w14:textId="77777777" w:rsidR="00EC5A3D" w:rsidRPr="0094502D" w:rsidRDefault="00EC5A3D" w:rsidP="00EC71A6">
          <w:pPr>
            <w:pStyle w:val="Sidhuvud"/>
          </w:pPr>
        </w:p>
      </w:tc>
    </w:tr>
    <w:tr w:rsidR="00EC5A3D" w14:paraId="090DEDF8" w14:textId="77777777" w:rsidTr="00C93EBA">
      <w:trPr>
        <w:trHeight w:val="2268"/>
      </w:trPr>
      <w:sdt>
        <w:sdtPr>
          <w:rPr>
            <w:b/>
          </w:rPr>
          <w:alias w:val="SenderText"/>
          <w:tag w:val="ccRKShow_SenderText"/>
          <w:id w:val="1374046025"/>
          <w:placeholder>
            <w:docPart w:val="C5E0F35BA52746A1B0BBF371AEEB438A"/>
          </w:placeholder>
        </w:sdtPr>
        <w:sdtEndPr>
          <w:rPr>
            <w:b w:val="0"/>
          </w:rPr>
        </w:sdtEndPr>
        <w:sdtContent>
          <w:tc>
            <w:tcPr>
              <w:tcW w:w="5534" w:type="dxa"/>
              <w:tcMar>
                <w:right w:w="1134" w:type="dxa"/>
              </w:tcMar>
            </w:tcPr>
            <w:p w14:paraId="6D69DFB5" w14:textId="77777777" w:rsidR="00C06095" w:rsidRPr="00C06095" w:rsidRDefault="00C06095" w:rsidP="00340DE0">
              <w:pPr>
                <w:pStyle w:val="Sidhuvud"/>
                <w:rPr>
                  <w:b/>
                </w:rPr>
              </w:pPr>
              <w:r w:rsidRPr="00C06095">
                <w:rPr>
                  <w:b/>
                </w:rPr>
                <w:t>Socialdepartementet</w:t>
              </w:r>
            </w:p>
            <w:p w14:paraId="60F852E7" w14:textId="11B80B48" w:rsidR="00EC5A3D" w:rsidRPr="00340DE0" w:rsidRDefault="00C06095" w:rsidP="00340DE0">
              <w:pPr>
                <w:pStyle w:val="Sidhuvud"/>
              </w:pPr>
              <w:r w:rsidRPr="00C06095">
                <w:t>Socialministern</w:t>
              </w:r>
            </w:p>
          </w:tc>
        </w:sdtContent>
      </w:sdt>
      <w:sdt>
        <w:sdtPr>
          <w:alias w:val="Recipient"/>
          <w:tag w:val="ccRKShow_Recipient"/>
          <w:id w:val="-28344517"/>
          <w:placeholder>
            <w:docPart w:val="BB5F7DEB9BFA47818E991B0730FA5880"/>
          </w:placeholder>
          <w:dataBinding w:prefixMappings="xmlns:ns0='http://lp/documentinfo/RK' " w:xpath="/ns0:DocumentInfo[1]/ns0:BaseInfo[1]/ns0:Recipient[1]" w:storeItemID="{E08231B6-F73A-48EA-BD7F-33D89D9FE483}"/>
          <w:text w:multiLine="1"/>
        </w:sdtPr>
        <w:sdtEndPr/>
        <w:sdtContent>
          <w:tc>
            <w:tcPr>
              <w:tcW w:w="3170" w:type="dxa"/>
            </w:tcPr>
            <w:p w14:paraId="31914F9F" w14:textId="4D406938" w:rsidR="00EC5A3D" w:rsidRDefault="00C06095" w:rsidP="00547B89">
              <w:pPr>
                <w:pStyle w:val="Sidhuvud"/>
              </w:pPr>
              <w:r>
                <w:t>Till riksdagen</w:t>
              </w:r>
            </w:p>
          </w:tc>
        </w:sdtContent>
      </w:sdt>
      <w:tc>
        <w:tcPr>
          <w:tcW w:w="1134" w:type="dxa"/>
        </w:tcPr>
        <w:p w14:paraId="2EA84939" w14:textId="77777777" w:rsidR="00EC5A3D" w:rsidRDefault="00EC5A3D" w:rsidP="003E6020">
          <w:pPr>
            <w:pStyle w:val="Sidhuvud"/>
          </w:pPr>
        </w:p>
      </w:tc>
    </w:tr>
  </w:tbl>
  <w:p w14:paraId="766F09E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A3D"/>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2047"/>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1C9D"/>
    <w:rsid w:val="000B296F"/>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6CE5"/>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5B9"/>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558A"/>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0B05"/>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D7D4C"/>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01C2"/>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6E85"/>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479"/>
    <w:rsid w:val="008D7CAF"/>
    <w:rsid w:val="008E02EE"/>
    <w:rsid w:val="008E65A8"/>
    <w:rsid w:val="008E77D6"/>
    <w:rsid w:val="008F1EAE"/>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345"/>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27103"/>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3C47"/>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0C70"/>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609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097A"/>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34AB"/>
    <w:rsid w:val="00E96532"/>
    <w:rsid w:val="00E973A0"/>
    <w:rsid w:val="00EA1688"/>
    <w:rsid w:val="00EA1AFC"/>
    <w:rsid w:val="00EA2317"/>
    <w:rsid w:val="00EA3A7D"/>
    <w:rsid w:val="00EA4C83"/>
    <w:rsid w:val="00EA764B"/>
    <w:rsid w:val="00EB0A37"/>
    <w:rsid w:val="00EB763D"/>
    <w:rsid w:val="00EB7FE4"/>
    <w:rsid w:val="00EC0A92"/>
    <w:rsid w:val="00EC1DA0"/>
    <w:rsid w:val="00EC329B"/>
    <w:rsid w:val="00EC5A3D"/>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2B62B0"/>
  <w15:docId w15:val="{C25C29AF-E249-4005-98C3-F3A8C17D5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E54B826CFAE4650ACE108D0DE4963C2"/>
        <w:category>
          <w:name w:val="Allmänt"/>
          <w:gallery w:val="placeholder"/>
        </w:category>
        <w:types>
          <w:type w:val="bbPlcHdr"/>
        </w:types>
        <w:behaviors>
          <w:behavior w:val="content"/>
        </w:behaviors>
        <w:guid w:val="{BB1F7582-8629-4685-AF9D-02CF489C30E5}"/>
      </w:docPartPr>
      <w:docPartBody>
        <w:p w:rsidR="00716E16" w:rsidRDefault="008E0D20" w:rsidP="008E0D20">
          <w:pPr>
            <w:pStyle w:val="3E54B826CFAE4650ACE108D0DE4963C2"/>
          </w:pPr>
          <w:r>
            <w:rPr>
              <w:rStyle w:val="Platshllartext"/>
            </w:rPr>
            <w:t xml:space="preserve"> </w:t>
          </w:r>
        </w:p>
      </w:docPartBody>
    </w:docPart>
    <w:docPart>
      <w:docPartPr>
        <w:name w:val="54F973E313EA4415B78D33BF87353D45"/>
        <w:category>
          <w:name w:val="Allmänt"/>
          <w:gallery w:val="placeholder"/>
        </w:category>
        <w:types>
          <w:type w:val="bbPlcHdr"/>
        </w:types>
        <w:behaviors>
          <w:behavior w:val="content"/>
        </w:behaviors>
        <w:guid w:val="{66992819-04C7-420E-B852-BDE3CC327A0C}"/>
      </w:docPartPr>
      <w:docPartBody>
        <w:p w:rsidR="00716E16" w:rsidRDefault="008E0D20" w:rsidP="008E0D20">
          <w:pPr>
            <w:pStyle w:val="54F973E313EA4415B78D33BF87353D451"/>
          </w:pPr>
          <w:r>
            <w:rPr>
              <w:rStyle w:val="Platshllartext"/>
            </w:rPr>
            <w:t xml:space="preserve"> </w:t>
          </w:r>
        </w:p>
      </w:docPartBody>
    </w:docPart>
    <w:docPart>
      <w:docPartPr>
        <w:name w:val="C5E0F35BA52746A1B0BBF371AEEB438A"/>
        <w:category>
          <w:name w:val="Allmänt"/>
          <w:gallery w:val="placeholder"/>
        </w:category>
        <w:types>
          <w:type w:val="bbPlcHdr"/>
        </w:types>
        <w:behaviors>
          <w:behavior w:val="content"/>
        </w:behaviors>
        <w:guid w:val="{8D7F8AB9-8A4B-454C-BEFC-C831A8CA6017}"/>
      </w:docPartPr>
      <w:docPartBody>
        <w:p w:rsidR="00716E16" w:rsidRDefault="008E0D20" w:rsidP="008E0D20">
          <w:pPr>
            <w:pStyle w:val="C5E0F35BA52746A1B0BBF371AEEB438A1"/>
          </w:pPr>
          <w:r>
            <w:rPr>
              <w:rStyle w:val="Platshllartext"/>
            </w:rPr>
            <w:t xml:space="preserve"> </w:t>
          </w:r>
        </w:p>
      </w:docPartBody>
    </w:docPart>
    <w:docPart>
      <w:docPartPr>
        <w:name w:val="BB5F7DEB9BFA47818E991B0730FA5880"/>
        <w:category>
          <w:name w:val="Allmänt"/>
          <w:gallery w:val="placeholder"/>
        </w:category>
        <w:types>
          <w:type w:val="bbPlcHdr"/>
        </w:types>
        <w:behaviors>
          <w:behavior w:val="content"/>
        </w:behaviors>
        <w:guid w:val="{1E839134-ACAB-4374-9C80-2B61FE809BB8}"/>
      </w:docPartPr>
      <w:docPartBody>
        <w:p w:rsidR="00716E16" w:rsidRDefault="008E0D20" w:rsidP="008E0D20">
          <w:pPr>
            <w:pStyle w:val="BB5F7DEB9BFA47818E991B0730FA5880"/>
          </w:pPr>
          <w:r>
            <w:rPr>
              <w:rStyle w:val="Platshllartext"/>
            </w:rPr>
            <w:t xml:space="preserve"> </w:t>
          </w:r>
        </w:p>
      </w:docPartBody>
    </w:docPart>
    <w:docPart>
      <w:docPartPr>
        <w:name w:val="1354175B11344CFA9810750062EEBE23"/>
        <w:category>
          <w:name w:val="Allmänt"/>
          <w:gallery w:val="placeholder"/>
        </w:category>
        <w:types>
          <w:type w:val="bbPlcHdr"/>
        </w:types>
        <w:behaviors>
          <w:behavior w:val="content"/>
        </w:behaviors>
        <w:guid w:val="{6B3C7FF3-5283-4259-8D6B-723AD4C3B981}"/>
      </w:docPartPr>
      <w:docPartBody>
        <w:p w:rsidR="00716E16" w:rsidRDefault="008E0D20" w:rsidP="008E0D20">
          <w:pPr>
            <w:pStyle w:val="1354175B11344CFA9810750062EEBE2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D20"/>
    <w:rsid w:val="00665F4C"/>
    <w:rsid w:val="00716E16"/>
    <w:rsid w:val="008E0D20"/>
    <w:rsid w:val="00AB0403"/>
    <w:rsid w:val="00AC5CA1"/>
    <w:rsid w:val="00E272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50BACB6FFF7407A8194E93ADAE1DF30">
    <w:name w:val="850BACB6FFF7407A8194E93ADAE1DF30"/>
    <w:rsid w:val="008E0D20"/>
  </w:style>
  <w:style w:type="character" w:styleId="Platshllartext">
    <w:name w:val="Placeholder Text"/>
    <w:basedOn w:val="Standardstycketeckensnitt"/>
    <w:uiPriority w:val="99"/>
    <w:semiHidden/>
    <w:rsid w:val="008E0D20"/>
    <w:rPr>
      <w:noProof w:val="0"/>
      <w:color w:val="808080"/>
    </w:rPr>
  </w:style>
  <w:style w:type="paragraph" w:customStyle="1" w:styleId="8B7D6B556053488BBB9D75128C440417">
    <w:name w:val="8B7D6B556053488BBB9D75128C440417"/>
    <w:rsid w:val="008E0D20"/>
  </w:style>
  <w:style w:type="paragraph" w:customStyle="1" w:styleId="8AF490E143DB40E48F0AF004E46AFABF">
    <w:name w:val="8AF490E143DB40E48F0AF004E46AFABF"/>
    <w:rsid w:val="008E0D20"/>
  </w:style>
  <w:style w:type="paragraph" w:customStyle="1" w:styleId="AADB981A62F34D05B61B1C4CC194B812">
    <w:name w:val="AADB981A62F34D05B61B1C4CC194B812"/>
    <w:rsid w:val="008E0D20"/>
  </w:style>
  <w:style w:type="paragraph" w:customStyle="1" w:styleId="3E54B826CFAE4650ACE108D0DE4963C2">
    <w:name w:val="3E54B826CFAE4650ACE108D0DE4963C2"/>
    <w:rsid w:val="008E0D20"/>
  </w:style>
  <w:style w:type="paragraph" w:customStyle="1" w:styleId="54F973E313EA4415B78D33BF87353D45">
    <w:name w:val="54F973E313EA4415B78D33BF87353D45"/>
    <w:rsid w:val="008E0D20"/>
  </w:style>
  <w:style w:type="paragraph" w:customStyle="1" w:styleId="B872C300AD9D44B79A49130DB885EB99">
    <w:name w:val="B872C300AD9D44B79A49130DB885EB99"/>
    <w:rsid w:val="008E0D20"/>
  </w:style>
  <w:style w:type="paragraph" w:customStyle="1" w:styleId="5BE88F6AF66E4C42BFA7AA8BBE8FFA57">
    <w:name w:val="5BE88F6AF66E4C42BFA7AA8BBE8FFA57"/>
    <w:rsid w:val="008E0D20"/>
  </w:style>
  <w:style w:type="paragraph" w:customStyle="1" w:styleId="9EF120C584ED4625970BDF8EB3B1C356">
    <w:name w:val="9EF120C584ED4625970BDF8EB3B1C356"/>
    <w:rsid w:val="008E0D20"/>
  </w:style>
  <w:style w:type="paragraph" w:customStyle="1" w:styleId="C5E0F35BA52746A1B0BBF371AEEB438A">
    <w:name w:val="C5E0F35BA52746A1B0BBF371AEEB438A"/>
    <w:rsid w:val="008E0D20"/>
  </w:style>
  <w:style w:type="paragraph" w:customStyle="1" w:styleId="BB5F7DEB9BFA47818E991B0730FA5880">
    <w:name w:val="BB5F7DEB9BFA47818E991B0730FA5880"/>
    <w:rsid w:val="008E0D20"/>
  </w:style>
  <w:style w:type="paragraph" w:customStyle="1" w:styleId="54F973E313EA4415B78D33BF87353D451">
    <w:name w:val="54F973E313EA4415B78D33BF87353D451"/>
    <w:rsid w:val="008E0D2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5E0F35BA52746A1B0BBF371AEEB438A1">
    <w:name w:val="C5E0F35BA52746A1B0BBF371AEEB438A1"/>
    <w:rsid w:val="008E0D2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D138FD0A3C040C1B6BDAB93B5E0523F">
    <w:name w:val="4D138FD0A3C040C1B6BDAB93B5E0523F"/>
    <w:rsid w:val="008E0D20"/>
  </w:style>
  <w:style w:type="paragraph" w:customStyle="1" w:styleId="ACD12C1449FD482997DBED48F8ECCEA5">
    <w:name w:val="ACD12C1449FD482997DBED48F8ECCEA5"/>
    <w:rsid w:val="008E0D20"/>
  </w:style>
  <w:style w:type="paragraph" w:customStyle="1" w:styleId="1100D507438A4A2681AE78BDF5C1F9C9">
    <w:name w:val="1100D507438A4A2681AE78BDF5C1F9C9"/>
    <w:rsid w:val="008E0D20"/>
  </w:style>
  <w:style w:type="paragraph" w:customStyle="1" w:styleId="5507EBDE0C6D433593C243A1E0A89D98">
    <w:name w:val="5507EBDE0C6D433593C243A1E0A89D98"/>
    <w:rsid w:val="008E0D20"/>
  </w:style>
  <w:style w:type="paragraph" w:customStyle="1" w:styleId="57243650054F47038081CB50CC226D36">
    <w:name w:val="57243650054F47038081CB50CC226D36"/>
    <w:rsid w:val="008E0D20"/>
  </w:style>
  <w:style w:type="paragraph" w:customStyle="1" w:styleId="1354175B11344CFA9810750062EEBE23">
    <w:name w:val="1354175B11344CFA9810750062EEBE23"/>
    <w:rsid w:val="008E0D20"/>
  </w:style>
  <w:style w:type="paragraph" w:customStyle="1" w:styleId="45B8D3E84AFD4BF491F14133F314D286">
    <w:name w:val="45B8D3E84AFD4BF491F14133F314D286"/>
    <w:rsid w:val="008E0D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2021-04-21T00:00:00</HeaderDate>
    <Office/>
    <Dnr>S2021/03509</Dnr>
    <ParagrafNr/>
    <DocumentTitle/>
    <VisitingAddress/>
    <Extra1/>
    <Extra2/>
    <Extra3>Marléne Lund Kopparklint</Extra3>
    <Number/>
    <Recipient>Till riksdagen</Recipient>
    <SenderText/>
    <DocNumber>S2021/03510</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2021-04-21T00:00:00</HeaderDate>
    <Office/>
    <Dnr>S2021/03509</Dnr>
    <ParagrafNr/>
    <DocumentTitle/>
    <VisitingAddress/>
    <Extra1/>
    <Extra2/>
    <Extra3>Marléne Lund Kopparklint</Extra3>
    <Number/>
    <Recipient>Till riksdagen</Recipient>
    <SenderText/>
    <DocNumber>S2021/03510</DocNumber>
    <Doclanguage>1053</Doclanguage>
    <Appendix/>
    <LogotypeName>RK_LOGO_SV_BW.emf</LogotypeName>
  </BaseInfo>
</DocumentInfo>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1b8f4833-2318-49ea-98c3-1a3a373510be</RD_Svarsid>
  </documentManagement>
</p:properties>
</file>

<file path=customXml/itemProps1.xml><?xml version="1.0" encoding="utf-8"?>
<ds:datastoreItem xmlns:ds="http://schemas.openxmlformats.org/officeDocument/2006/customXml" ds:itemID="{4C70EDAA-C408-4EAD-998C-70180A61E4FC}"/>
</file>

<file path=customXml/itemProps2.xml><?xml version="1.0" encoding="utf-8"?>
<ds:datastoreItem xmlns:ds="http://schemas.openxmlformats.org/officeDocument/2006/customXml" ds:itemID="{E08231B6-F73A-48EA-BD7F-33D89D9FE483}"/>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E08231B6-F73A-48EA-BD7F-33D89D9FE483}">
  <ds:schemaRefs>
    <ds:schemaRef ds:uri="http://lp/documentinfo/RK"/>
  </ds:schemaRefs>
</ds:datastoreItem>
</file>

<file path=customXml/itemProps5.xml><?xml version="1.0" encoding="utf-8"?>
<ds:datastoreItem xmlns:ds="http://schemas.openxmlformats.org/officeDocument/2006/customXml" ds:itemID="{D0544206-F218-47A6-8244-108178BCD848}">
  <ds:schemaRefs>
    <ds:schemaRef ds:uri="http://schemas.microsoft.com/sharepoint/events"/>
  </ds:schemaRefs>
</ds:datastoreItem>
</file>

<file path=customXml/itemProps6.xml><?xml version="1.0" encoding="utf-8"?>
<ds:datastoreItem xmlns:ds="http://schemas.openxmlformats.org/officeDocument/2006/customXml" ds:itemID="{AF2622D6-E40B-4AF7-B91E-4E0CD45FADDF}">
  <ds:schemaRefs>
    <ds:schemaRef ds:uri="Microsoft.SharePoint.Taxonomy.ContentTypeSync"/>
  </ds:schemaRefs>
</ds:datastoreItem>
</file>

<file path=customXml/itemProps7.xml><?xml version="1.0" encoding="utf-8"?>
<ds:datastoreItem xmlns:ds="http://schemas.openxmlformats.org/officeDocument/2006/customXml" ds:itemID="{485BDC17-3E20-463A-AE2B-56F88BC8004B}"/>
</file>

<file path=customXml/itemProps8.xml><?xml version="1.0" encoding="utf-8"?>
<ds:datastoreItem xmlns:ds="http://schemas.openxmlformats.org/officeDocument/2006/customXml" ds:itemID="{A5C63174-AD0E-416F-9885-6286424C7A48}"/>
</file>

<file path=docProps/app.xml><?xml version="1.0" encoding="utf-8"?>
<Properties xmlns="http://schemas.openxmlformats.org/officeDocument/2006/extended-properties" xmlns:vt="http://schemas.openxmlformats.org/officeDocument/2006/docPropsVTypes">
  <Template>RK Basmall</Template>
  <TotalTime>0</TotalTime>
  <Pages>2</Pages>
  <Words>375</Words>
  <Characters>1989</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Svar2526och2527.docx</dc:title>
  <dc:subject/>
  <dc:creator>Cecilia Sköld Kordelius</dc:creator>
  <cp:keywords/>
  <dc:description/>
  <cp:lastModifiedBy>Maria Zetterström</cp:lastModifiedBy>
  <cp:revision>3</cp:revision>
  <dcterms:created xsi:type="dcterms:W3CDTF">2021-04-21T08:03:00Z</dcterms:created>
  <dcterms:modified xsi:type="dcterms:W3CDTF">2021-04-21T08:05:00Z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S2021/03510</vt:lpwstr>
  </property>
  <property fmtid="{D5CDD505-2E9C-101B-9397-08002B2CF9AE}" pid="5" name="ActivityCategory">
    <vt:lpwstr/>
  </property>
  <property fmtid="{D5CDD505-2E9C-101B-9397-08002B2CF9AE}" pid="6" name="c9cd366cc722410295b9eacffbd73909">
    <vt:lpwstr/>
  </property>
  <property fmtid="{D5CDD505-2E9C-101B-9397-08002B2CF9AE}" pid="7" name="_dlc_DocIdItemGuid">
    <vt:lpwstr>a79c34aa-9ee8-411c-9e82-3015dcc4ac99</vt:lpwstr>
  </property>
  <property fmtid="{D5CDD505-2E9C-101B-9397-08002B2CF9AE}" pid="8" name="TaxKeyword">
    <vt:lpwstr/>
  </property>
  <property fmtid="{D5CDD505-2E9C-101B-9397-08002B2CF9AE}" pid="9" name="Organisation">
    <vt:lpwstr/>
  </property>
  <property fmtid="{D5CDD505-2E9C-101B-9397-08002B2CF9AE}" pid="10" name="TaxKeywordTaxHTField">
    <vt:lpwstr/>
  </property>
</Properties>
</file>