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B3F6" w14:textId="77777777" w:rsidR="00835DA9" w:rsidRDefault="00835DA9" w:rsidP="00DA0661">
      <w:pPr>
        <w:pStyle w:val="Rubrik"/>
      </w:pPr>
      <w:bookmarkStart w:id="0" w:name="Start"/>
      <w:bookmarkEnd w:id="0"/>
      <w:r>
        <w:t>Svar på fråga 20</w:t>
      </w:r>
      <w:r w:rsidR="00ED69AB">
        <w:t>20</w:t>
      </w:r>
      <w:r>
        <w:t>/</w:t>
      </w:r>
      <w:r w:rsidR="00ED69AB">
        <w:t>21</w:t>
      </w:r>
      <w:r>
        <w:t>:</w:t>
      </w:r>
      <w:r w:rsidR="00ED69AB">
        <w:t>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77D99116D024FBD9038286CF46FED55"/>
          </w:placeholder>
          <w:dataBinding w:prefixMappings="xmlns:ns0='http://lp/documentinfo/RK' " w:xpath="/ns0:DocumentInfo[1]/ns0:BaseInfo[1]/ns0:Extra3[1]" w:storeItemID="{960FD0D6-D7C8-4607-A374-FEA2E9EA6067}"/>
          <w:text/>
        </w:sdtPr>
        <w:sdtEndPr/>
        <w:sdtContent>
          <w:r w:rsidR="00ED69AB">
            <w:t xml:space="preserve">Maria Malmer </w:t>
          </w:r>
          <w:proofErr w:type="spellStart"/>
          <w:r w:rsidR="00ED69AB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18767A2922640199AE89D865A28D01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D69AB">
            <w:t>M</w:t>
          </w:r>
        </w:sdtContent>
      </w:sdt>
      <w:r>
        <w:t>)</w:t>
      </w:r>
      <w:r>
        <w:br/>
      </w:r>
      <w:r w:rsidR="00ED69AB" w:rsidRPr="00ED69AB">
        <w:t>Förebyggande sjukpenning för gravida</w:t>
      </w:r>
    </w:p>
    <w:p w14:paraId="545BAE9F" w14:textId="77777777" w:rsidR="00835DA9" w:rsidRDefault="00576211" w:rsidP="002749F7">
      <w:pPr>
        <w:pStyle w:val="Brdtext"/>
      </w:pPr>
      <w:sdt>
        <w:sdtPr>
          <w:tag w:val="delete"/>
          <w:id w:val="541410710"/>
          <w:placeholder>
            <w:docPart w:val="640091B8BDB44205BEE3EA06687EFFF3"/>
          </w:placeholder>
          <w:dataBinding w:prefixMappings="xmlns:ns0='http://lp/documentinfo/RK' " w:xpath="/ns0:DocumentInfo[1]/ns0:BaseInfo[1]/ns0:Extra3[1]" w:storeItemID="{960FD0D6-D7C8-4607-A374-FEA2E9EA6067}"/>
          <w:text/>
        </w:sdtPr>
        <w:sdtEndPr/>
        <w:sdtContent>
          <w:r w:rsidR="00ED69AB">
            <w:t xml:space="preserve">Maria Malmer </w:t>
          </w:r>
          <w:proofErr w:type="spellStart"/>
          <w:r w:rsidR="00ED69AB">
            <w:t>Stenergard</w:t>
          </w:r>
          <w:proofErr w:type="spellEnd"/>
        </w:sdtContent>
      </w:sdt>
      <w:r w:rsidR="00835DA9">
        <w:t xml:space="preserve"> har frågat </w:t>
      </w:r>
      <w:r w:rsidR="00ED69AB">
        <w:t>socialförsäkringsministern</w:t>
      </w:r>
      <w:r w:rsidR="002A3D64" w:rsidRPr="002A3D64">
        <w:t xml:space="preserve"> om </w:t>
      </w:r>
      <w:r w:rsidR="002A3D64">
        <w:t>han</w:t>
      </w:r>
      <w:r w:rsidR="002A3D64" w:rsidRPr="002A3D64">
        <w:t xml:space="preserve"> avser att ta några initiativ i frågan gällande gravidas exponering för coronaviruset med anledning av Arbetsmiljöverkets föreskrifter och i så fall vilka.</w:t>
      </w:r>
    </w:p>
    <w:p w14:paraId="5C46E3D3" w14:textId="4FA4EB99" w:rsidR="00835DA9" w:rsidRDefault="003E5BAC" w:rsidP="006A12F1">
      <w:pPr>
        <w:pStyle w:val="Brdtext"/>
      </w:pPr>
      <w:r w:rsidRPr="003E5BAC">
        <w:t>Frågan har överlämnats till mig</w:t>
      </w:r>
      <w:r>
        <w:t>.</w:t>
      </w:r>
    </w:p>
    <w:p w14:paraId="48993B63" w14:textId="22192E54" w:rsidR="00401F24" w:rsidRDefault="00401F24" w:rsidP="002A3D64">
      <w:pPr>
        <w:pStyle w:val="Brdtext"/>
      </w:pPr>
      <w:r>
        <w:t>D</w:t>
      </w:r>
      <w:r w:rsidRPr="00401F24">
        <w:t xml:space="preserve">et </w:t>
      </w:r>
      <w:r w:rsidR="0068738D">
        <w:t xml:space="preserve">har </w:t>
      </w:r>
      <w:r w:rsidRPr="00401F24">
        <w:t>hela tiden varit en prioriterad fråga för regeringen att skydda sårbara grupper</w:t>
      </w:r>
      <w:r w:rsidR="00447E29" w:rsidRPr="00447E29">
        <w:t xml:space="preserve"> i arbetsför ålder</w:t>
      </w:r>
      <w:r w:rsidRPr="00401F24">
        <w:t xml:space="preserve"> som riskerar ett allvarligt sjukdomsförlopp vid insjuknande i covid-19.</w:t>
      </w:r>
      <w:r w:rsidR="006C4BFF" w:rsidRPr="006C4BFF">
        <w:t xml:space="preserve"> Regeringen </w:t>
      </w:r>
      <w:r w:rsidR="006C4BFF">
        <w:t xml:space="preserve">har </w:t>
      </w:r>
      <w:r w:rsidR="0068738D">
        <w:t xml:space="preserve">därför </w:t>
      </w:r>
      <w:r w:rsidR="006C4BFF">
        <w:t xml:space="preserve">nyligen beslutat att </w:t>
      </w:r>
      <w:r w:rsidR="006C4BFF" w:rsidRPr="006C4BFF">
        <w:t>förläng</w:t>
      </w:r>
      <w:r w:rsidR="006C4BFF">
        <w:t xml:space="preserve">a </w:t>
      </w:r>
      <w:r w:rsidR="006C4BFF" w:rsidRPr="006C4BFF">
        <w:t>ersättningen till riskgrupper, vissa anhöriga och föräldrar till vissa nyligen allvarligt sjuka barn till och med den 31 december 2020.</w:t>
      </w:r>
    </w:p>
    <w:p w14:paraId="5F32EE37" w14:textId="3ED08430" w:rsidR="00961750" w:rsidRDefault="000F6F27" w:rsidP="002A3D64">
      <w:pPr>
        <w:pStyle w:val="Brdtext"/>
      </w:pPr>
      <w:r>
        <w:t xml:space="preserve">Vad gäller </w:t>
      </w:r>
      <w:r w:rsidR="00DF2150">
        <w:t>arbetstagare som är</w:t>
      </w:r>
      <w:r>
        <w:t xml:space="preserve"> gravida </w:t>
      </w:r>
      <w:r w:rsidRPr="000F6F27">
        <w:t xml:space="preserve">finns särskilda bestämmelser </w:t>
      </w:r>
      <w:r>
        <w:t>i</w:t>
      </w:r>
      <w:r w:rsidR="00F7316C" w:rsidRPr="00192021">
        <w:t xml:space="preserve"> Arbetsmiljöverkets föreskrifter om gravida och ammande arbetstagare (AFS 2007:5).</w:t>
      </w:r>
      <w:r w:rsidR="00F7316C">
        <w:t xml:space="preserve"> </w:t>
      </w:r>
      <w:r w:rsidR="00855B82" w:rsidRPr="00855B82">
        <w:t>Arbetsmiljöverket har slagit fast att gravida inte ska vårda patienter</w:t>
      </w:r>
      <w:r w:rsidR="00855B82">
        <w:t xml:space="preserve"> som är sjuka i covid-19</w:t>
      </w:r>
      <w:r w:rsidR="00855B82" w:rsidRPr="00855B82">
        <w:t>.</w:t>
      </w:r>
      <w:r w:rsidR="00855B82">
        <w:t xml:space="preserve"> </w:t>
      </w:r>
      <w:r w:rsidR="002A3D64">
        <w:t>För att den som är gravid ska kunna fortsätta arbeta</w:t>
      </w:r>
      <w:r w:rsidR="00EA3716">
        <w:t xml:space="preserve"> </w:t>
      </w:r>
      <w:r w:rsidR="002A3D64">
        <w:t xml:space="preserve">behöver arbetsgivaren se över </w:t>
      </w:r>
      <w:r w:rsidR="0071395E">
        <w:t>om</w:t>
      </w:r>
      <w:r w:rsidR="002A3D64">
        <w:t xml:space="preserve"> förebyggande insatser </w:t>
      </w:r>
      <w:r w:rsidR="0071395E">
        <w:t>k</w:t>
      </w:r>
      <w:r w:rsidR="002A3D64">
        <w:t xml:space="preserve">an vidtas. Det handlar </w:t>
      </w:r>
      <w:r w:rsidR="001B4398" w:rsidRPr="001B4398">
        <w:t xml:space="preserve">i första hand </w:t>
      </w:r>
      <w:r w:rsidR="001B4398">
        <w:t xml:space="preserve">om att </w:t>
      </w:r>
      <w:r w:rsidR="001B4398" w:rsidRPr="001B4398">
        <w:t>göra förändringar i arbetsmiljön</w:t>
      </w:r>
      <w:r w:rsidR="001B4398">
        <w:t xml:space="preserve">, </w:t>
      </w:r>
      <w:r w:rsidR="001B4398" w:rsidRPr="001B4398">
        <w:t>till exempel</w:t>
      </w:r>
      <w:r w:rsidR="001B4398">
        <w:t xml:space="preserve"> </w:t>
      </w:r>
      <w:r w:rsidR="001B4398" w:rsidRPr="001B4398">
        <w:t>utesluta vissa arbetsmoment. Om det inte är möjligt ska arbetsgivaren se över möjligheten att erbjuda andra arbetsuppgifter.</w:t>
      </w:r>
      <w:r w:rsidR="007E11AB">
        <w:t xml:space="preserve"> </w:t>
      </w:r>
      <w:r w:rsidR="002A3D64">
        <w:t xml:space="preserve">Är detta inte </w:t>
      </w:r>
      <w:r w:rsidR="007E11AB">
        <w:t xml:space="preserve">heller </w:t>
      </w:r>
      <w:r w:rsidR="002A3D64">
        <w:t>möjligt kan arbetstagaren ansöka om graviditetspenning hos Försäkringskassan.</w:t>
      </w:r>
    </w:p>
    <w:p w14:paraId="3FE99B88" w14:textId="4EE0C987" w:rsidR="00835DA9" w:rsidRDefault="00835DA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F05E3B2B5404F8A997D30B8BC6F4705"/>
          </w:placeholder>
          <w:dataBinding w:prefixMappings="xmlns:ns0='http://lp/documentinfo/RK' " w:xpath="/ns0:DocumentInfo[1]/ns0:BaseInfo[1]/ns0:HeaderDate[1]" w:storeItemID="{960FD0D6-D7C8-4607-A374-FEA2E9EA6067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36C7">
            <w:t>7 oktober 2020</w:t>
          </w:r>
        </w:sdtContent>
      </w:sdt>
    </w:p>
    <w:p w14:paraId="242C65D0" w14:textId="1E8925CC" w:rsidR="00835DA9" w:rsidRDefault="00835DA9" w:rsidP="00471B06">
      <w:pPr>
        <w:pStyle w:val="Brdtextutanavstnd"/>
      </w:pPr>
    </w:p>
    <w:p w14:paraId="0E7BD05D" w14:textId="77777777" w:rsidR="00EE360F" w:rsidRDefault="00EE360F" w:rsidP="00471B06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"/>
        <w:id w:val="908118230"/>
        <w:placeholder>
          <w:docPart w:val="A0B7620BCEAD436381E09319ADF21D80"/>
        </w:placeholder>
        <w:dataBinding w:prefixMappings="xmlns:ns0='http://lp/documentinfo/RK' " w:xpath="/ns0:DocumentInfo[1]/ns0:BaseInfo[1]/ns0:TopSender[1]" w:storeItemID="{960FD0D6-D7C8-4607-A374-FEA2E9EA6067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6A13481" w14:textId="73DDC987" w:rsidR="00835DA9" w:rsidRPr="00DB48AB" w:rsidRDefault="00ED69AB" w:rsidP="00DB48AB">
          <w:pPr>
            <w:pStyle w:val="Brdtext"/>
          </w:pPr>
          <w:r>
            <w:t>Lena Hallengren</w:t>
          </w:r>
        </w:p>
      </w:sdtContent>
    </w:sdt>
    <w:sectPr w:rsidR="00835DA9" w:rsidRPr="00DB48AB" w:rsidSect="00EE360F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73E2D" w14:textId="77777777" w:rsidR="00576211" w:rsidRDefault="00576211" w:rsidP="00A87A54">
      <w:pPr>
        <w:spacing w:after="0" w:line="240" w:lineRule="auto"/>
      </w:pPr>
      <w:r>
        <w:separator/>
      </w:r>
    </w:p>
  </w:endnote>
  <w:endnote w:type="continuationSeparator" w:id="0">
    <w:p w14:paraId="4337BF80" w14:textId="77777777" w:rsidR="00576211" w:rsidRDefault="005762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90D1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A770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D714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B675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3D92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6A98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1915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5FC82" w14:textId="77777777" w:rsidTr="00C26068">
      <w:trPr>
        <w:trHeight w:val="227"/>
      </w:trPr>
      <w:tc>
        <w:tcPr>
          <w:tcW w:w="4074" w:type="dxa"/>
        </w:tcPr>
        <w:p w14:paraId="265E20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04DA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F4E3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CF42" w14:textId="77777777" w:rsidR="00576211" w:rsidRDefault="00576211" w:rsidP="00A87A54">
      <w:pPr>
        <w:spacing w:after="0" w:line="240" w:lineRule="auto"/>
      </w:pPr>
      <w:r>
        <w:separator/>
      </w:r>
    </w:p>
  </w:footnote>
  <w:footnote w:type="continuationSeparator" w:id="0">
    <w:p w14:paraId="133C4F76" w14:textId="77777777" w:rsidR="00576211" w:rsidRDefault="005762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5DA9" w14:paraId="15117F2F" w14:textId="77777777" w:rsidTr="00C93EBA">
      <w:trPr>
        <w:trHeight w:val="227"/>
      </w:trPr>
      <w:tc>
        <w:tcPr>
          <w:tcW w:w="5534" w:type="dxa"/>
        </w:tcPr>
        <w:p w14:paraId="4E11D15C" w14:textId="77777777" w:rsidR="00835DA9" w:rsidRPr="007D73AB" w:rsidRDefault="00835DA9">
          <w:pPr>
            <w:pStyle w:val="Sidhuvud"/>
          </w:pPr>
        </w:p>
      </w:tc>
      <w:tc>
        <w:tcPr>
          <w:tcW w:w="3170" w:type="dxa"/>
          <w:vAlign w:val="bottom"/>
        </w:tcPr>
        <w:p w14:paraId="1C998D0B" w14:textId="77777777" w:rsidR="00835DA9" w:rsidRPr="007D73AB" w:rsidRDefault="00835DA9" w:rsidP="00340DE0">
          <w:pPr>
            <w:pStyle w:val="Sidhuvud"/>
          </w:pPr>
        </w:p>
      </w:tc>
      <w:tc>
        <w:tcPr>
          <w:tcW w:w="1134" w:type="dxa"/>
        </w:tcPr>
        <w:p w14:paraId="49C49193" w14:textId="77777777" w:rsidR="00835DA9" w:rsidRDefault="00835DA9" w:rsidP="005A703A">
          <w:pPr>
            <w:pStyle w:val="Sidhuvud"/>
          </w:pPr>
        </w:p>
      </w:tc>
    </w:tr>
    <w:tr w:rsidR="00835DA9" w14:paraId="70D4038A" w14:textId="77777777" w:rsidTr="00C93EBA">
      <w:trPr>
        <w:trHeight w:val="1928"/>
      </w:trPr>
      <w:tc>
        <w:tcPr>
          <w:tcW w:w="5534" w:type="dxa"/>
        </w:tcPr>
        <w:p w14:paraId="5B48EC30" w14:textId="77777777" w:rsidR="00835DA9" w:rsidRPr="00340DE0" w:rsidRDefault="00835D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AB54A7" wp14:editId="1ADB6EDA">
                <wp:extent cx="1743633" cy="505162"/>
                <wp:effectExtent l="0" t="0" r="0" b="9525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99DD88" w14:textId="77777777" w:rsidR="00835DA9" w:rsidRPr="00710A6C" w:rsidRDefault="00835DA9" w:rsidP="00EE3C0F">
          <w:pPr>
            <w:pStyle w:val="Sidhuvud"/>
            <w:rPr>
              <w:b/>
            </w:rPr>
          </w:pPr>
        </w:p>
        <w:p w14:paraId="04D47A0F" w14:textId="77777777" w:rsidR="00835DA9" w:rsidRDefault="00835DA9" w:rsidP="00EE3C0F">
          <w:pPr>
            <w:pStyle w:val="Sidhuvud"/>
          </w:pPr>
        </w:p>
        <w:p w14:paraId="665B4825" w14:textId="77777777" w:rsidR="00835DA9" w:rsidRDefault="00835DA9" w:rsidP="00EE3C0F">
          <w:pPr>
            <w:pStyle w:val="Sidhuvud"/>
          </w:pPr>
        </w:p>
        <w:p w14:paraId="56EBA435" w14:textId="77777777" w:rsidR="00835DA9" w:rsidRDefault="00835D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6770AA990F43508F070FC5F364ED37"/>
            </w:placeholder>
            <w:dataBinding w:prefixMappings="xmlns:ns0='http://lp/documentinfo/RK' " w:xpath="/ns0:DocumentInfo[1]/ns0:BaseInfo[1]/ns0:Dnr[1]" w:storeItemID="{960FD0D6-D7C8-4607-A374-FEA2E9EA6067}"/>
            <w:text/>
          </w:sdtPr>
          <w:sdtEndPr/>
          <w:sdtContent>
            <w:p w14:paraId="29076D42" w14:textId="77777777" w:rsidR="00835DA9" w:rsidRDefault="00ED69AB" w:rsidP="00EE3C0F">
              <w:pPr>
                <w:pStyle w:val="Sidhuvud"/>
              </w:pPr>
              <w:r w:rsidRPr="00ED69AB">
                <w:t>S2020/07068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2513F2CA0F4CFFBB7E70A08E66FBAD"/>
            </w:placeholder>
            <w:showingPlcHdr/>
            <w:dataBinding w:prefixMappings="xmlns:ns0='http://lp/documentinfo/RK' " w:xpath="/ns0:DocumentInfo[1]/ns0:BaseInfo[1]/ns0:DocNumber[1]" w:storeItemID="{960FD0D6-D7C8-4607-A374-FEA2E9EA6067}"/>
            <w:text/>
          </w:sdtPr>
          <w:sdtEndPr/>
          <w:sdtContent>
            <w:p w14:paraId="1CF734F3" w14:textId="77777777" w:rsidR="00835DA9" w:rsidRDefault="00835D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B71C0D" w14:textId="77777777" w:rsidR="00835DA9" w:rsidRDefault="00835DA9" w:rsidP="00EE3C0F">
          <w:pPr>
            <w:pStyle w:val="Sidhuvud"/>
          </w:pPr>
        </w:p>
      </w:tc>
      <w:tc>
        <w:tcPr>
          <w:tcW w:w="1134" w:type="dxa"/>
        </w:tcPr>
        <w:p w14:paraId="55BC0D64" w14:textId="77777777" w:rsidR="00835DA9" w:rsidRDefault="00835DA9" w:rsidP="0094502D">
          <w:pPr>
            <w:pStyle w:val="Sidhuvud"/>
          </w:pPr>
        </w:p>
        <w:p w14:paraId="2A5A9A09" w14:textId="77777777" w:rsidR="00835DA9" w:rsidRPr="0094502D" w:rsidRDefault="00835DA9" w:rsidP="00EC71A6">
          <w:pPr>
            <w:pStyle w:val="Sidhuvud"/>
          </w:pPr>
        </w:p>
      </w:tc>
    </w:tr>
    <w:tr w:rsidR="00835DA9" w14:paraId="45AE6A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460368592F4022B4E69DBFB08B97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8AEC9" w14:textId="77777777" w:rsidR="00ED69AB" w:rsidRPr="00ED69AB" w:rsidRDefault="00ED69AB" w:rsidP="00340DE0">
              <w:pPr>
                <w:pStyle w:val="Sidhuvud"/>
                <w:rPr>
                  <w:b/>
                </w:rPr>
              </w:pPr>
              <w:r w:rsidRPr="00ED69AB">
                <w:rPr>
                  <w:b/>
                </w:rPr>
                <w:t>Socialdepartementet</w:t>
              </w:r>
            </w:p>
            <w:p w14:paraId="4C760CFE" w14:textId="36037072" w:rsidR="00835DA9" w:rsidRPr="00340DE0" w:rsidRDefault="00ED69AB" w:rsidP="00C20D2B">
              <w:pPr>
                <w:pStyle w:val="Sidhuvud"/>
              </w:pPr>
              <w:r w:rsidRPr="00ED69A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86211D42A4442E975178DB7CA1765B"/>
          </w:placeholder>
          <w:dataBinding w:prefixMappings="xmlns:ns0='http://lp/documentinfo/RK' " w:xpath="/ns0:DocumentInfo[1]/ns0:BaseInfo[1]/ns0:Recipient[1]" w:storeItemID="{960FD0D6-D7C8-4607-A374-FEA2E9EA6067}"/>
          <w:text w:multiLine="1"/>
        </w:sdtPr>
        <w:sdtEndPr/>
        <w:sdtContent>
          <w:tc>
            <w:tcPr>
              <w:tcW w:w="3170" w:type="dxa"/>
            </w:tcPr>
            <w:p w14:paraId="67DD3A0C" w14:textId="77777777" w:rsidR="00835DA9" w:rsidRDefault="00835D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08CD08" w14:textId="77777777" w:rsidR="00835DA9" w:rsidRDefault="00835DA9" w:rsidP="003E6020">
          <w:pPr>
            <w:pStyle w:val="Sidhuvud"/>
          </w:pPr>
        </w:p>
      </w:tc>
    </w:tr>
  </w:tbl>
  <w:p w14:paraId="4F2ED1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A9"/>
    <w:rsid w:val="00000290"/>
    <w:rsid w:val="00001068"/>
    <w:rsid w:val="000036C7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27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021"/>
    <w:rsid w:val="00192350"/>
    <w:rsid w:val="00192E34"/>
    <w:rsid w:val="0019308B"/>
    <w:rsid w:val="001941B9"/>
    <w:rsid w:val="00196C02"/>
    <w:rsid w:val="00197A8A"/>
    <w:rsid w:val="001A1B33"/>
    <w:rsid w:val="001A2A61"/>
    <w:rsid w:val="001B439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D64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8DE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BAC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F24"/>
    <w:rsid w:val="00403D11"/>
    <w:rsid w:val="00404DB4"/>
    <w:rsid w:val="004060B1"/>
    <w:rsid w:val="0041093C"/>
    <w:rsid w:val="0041223B"/>
    <w:rsid w:val="004127A2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E29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7C9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6AE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21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38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BFF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95E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E5E"/>
    <w:rsid w:val="007C44FF"/>
    <w:rsid w:val="007C6456"/>
    <w:rsid w:val="007C7BDB"/>
    <w:rsid w:val="007D2FF5"/>
    <w:rsid w:val="007D4BCF"/>
    <w:rsid w:val="007D73AB"/>
    <w:rsid w:val="007D790E"/>
    <w:rsid w:val="007E11AB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DA9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B82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580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98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75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5AC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837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41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990"/>
    <w:rsid w:val="00C1410E"/>
    <w:rsid w:val="00C141C6"/>
    <w:rsid w:val="00C15663"/>
    <w:rsid w:val="00C16508"/>
    <w:rsid w:val="00C16F5A"/>
    <w:rsid w:val="00C2071A"/>
    <w:rsid w:val="00C20ACB"/>
    <w:rsid w:val="00C20D2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EF9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1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150"/>
    <w:rsid w:val="00DF5BFB"/>
    <w:rsid w:val="00DF5CD6"/>
    <w:rsid w:val="00E022DA"/>
    <w:rsid w:val="00E03BCB"/>
    <w:rsid w:val="00E124DC"/>
    <w:rsid w:val="00E15A41"/>
    <w:rsid w:val="00E2266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716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AB"/>
    <w:rsid w:val="00ED6ABD"/>
    <w:rsid w:val="00ED72E1"/>
    <w:rsid w:val="00EE360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16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0C67BDCC-84E8-45BB-A906-71EC5E2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6770AA990F43508F070FC5F364E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36106-FC49-451C-8543-B8E771843070}"/>
      </w:docPartPr>
      <w:docPartBody>
        <w:p w:rsidR="00D63332" w:rsidRDefault="00806C27" w:rsidP="00806C27">
          <w:pPr>
            <w:pStyle w:val="506770AA990F43508F070FC5F364ED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2513F2CA0F4CFFBB7E70A08E66F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12337-56B6-428B-BBD0-C3D953EAE73F}"/>
      </w:docPartPr>
      <w:docPartBody>
        <w:p w:rsidR="00D63332" w:rsidRDefault="00806C27" w:rsidP="00806C27">
          <w:pPr>
            <w:pStyle w:val="102513F2CA0F4CFFBB7E70A08E66FB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60368592F4022B4E69DBFB08B9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C9321-F6A0-49AF-B128-161ED39159F5}"/>
      </w:docPartPr>
      <w:docPartBody>
        <w:p w:rsidR="00D63332" w:rsidRDefault="00806C27" w:rsidP="00806C27">
          <w:pPr>
            <w:pStyle w:val="1F460368592F4022B4E69DBFB08B97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86211D42A4442E975178DB7CA17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F2126-B5B3-4066-B327-0226EFA8BB98}"/>
      </w:docPartPr>
      <w:docPartBody>
        <w:p w:rsidR="00D63332" w:rsidRDefault="00806C27" w:rsidP="00806C27">
          <w:pPr>
            <w:pStyle w:val="4B86211D42A4442E975178DB7CA17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D99116D024FBD9038286CF46FE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C9D73-7056-43CF-802B-9EE463D80AF3}"/>
      </w:docPartPr>
      <w:docPartBody>
        <w:p w:rsidR="00D63332" w:rsidRDefault="00806C27" w:rsidP="00806C27">
          <w:pPr>
            <w:pStyle w:val="977D99116D024FBD9038286CF46FED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8767A2922640199AE89D865A28D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CA5EF-9490-4DA7-80EF-7FC92AD6B6BA}"/>
      </w:docPartPr>
      <w:docPartBody>
        <w:p w:rsidR="00D63332" w:rsidRDefault="00806C27" w:rsidP="00806C27">
          <w:pPr>
            <w:pStyle w:val="418767A2922640199AE89D865A28D01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40091B8BDB44205BEE3EA06687EF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FFAA9-AD9B-4AA0-84A8-49B42F5C23CE}"/>
      </w:docPartPr>
      <w:docPartBody>
        <w:p w:rsidR="00D63332" w:rsidRDefault="00806C27" w:rsidP="00806C27">
          <w:pPr>
            <w:pStyle w:val="640091B8BDB44205BEE3EA06687EFFF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05E3B2B5404F8A997D30B8BC6F4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C2A2D-D98F-477F-8370-6377E0A2D0D6}"/>
      </w:docPartPr>
      <w:docPartBody>
        <w:p w:rsidR="00D63332" w:rsidRDefault="00806C27" w:rsidP="00806C27">
          <w:pPr>
            <w:pStyle w:val="DF05E3B2B5404F8A997D30B8BC6F47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0B7620BCEAD436381E09319ADF21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71B56-6D07-4816-BC13-801A7EC48549}"/>
      </w:docPartPr>
      <w:docPartBody>
        <w:p w:rsidR="00D63332" w:rsidRDefault="00806C27" w:rsidP="00806C27">
          <w:pPr>
            <w:pStyle w:val="A0B7620BCEAD436381E09319ADF21D8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27"/>
    <w:rsid w:val="00806C27"/>
    <w:rsid w:val="00B9253E"/>
    <w:rsid w:val="00D6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63A094B77446A7A3AFC6F8751C7E13">
    <w:name w:val="2163A094B77446A7A3AFC6F8751C7E13"/>
    <w:rsid w:val="00806C27"/>
  </w:style>
  <w:style w:type="character" w:styleId="Platshllartext">
    <w:name w:val="Placeholder Text"/>
    <w:basedOn w:val="Standardstycketeckensnitt"/>
    <w:uiPriority w:val="99"/>
    <w:semiHidden/>
    <w:rsid w:val="00806C27"/>
    <w:rPr>
      <w:noProof w:val="0"/>
      <w:color w:val="808080"/>
    </w:rPr>
  </w:style>
  <w:style w:type="paragraph" w:customStyle="1" w:styleId="F1D6F9E409904417841EED49361ABD2E">
    <w:name w:val="F1D6F9E409904417841EED49361ABD2E"/>
    <w:rsid w:val="00806C27"/>
  </w:style>
  <w:style w:type="paragraph" w:customStyle="1" w:styleId="CAA77DD68E22442CBC34C36EECF4EEF5">
    <w:name w:val="CAA77DD68E22442CBC34C36EECF4EEF5"/>
    <w:rsid w:val="00806C27"/>
  </w:style>
  <w:style w:type="paragraph" w:customStyle="1" w:styleId="02C28C2F88FE443AB7938179C1D4B0A2">
    <w:name w:val="02C28C2F88FE443AB7938179C1D4B0A2"/>
    <w:rsid w:val="00806C27"/>
  </w:style>
  <w:style w:type="paragraph" w:customStyle="1" w:styleId="506770AA990F43508F070FC5F364ED37">
    <w:name w:val="506770AA990F43508F070FC5F364ED37"/>
    <w:rsid w:val="00806C27"/>
  </w:style>
  <w:style w:type="paragraph" w:customStyle="1" w:styleId="102513F2CA0F4CFFBB7E70A08E66FBAD">
    <w:name w:val="102513F2CA0F4CFFBB7E70A08E66FBAD"/>
    <w:rsid w:val="00806C27"/>
  </w:style>
  <w:style w:type="paragraph" w:customStyle="1" w:styleId="8D12A6F34A5E4FBE99D81CE85B325313">
    <w:name w:val="8D12A6F34A5E4FBE99D81CE85B325313"/>
    <w:rsid w:val="00806C27"/>
  </w:style>
  <w:style w:type="paragraph" w:customStyle="1" w:styleId="61919ACEA85D47EFAF18412810F93F69">
    <w:name w:val="61919ACEA85D47EFAF18412810F93F69"/>
    <w:rsid w:val="00806C27"/>
  </w:style>
  <w:style w:type="paragraph" w:customStyle="1" w:styleId="351734BB0B78454583270C6C1DA4773E">
    <w:name w:val="351734BB0B78454583270C6C1DA4773E"/>
    <w:rsid w:val="00806C27"/>
  </w:style>
  <w:style w:type="paragraph" w:customStyle="1" w:styleId="1F460368592F4022B4E69DBFB08B9749">
    <w:name w:val="1F460368592F4022B4E69DBFB08B9749"/>
    <w:rsid w:val="00806C27"/>
  </w:style>
  <w:style w:type="paragraph" w:customStyle="1" w:styleId="4B86211D42A4442E975178DB7CA1765B">
    <w:name w:val="4B86211D42A4442E975178DB7CA1765B"/>
    <w:rsid w:val="00806C27"/>
  </w:style>
  <w:style w:type="paragraph" w:customStyle="1" w:styleId="102513F2CA0F4CFFBB7E70A08E66FBAD1">
    <w:name w:val="102513F2CA0F4CFFBB7E70A08E66FBAD1"/>
    <w:rsid w:val="00806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60368592F4022B4E69DBFB08B97491">
    <w:name w:val="1F460368592F4022B4E69DBFB08B97491"/>
    <w:rsid w:val="00806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7D99116D024FBD9038286CF46FED55">
    <w:name w:val="977D99116D024FBD9038286CF46FED55"/>
    <w:rsid w:val="00806C27"/>
  </w:style>
  <w:style w:type="paragraph" w:customStyle="1" w:styleId="418767A2922640199AE89D865A28D011">
    <w:name w:val="418767A2922640199AE89D865A28D011"/>
    <w:rsid w:val="00806C27"/>
  </w:style>
  <w:style w:type="paragraph" w:customStyle="1" w:styleId="594C8F60215F44FEA89CF2F8C6B21F81">
    <w:name w:val="594C8F60215F44FEA89CF2F8C6B21F81"/>
    <w:rsid w:val="00806C27"/>
  </w:style>
  <w:style w:type="paragraph" w:customStyle="1" w:styleId="27C552E54AAE491C860068F468F9D9A3">
    <w:name w:val="27C552E54AAE491C860068F468F9D9A3"/>
    <w:rsid w:val="00806C27"/>
  </w:style>
  <w:style w:type="paragraph" w:customStyle="1" w:styleId="640091B8BDB44205BEE3EA06687EFFF3">
    <w:name w:val="640091B8BDB44205BEE3EA06687EFFF3"/>
    <w:rsid w:val="00806C27"/>
  </w:style>
  <w:style w:type="paragraph" w:customStyle="1" w:styleId="908DFCD1B5374DECBDC18995D28ADED3">
    <w:name w:val="908DFCD1B5374DECBDC18995D28ADED3"/>
    <w:rsid w:val="00806C27"/>
  </w:style>
  <w:style w:type="paragraph" w:customStyle="1" w:styleId="5A45D37D84B24617991623BF8BC4923D">
    <w:name w:val="5A45D37D84B24617991623BF8BC4923D"/>
    <w:rsid w:val="00806C27"/>
  </w:style>
  <w:style w:type="paragraph" w:customStyle="1" w:styleId="DF05E3B2B5404F8A997D30B8BC6F4705">
    <w:name w:val="DF05E3B2B5404F8A997D30B8BC6F4705"/>
    <w:rsid w:val="00806C27"/>
  </w:style>
  <w:style w:type="paragraph" w:customStyle="1" w:styleId="A0B7620BCEAD436381E09319ADF21D80">
    <w:name w:val="A0B7620BCEAD436381E09319ADF21D80"/>
    <w:rsid w:val="00806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9d6cdf4f-f3db-4aaa-89b4-776686694d02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2020-10-07T00:00:00</HeaderDate>
    <Office/>
    <Dnr>S2020/07068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PANP3H6M3MHX-1495422866-3856</_dlc_DocId>
    <_dlc_DocIdUrl xmlns="a68c6c55-4fbb-48c7-bd04-03a904b43046">
      <Url>https://dhs.sp.regeringskansliet.se/dep/s/FS_fragor/_layouts/15/DocIdRedir.aspx?ID=PANP3H6M3MHX-1495422866-3856</Url>
      <Description>PANP3H6M3MHX-1495422866-3856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1E73-FC12-4F5B-89EF-31E5B1AD1EBB}"/>
</file>

<file path=customXml/itemProps2.xml><?xml version="1.0" encoding="utf-8"?>
<ds:datastoreItem xmlns:ds="http://schemas.openxmlformats.org/officeDocument/2006/customXml" ds:itemID="{933A0993-D265-4514-BF7F-136E996942A5}"/>
</file>

<file path=customXml/itemProps3.xml><?xml version="1.0" encoding="utf-8"?>
<ds:datastoreItem xmlns:ds="http://schemas.openxmlformats.org/officeDocument/2006/customXml" ds:itemID="{960FD0D6-D7C8-4607-A374-FEA2E9EA6067}"/>
</file>

<file path=customXml/itemProps4.xml><?xml version="1.0" encoding="utf-8"?>
<ds:datastoreItem xmlns:ds="http://schemas.openxmlformats.org/officeDocument/2006/customXml" ds:itemID="{66B12F09-AB32-492E-BC39-2C040E7920B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3A0993-D265-4514-BF7F-136E996942A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8FF3AF40-DD59-4AB9-9AB1-44B4922F3C2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FF3AF40-DD59-4AB9-9AB1-44B4922F3C20}"/>
</file>

<file path=customXml/itemProps8.xml><?xml version="1.0" encoding="utf-8"?>
<ds:datastoreItem xmlns:ds="http://schemas.openxmlformats.org/officeDocument/2006/customXml" ds:itemID="{3B92B295-556D-49C4-A140-85B9A66507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81.docx</dc:title>
  <dc:subject/>
  <dc:creator>Martina Bergström</dc:creator>
  <cp:keywords/>
  <dc:description/>
  <cp:lastModifiedBy>Maria Zetterström</cp:lastModifiedBy>
  <cp:revision>3</cp:revision>
  <cp:lastPrinted>2020-09-29T07:57:00Z</cp:lastPrinted>
  <dcterms:created xsi:type="dcterms:W3CDTF">2020-10-07T11:10:00Z</dcterms:created>
  <dcterms:modified xsi:type="dcterms:W3CDTF">2020-10-07T11:13:00Z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c76e9baf-4fbf-41c0-86a6-f24c74552d8a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