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DD516" w14:textId="77777777" w:rsidR="00B37103" w:rsidRDefault="00B37103" w:rsidP="00DA0661">
      <w:pPr>
        <w:pStyle w:val="Rubrik"/>
      </w:pPr>
      <w:bookmarkStart w:id="0" w:name="Start"/>
      <w:bookmarkEnd w:id="0"/>
      <w:r>
        <w:t>Svar på fråga 2020/21:104 av Björn Söder (SD)</w:t>
      </w:r>
      <w:r>
        <w:br/>
        <w:t>Utebliven proposition om statens stöd till trossamfund</w:t>
      </w:r>
    </w:p>
    <w:p w14:paraId="294DD517" w14:textId="77777777" w:rsidR="00C04B8B" w:rsidRDefault="00C04B8B" w:rsidP="00C04B8B">
      <w:pPr>
        <w:pStyle w:val="Brdtext"/>
      </w:pPr>
      <w:r>
        <w:t>Björn Söder har frågat mig av vilka skäl en kommande propositionen om statens stöd till trossamfund har strukits från höstens lista</w:t>
      </w:r>
      <w:r w:rsidR="0020046E">
        <w:t>.</w:t>
      </w:r>
    </w:p>
    <w:p w14:paraId="294DD518" w14:textId="77777777" w:rsidR="00C04B8B" w:rsidRDefault="00C04B8B" w:rsidP="00C04B8B">
      <w:pPr>
        <w:pStyle w:val="Brdtext"/>
      </w:pPr>
      <w:r>
        <w:t xml:space="preserve">Regeringens ambition är att lämna en proposition till riksdagen med förslag till ny lagstiftning kring statens stöd till trossamfund. Målsättningen är att en proposition ska lämnas under mandatperioden. </w:t>
      </w:r>
    </w:p>
    <w:p w14:paraId="294DD519" w14:textId="77777777" w:rsidR="00C04B8B" w:rsidRDefault="00C04B8B" w:rsidP="00C04B8B">
      <w:pPr>
        <w:pStyle w:val="Brdtext"/>
      </w:pPr>
      <w:r>
        <w:t>Arbetet har emellertid blivit försenat dels för att vis</w:t>
      </w:r>
      <w:r w:rsidR="0020046E">
        <w:t>s</w:t>
      </w:r>
      <w:r>
        <w:t xml:space="preserve">a frågor behöver analyseras vidare.  </w:t>
      </w:r>
    </w:p>
    <w:p w14:paraId="294DD51A" w14:textId="77777777" w:rsidR="00B37103" w:rsidRDefault="00B3710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CEA535795AF48DE9815CBAE5FFFCB26"/>
          </w:placeholder>
          <w:dataBinding w:prefixMappings="xmlns:ns0='http://lp/documentinfo/RK' " w:xpath="/ns0:DocumentInfo[1]/ns0:BaseInfo[1]/ns0:HeaderDate[1]" w:storeItemID="{AA6AD077-BCB2-4AE9-BE4E-9ECF2EECCD7F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oktober 2020</w:t>
          </w:r>
        </w:sdtContent>
      </w:sdt>
    </w:p>
    <w:p w14:paraId="294DD51B" w14:textId="77777777" w:rsidR="00B37103" w:rsidRDefault="00B37103" w:rsidP="004E7A8F">
      <w:pPr>
        <w:pStyle w:val="Brdtextutanavstnd"/>
      </w:pPr>
    </w:p>
    <w:p w14:paraId="294DD51C" w14:textId="77777777" w:rsidR="00B37103" w:rsidRDefault="00B37103" w:rsidP="004E7A8F">
      <w:pPr>
        <w:pStyle w:val="Brdtextutanavstnd"/>
      </w:pPr>
    </w:p>
    <w:p w14:paraId="294DD51D" w14:textId="77777777" w:rsidR="00B37103" w:rsidRDefault="00B37103" w:rsidP="004E7A8F">
      <w:pPr>
        <w:pStyle w:val="Brdtextutanavstnd"/>
      </w:pPr>
    </w:p>
    <w:p w14:paraId="294DD51E" w14:textId="77777777" w:rsidR="00B37103" w:rsidRDefault="00B37103" w:rsidP="00422A41">
      <w:pPr>
        <w:pStyle w:val="Brdtext"/>
      </w:pPr>
      <w:r>
        <w:t>Amanda Lind</w:t>
      </w:r>
    </w:p>
    <w:p w14:paraId="294DD51F" w14:textId="77777777" w:rsidR="00B37103" w:rsidRPr="00DB48AB" w:rsidRDefault="00B37103" w:rsidP="00DB48AB">
      <w:pPr>
        <w:pStyle w:val="Brdtext"/>
      </w:pPr>
    </w:p>
    <w:sectPr w:rsidR="00B3710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C1C72" w14:textId="77777777" w:rsidR="00E11ADF" w:rsidRDefault="00E11ADF" w:rsidP="00A87A54">
      <w:pPr>
        <w:spacing w:after="0" w:line="240" w:lineRule="auto"/>
      </w:pPr>
      <w:r>
        <w:separator/>
      </w:r>
    </w:p>
  </w:endnote>
  <w:endnote w:type="continuationSeparator" w:id="0">
    <w:p w14:paraId="1DFE4355" w14:textId="77777777" w:rsidR="00E11ADF" w:rsidRDefault="00E11AD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DD526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4DD5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94DD52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4DD52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4DD5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4DD52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4DD54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4DD54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4DD545" w14:textId="77777777" w:rsidTr="00C26068">
      <w:trPr>
        <w:trHeight w:val="227"/>
      </w:trPr>
      <w:tc>
        <w:tcPr>
          <w:tcW w:w="4074" w:type="dxa"/>
        </w:tcPr>
        <w:p w14:paraId="294DD54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4DD54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94DD54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EC2B6" w14:textId="77777777" w:rsidR="00E11ADF" w:rsidRDefault="00E11ADF" w:rsidP="00A87A54">
      <w:pPr>
        <w:spacing w:after="0" w:line="240" w:lineRule="auto"/>
      </w:pPr>
      <w:r>
        <w:separator/>
      </w:r>
    </w:p>
  </w:footnote>
  <w:footnote w:type="continuationSeparator" w:id="0">
    <w:p w14:paraId="4D5D8D95" w14:textId="77777777" w:rsidR="00E11ADF" w:rsidRDefault="00E11AD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DD524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DD525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37103" w14:paraId="294DD52F" w14:textId="77777777" w:rsidTr="00C93EBA">
      <w:trPr>
        <w:trHeight w:val="227"/>
      </w:trPr>
      <w:tc>
        <w:tcPr>
          <w:tcW w:w="5534" w:type="dxa"/>
        </w:tcPr>
        <w:p w14:paraId="294DD52C" w14:textId="77777777" w:rsidR="00B37103" w:rsidRPr="007D73AB" w:rsidRDefault="00B37103">
          <w:pPr>
            <w:pStyle w:val="Sidhuvud"/>
          </w:pPr>
        </w:p>
      </w:tc>
      <w:tc>
        <w:tcPr>
          <w:tcW w:w="3170" w:type="dxa"/>
          <w:vAlign w:val="bottom"/>
        </w:tcPr>
        <w:p w14:paraId="294DD52D" w14:textId="77777777" w:rsidR="00B37103" w:rsidRPr="007D73AB" w:rsidRDefault="00B37103" w:rsidP="00340DE0">
          <w:pPr>
            <w:pStyle w:val="Sidhuvud"/>
          </w:pPr>
        </w:p>
      </w:tc>
      <w:tc>
        <w:tcPr>
          <w:tcW w:w="1134" w:type="dxa"/>
        </w:tcPr>
        <w:p w14:paraId="294DD52E" w14:textId="77777777" w:rsidR="00B37103" w:rsidRDefault="00B37103" w:rsidP="005A703A">
          <w:pPr>
            <w:pStyle w:val="Sidhuvud"/>
          </w:pPr>
        </w:p>
      </w:tc>
    </w:tr>
    <w:tr w:rsidR="00B37103" w14:paraId="294DD53A" w14:textId="77777777" w:rsidTr="00C93EBA">
      <w:trPr>
        <w:trHeight w:val="1928"/>
      </w:trPr>
      <w:tc>
        <w:tcPr>
          <w:tcW w:w="5534" w:type="dxa"/>
        </w:tcPr>
        <w:p w14:paraId="294DD530" w14:textId="77777777" w:rsidR="00B37103" w:rsidRPr="00340DE0" w:rsidRDefault="00B3710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4DD547" wp14:editId="294DD54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4DD531" w14:textId="77777777" w:rsidR="00B37103" w:rsidRPr="00710A6C" w:rsidRDefault="00B37103" w:rsidP="00EE3C0F">
          <w:pPr>
            <w:pStyle w:val="Sidhuvud"/>
            <w:rPr>
              <w:b/>
            </w:rPr>
          </w:pPr>
        </w:p>
        <w:p w14:paraId="294DD532" w14:textId="77777777" w:rsidR="00B37103" w:rsidRDefault="00B37103" w:rsidP="00EE3C0F">
          <w:pPr>
            <w:pStyle w:val="Sidhuvud"/>
          </w:pPr>
        </w:p>
        <w:p w14:paraId="294DD533" w14:textId="77777777" w:rsidR="00B37103" w:rsidRDefault="00B37103" w:rsidP="00EE3C0F">
          <w:pPr>
            <w:pStyle w:val="Sidhuvud"/>
          </w:pPr>
        </w:p>
        <w:p w14:paraId="294DD534" w14:textId="77777777" w:rsidR="00B37103" w:rsidRDefault="00B3710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2BCDF3983B4467A8937F753EDBD14FC"/>
            </w:placeholder>
            <w:dataBinding w:prefixMappings="xmlns:ns0='http://lp/documentinfo/RK' " w:xpath="/ns0:DocumentInfo[1]/ns0:BaseInfo[1]/ns0:Dnr[1]" w:storeItemID="{AA6AD077-BCB2-4AE9-BE4E-9ECF2EECCD7F}"/>
            <w:text/>
          </w:sdtPr>
          <w:sdtEndPr/>
          <w:sdtContent>
            <w:p w14:paraId="294DD535" w14:textId="77777777" w:rsidR="00B37103" w:rsidRDefault="00C3639F" w:rsidP="00EE3C0F">
              <w:pPr>
                <w:pStyle w:val="Sidhuvud"/>
              </w:pPr>
              <w:r>
                <w:t xml:space="preserve">Ku2020/02058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085A90DB7C14B479353F62791D20870"/>
            </w:placeholder>
            <w:showingPlcHdr/>
            <w:dataBinding w:prefixMappings="xmlns:ns0='http://lp/documentinfo/RK' " w:xpath="/ns0:DocumentInfo[1]/ns0:BaseInfo[1]/ns0:DocNumber[1]" w:storeItemID="{AA6AD077-BCB2-4AE9-BE4E-9ECF2EECCD7F}"/>
            <w:text/>
          </w:sdtPr>
          <w:sdtEndPr/>
          <w:sdtContent>
            <w:p w14:paraId="294DD536" w14:textId="77777777" w:rsidR="00B37103" w:rsidRDefault="00B371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4DD537" w14:textId="77777777" w:rsidR="00B37103" w:rsidRDefault="00B37103" w:rsidP="00EE3C0F">
          <w:pPr>
            <w:pStyle w:val="Sidhuvud"/>
          </w:pPr>
        </w:p>
      </w:tc>
      <w:tc>
        <w:tcPr>
          <w:tcW w:w="1134" w:type="dxa"/>
        </w:tcPr>
        <w:p w14:paraId="294DD538" w14:textId="77777777" w:rsidR="00B37103" w:rsidRDefault="00B37103" w:rsidP="0094502D">
          <w:pPr>
            <w:pStyle w:val="Sidhuvud"/>
          </w:pPr>
        </w:p>
        <w:p w14:paraId="294DD539" w14:textId="77777777" w:rsidR="00B37103" w:rsidRPr="0094502D" w:rsidRDefault="00B37103" w:rsidP="00EC71A6">
          <w:pPr>
            <w:pStyle w:val="Sidhuvud"/>
          </w:pPr>
        </w:p>
      </w:tc>
    </w:tr>
    <w:tr w:rsidR="00B37103" w14:paraId="294DD53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0D058375AA44E71A4F65425C545673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4DD53B" w14:textId="77777777" w:rsidR="00B37103" w:rsidRPr="00B37103" w:rsidRDefault="00B37103" w:rsidP="00340DE0">
              <w:pPr>
                <w:pStyle w:val="Sidhuvud"/>
                <w:rPr>
                  <w:b/>
                </w:rPr>
              </w:pPr>
              <w:r w:rsidRPr="00B37103">
                <w:rPr>
                  <w:b/>
                </w:rPr>
                <w:t>Kulturdepartementet</w:t>
              </w:r>
            </w:p>
            <w:p w14:paraId="294DD53C" w14:textId="77777777" w:rsidR="00B37103" w:rsidRPr="00340DE0" w:rsidRDefault="00B37103" w:rsidP="00340DE0">
              <w:pPr>
                <w:pStyle w:val="Sidhuvud"/>
              </w:pPr>
              <w:r w:rsidRPr="00B37103"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3710E2F50840B6A4D65271B3FED8C9"/>
          </w:placeholder>
          <w:dataBinding w:prefixMappings="xmlns:ns0='http://lp/documentinfo/RK' " w:xpath="/ns0:DocumentInfo[1]/ns0:BaseInfo[1]/ns0:Recipient[1]" w:storeItemID="{AA6AD077-BCB2-4AE9-BE4E-9ECF2EECCD7F}"/>
          <w:text w:multiLine="1"/>
        </w:sdtPr>
        <w:sdtEndPr/>
        <w:sdtContent>
          <w:tc>
            <w:tcPr>
              <w:tcW w:w="3170" w:type="dxa"/>
            </w:tcPr>
            <w:p w14:paraId="294DD53D" w14:textId="77777777" w:rsidR="00B37103" w:rsidRDefault="00B3710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4DD53E" w14:textId="77777777" w:rsidR="00B37103" w:rsidRDefault="00B37103" w:rsidP="003E6020">
          <w:pPr>
            <w:pStyle w:val="Sidhuvud"/>
          </w:pPr>
        </w:p>
      </w:tc>
    </w:tr>
  </w:tbl>
  <w:p w14:paraId="294DD54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0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DD3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46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2A5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3C81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103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B8B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39F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ADF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DD516"/>
  <w15:docId w15:val="{D1F4AD54-8994-4284-914D-C16D6E1D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BCDF3983B4467A8937F753EDBD1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D58463-69B0-4B39-BB0C-A735935E2FF0}"/>
      </w:docPartPr>
      <w:docPartBody>
        <w:p w:rsidR="00F04D16" w:rsidRDefault="00E1238A" w:rsidP="00E1238A">
          <w:pPr>
            <w:pStyle w:val="D2BCDF3983B4467A8937F753EDBD14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85A90DB7C14B479353F62791D20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2A88E-F8EE-479B-B673-BFF8CB1AEA9E}"/>
      </w:docPartPr>
      <w:docPartBody>
        <w:p w:rsidR="00F04D16" w:rsidRDefault="00E1238A" w:rsidP="00E1238A">
          <w:pPr>
            <w:pStyle w:val="D085A90DB7C14B479353F62791D2087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D058375AA44E71A4F65425C54567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6E33FB-5876-4488-BAAB-9111626C4B66}"/>
      </w:docPartPr>
      <w:docPartBody>
        <w:p w:rsidR="00F04D16" w:rsidRDefault="00E1238A" w:rsidP="00E1238A">
          <w:pPr>
            <w:pStyle w:val="F0D058375AA44E71A4F65425C545673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3710E2F50840B6A4D65271B3FED8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4A28C-7D1D-447C-B509-C48B3DD1BE6B}"/>
      </w:docPartPr>
      <w:docPartBody>
        <w:p w:rsidR="00F04D16" w:rsidRDefault="00E1238A" w:rsidP="00E1238A">
          <w:pPr>
            <w:pStyle w:val="B63710E2F50840B6A4D65271B3FED8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EA535795AF48DE9815CBAE5FFFC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92B162-EAD1-4F98-8428-1B42BE419ED6}"/>
      </w:docPartPr>
      <w:docPartBody>
        <w:p w:rsidR="00F04D16" w:rsidRDefault="00E1238A" w:rsidP="00E1238A">
          <w:pPr>
            <w:pStyle w:val="ACEA535795AF48DE9815CBAE5FFFCB2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8A"/>
    <w:rsid w:val="00697C19"/>
    <w:rsid w:val="00E1238A"/>
    <w:rsid w:val="00F0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4A6417C91604A0496A81779918ED00E">
    <w:name w:val="F4A6417C91604A0496A81779918ED00E"/>
    <w:rsid w:val="00E1238A"/>
  </w:style>
  <w:style w:type="character" w:styleId="Platshllartext">
    <w:name w:val="Placeholder Text"/>
    <w:basedOn w:val="Standardstycketeckensnitt"/>
    <w:uiPriority w:val="99"/>
    <w:semiHidden/>
    <w:rsid w:val="00E1238A"/>
    <w:rPr>
      <w:noProof w:val="0"/>
      <w:color w:val="808080"/>
    </w:rPr>
  </w:style>
  <w:style w:type="paragraph" w:customStyle="1" w:styleId="36B01B37BDAF45F49DC6AB8C6A68E37D">
    <w:name w:val="36B01B37BDAF45F49DC6AB8C6A68E37D"/>
    <w:rsid w:val="00E1238A"/>
  </w:style>
  <w:style w:type="paragraph" w:customStyle="1" w:styleId="13D98A6802734002B1274A5ECC089441">
    <w:name w:val="13D98A6802734002B1274A5ECC089441"/>
    <w:rsid w:val="00E1238A"/>
  </w:style>
  <w:style w:type="paragraph" w:customStyle="1" w:styleId="4344953EF25247C9BA75EFA3B5A739C2">
    <w:name w:val="4344953EF25247C9BA75EFA3B5A739C2"/>
    <w:rsid w:val="00E1238A"/>
  </w:style>
  <w:style w:type="paragraph" w:customStyle="1" w:styleId="D2BCDF3983B4467A8937F753EDBD14FC">
    <w:name w:val="D2BCDF3983B4467A8937F753EDBD14FC"/>
    <w:rsid w:val="00E1238A"/>
  </w:style>
  <w:style w:type="paragraph" w:customStyle="1" w:styleId="D085A90DB7C14B479353F62791D20870">
    <w:name w:val="D085A90DB7C14B479353F62791D20870"/>
    <w:rsid w:val="00E1238A"/>
  </w:style>
  <w:style w:type="paragraph" w:customStyle="1" w:styleId="7111A718CF3C42599A97B966714AEA25">
    <w:name w:val="7111A718CF3C42599A97B966714AEA25"/>
    <w:rsid w:val="00E1238A"/>
  </w:style>
  <w:style w:type="paragraph" w:customStyle="1" w:styleId="8E7E11EC8D3E4BB69DDE070E5BB555B6">
    <w:name w:val="8E7E11EC8D3E4BB69DDE070E5BB555B6"/>
    <w:rsid w:val="00E1238A"/>
  </w:style>
  <w:style w:type="paragraph" w:customStyle="1" w:styleId="5417D2031E014213B30493BDE6F4E8BD">
    <w:name w:val="5417D2031E014213B30493BDE6F4E8BD"/>
    <w:rsid w:val="00E1238A"/>
  </w:style>
  <w:style w:type="paragraph" w:customStyle="1" w:styleId="F0D058375AA44E71A4F65425C5456732">
    <w:name w:val="F0D058375AA44E71A4F65425C5456732"/>
    <w:rsid w:val="00E1238A"/>
  </w:style>
  <w:style w:type="paragraph" w:customStyle="1" w:styleId="B63710E2F50840B6A4D65271B3FED8C9">
    <w:name w:val="B63710E2F50840B6A4D65271B3FED8C9"/>
    <w:rsid w:val="00E1238A"/>
  </w:style>
  <w:style w:type="paragraph" w:customStyle="1" w:styleId="D085A90DB7C14B479353F62791D208701">
    <w:name w:val="D085A90DB7C14B479353F62791D208701"/>
    <w:rsid w:val="00E1238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D058375AA44E71A4F65425C54567321">
    <w:name w:val="F0D058375AA44E71A4F65425C54567321"/>
    <w:rsid w:val="00E1238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A474128D4D441593AF045F0C2B8154">
    <w:name w:val="B4A474128D4D441593AF045F0C2B8154"/>
    <w:rsid w:val="00E1238A"/>
  </w:style>
  <w:style w:type="paragraph" w:customStyle="1" w:styleId="9F49E00E69834C98BFF4E11E249E4C91">
    <w:name w:val="9F49E00E69834C98BFF4E11E249E4C91"/>
    <w:rsid w:val="00E1238A"/>
  </w:style>
  <w:style w:type="paragraph" w:customStyle="1" w:styleId="359F10ACC2FC471DB505143DCFBB77EC">
    <w:name w:val="359F10ACC2FC471DB505143DCFBB77EC"/>
    <w:rsid w:val="00E1238A"/>
  </w:style>
  <w:style w:type="paragraph" w:customStyle="1" w:styleId="947917EE9B7A48DE9E4744E45049C5D6">
    <w:name w:val="947917EE9B7A48DE9E4744E45049C5D6"/>
    <w:rsid w:val="00E1238A"/>
  </w:style>
  <w:style w:type="paragraph" w:customStyle="1" w:styleId="D6D96CF5AC1B4FC49D4FB92F0CDBE2D8">
    <w:name w:val="D6D96CF5AC1B4FC49D4FB92F0CDBE2D8"/>
    <w:rsid w:val="00E1238A"/>
  </w:style>
  <w:style w:type="paragraph" w:customStyle="1" w:styleId="ACEA535795AF48DE9815CBAE5FFFCB26">
    <w:name w:val="ACEA535795AF48DE9815CBAE5FFFCB26"/>
    <w:rsid w:val="00E1238A"/>
  </w:style>
  <w:style w:type="paragraph" w:customStyle="1" w:styleId="CC36E3C2CFEF488D80EAE2FC093FDD8D">
    <w:name w:val="CC36E3C2CFEF488D80EAE2FC093FDD8D"/>
    <w:rsid w:val="00E123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c7fca418-8986-4df3-9e03-3b8c2ca8e56a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CE365927190AF41B2548FAD78CC61CF" ma:contentTypeVersion="26" ma:contentTypeDescription="Skapa nytt dokument med möjlighet att välja RK-mall" ma:contentTypeScope="" ma:versionID="f31e3aae92e30406091f2899723963e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2020-10-07T00:00:00</HeaderDate>
    <Office/>
    <Dnr>Ku2020/02058 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8BBF1-4963-4260-A542-989CC23F0C56}"/>
</file>

<file path=customXml/itemProps2.xml><?xml version="1.0" encoding="utf-8"?>
<ds:datastoreItem xmlns:ds="http://schemas.openxmlformats.org/officeDocument/2006/customXml" ds:itemID="{5B4F8938-6ADC-4BB1-B217-C57E99C48C0F}"/>
</file>

<file path=customXml/itemProps3.xml><?xml version="1.0" encoding="utf-8"?>
<ds:datastoreItem xmlns:ds="http://schemas.openxmlformats.org/officeDocument/2006/customXml" ds:itemID="{70794BFD-3024-456F-98A3-5A17D5A8EA8B}"/>
</file>

<file path=customXml/itemProps4.xml><?xml version="1.0" encoding="utf-8"?>
<ds:datastoreItem xmlns:ds="http://schemas.openxmlformats.org/officeDocument/2006/customXml" ds:itemID="{FB3B20A5-E7D7-41A1-9066-FAD7CF782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80375A-0C79-480F-B2D0-F768042569B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8436134-564A-4364-BA71-614E5F44B33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A6AD077-BCB2-4AE9-BE4E-9ECF2EECCD7F}"/>
</file>

<file path=customXml/itemProps8.xml><?xml version="1.0" encoding="utf-8"?>
<ds:datastoreItem xmlns:ds="http://schemas.openxmlformats.org/officeDocument/2006/customXml" ds:itemID="{88906111-89D7-420B-A36C-E73BEEB79F3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104 Utebliven proposition om statens stöd till trossamfund.docx</dc:title>
  <dc:subject/>
  <dc:creator>Kent Eriksson</dc:creator>
  <cp:keywords/>
  <dc:description/>
  <cp:lastModifiedBy>Susanne Levin</cp:lastModifiedBy>
  <cp:revision>2</cp:revision>
  <dcterms:created xsi:type="dcterms:W3CDTF">2020-10-07T07:38:00Z</dcterms:created>
  <dcterms:modified xsi:type="dcterms:W3CDTF">2020-10-07T07:38:00Z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b9ff3d15-f021-4da8-947d-f5c710a74842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Organisation">
    <vt:lpwstr/>
  </property>
  <property fmtid="{D5CDD505-2E9C-101B-9397-08002B2CF9AE}" pid="8" name="ActivityCategory">
    <vt:lpwstr/>
  </property>
</Properties>
</file>