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2211" w:rsidRPr="00156C11" w:rsidP="00DA0661">
      <w:pPr>
        <w:pStyle w:val="Title"/>
      </w:pPr>
      <w:bookmarkStart w:id="0" w:name="Start"/>
      <w:bookmarkEnd w:id="0"/>
      <w:r>
        <w:t>Svar på fråga 2021/22:1363 av Camilla Brodin (KD)</w:t>
      </w:r>
      <w:r>
        <w:br/>
      </w:r>
      <w:r w:rsidRPr="00156C11">
        <w:t>Elsparkcyklar</w:t>
      </w:r>
    </w:p>
    <w:p w:rsidR="00F42211" w:rsidRPr="00156C11" w:rsidP="002749F7">
      <w:pPr>
        <w:pStyle w:val="BodyText"/>
      </w:pPr>
      <w:r w:rsidRPr="00156C11">
        <w:t>Camilla Brodin har frågat mig vilka åtgärder jag avser att vidta för att förslaget inte ska resultera i näringsförbud för en hel bransch.</w:t>
      </w:r>
    </w:p>
    <w:p w:rsidR="00F42211" w:rsidP="00156C11">
      <w:pPr>
        <w:pStyle w:val="BodyText"/>
      </w:pPr>
      <w:r w:rsidRPr="00156C11">
        <w:t xml:space="preserve">Promemorian Parkering </w:t>
      </w:r>
      <w:r>
        <w:t xml:space="preserve">av elsparkcyklar är på remiss med sista svarstid den 25 april. </w:t>
      </w:r>
      <w:r w:rsidR="000E4A4A">
        <w:t xml:space="preserve">I promemorian föreslås att elsparkcyklar endast ska få parkeras vid cykelställ eller särskilda uppställningsplatser för elsparkcyklar. </w:t>
      </w:r>
    </w:p>
    <w:p w:rsidR="0084277D" w:rsidRPr="00156C11" w:rsidP="00156C11">
      <w:pPr>
        <w:pStyle w:val="BodyText"/>
      </w:pPr>
      <w:r>
        <w:t>När remisstiden har avslutats kommer remissvaren att behandlas och förslaget</w:t>
      </w:r>
      <w:r w:rsidR="00FB2E07">
        <w:t xml:space="preserve"> beredas</w:t>
      </w:r>
      <w:r>
        <w:t xml:space="preserve">. </w:t>
      </w:r>
    </w:p>
    <w:p w:rsidR="00F42211" w:rsidRPr="00156C11" w:rsidP="006A12F1">
      <w:pPr>
        <w:pStyle w:val="BodyText"/>
      </w:pPr>
      <w:r w:rsidRPr="00156C11">
        <w:t xml:space="preserve">Stockholm den </w:t>
      </w:r>
      <w:sdt>
        <w:sdtPr>
          <w:id w:val="-1225218591"/>
          <w:placeholder>
            <w:docPart w:val="2803566E06364D31BFDE1BD23B8A4A76"/>
          </w:placeholder>
          <w:dataBinding w:xpath="/ns0:DocumentInfo[1]/ns0:BaseInfo[1]/ns0:HeaderDate[1]" w:storeItemID="{385B0382-EA44-4CB8-BDA4-75925A61342A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7269">
            <w:t>6 april 2022</w:t>
          </w:r>
        </w:sdtContent>
      </w:sdt>
    </w:p>
    <w:p w:rsidR="00F42211" w:rsidRPr="00156C11" w:rsidP="004E7A8F">
      <w:pPr>
        <w:pStyle w:val="Brdtextutanavstnd"/>
      </w:pPr>
    </w:p>
    <w:p w:rsidR="00F42211" w:rsidRPr="00156C11" w:rsidP="004E7A8F">
      <w:pPr>
        <w:pStyle w:val="Brdtextutanavstnd"/>
      </w:pPr>
    </w:p>
    <w:p w:rsidR="00F42211" w:rsidRPr="00156C11" w:rsidP="004E7A8F">
      <w:pPr>
        <w:pStyle w:val="Brdtextutanavstnd"/>
      </w:pPr>
    </w:p>
    <w:p w:rsidR="00F42211" w:rsidRPr="00156C11" w:rsidP="00422A41">
      <w:pPr>
        <w:pStyle w:val="BodyText"/>
      </w:pPr>
      <w:r>
        <w:t>Tomas Eneroth</w:t>
      </w:r>
    </w:p>
    <w:p w:rsidR="00F4221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22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2211" w:rsidRPr="007D73AB" w:rsidP="00340DE0">
          <w:pPr>
            <w:pStyle w:val="Header"/>
          </w:pPr>
        </w:p>
      </w:tc>
      <w:tc>
        <w:tcPr>
          <w:tcW w:w="1134" w:type="dxa"/>
        </w:tcPr>
        <w:p w:rsidR="00F422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22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2211" w:rsidRPr="00710A6C" w:rsidP="00EE3C0F">
          <w:pPr>
            <w:pStyle w:val="Header"/>
            <w:rPr>
              <w:b/>
            </w:rPr>
          </w:pPr>
        </w:p>
        <w:p w:rsidR="00F42211" w:rsidP="00EE3C0F">
          <w:pPr>
            <w:pStyle w:val="Header"/>
          </w:pPr>
        </w:p>
        <w:p w:rsidR="00F42211" w:rsidP="00EE3C0F">
          <w:pPr>
            <w:pStyle w:val="Header"/>
          </w:pPr>
        </w:p>
        <w:p w:rsidR="00F422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10EA8489F2493BA70C394FFAA04C02"/>
            </w:placeholder>
            <w:dataBinding w:xpath="/ns0:DocumentInfo[1]/ns0:BaseInfo[1]/ns0:Dnr[1]" w:storeItemID="{385B0382-EA44-4CB8-BDA4-75925A61342A}" w:prefixMappings="xmlns:ns0='http://lp/documentinfo/RK' "/>
            <w:text/>
          </w:sdtPr>
          <w:sdtContent>
            <w:p w:rsidR="00F42211" w:rsidP="00EE3C0F">
              <w:pPr>
                <w:pStyle w:val="Header"/>
              </w:pPr>
              <w:r>
                <w:t>I2022/00810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2E11E4E60141D6BACAE7C440A5EED2"/>
            </w:placeholder>
            <w:showingPlcHdr/>
            <w:dataBinding w:xpath="/ns0:DocumentInfo[1]/ns0:BaseInfo[1]/ns0:DocNumber[1]" w:storeItemID="{385B0382-EA44-4CB8-BDA4-75925A61342A}" w:prefixMappings="xmlns:ns0='http://lp/documentinfo/RK' "/>
            <w:text/>
          </w:sdtPr>
          <w:sdtContent>
            <w:p w:rsidR="00F422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2211" w:rsidP="00EE3C0F">
          <w:pPr>
            <w:pStyle w:val="Header"/>
          </w:pPr>
        </w:p>
      </w:tc>
      <w:tc>
        <w:tcPr>
          <w:tcW w:w="1134" w:type="dxa"/>
        </w:tcPr>
        <w:p w:rsidR="00F42211" w:rsidP="0094502D">
          <w:pPr>
            <w:pStyle w:val="Header"/>
          </w:pPr>
        </w:p>
        <w:p w:rsidR="00F422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A946B74A704A4B9A3D246D435406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7269" w:rsidRPr="00227269" w:rsidP="00340DE0">
              <w:pPr>
                <w:pStyle w:val="Header"/>
                <w:rPr>
                  <w:b/>
                </w:rPr>
              </w:pPr>
              <w:r w:rsidRPr="00227269">
                <w:rPr>
                  <w:b/>
                </w:rPr>
                <w:t>Infrastrukturdepartementet</w:t>
              </w:r>
            </w:p>
            <w:p w:rsidR="00F42211" w:rsidRPr="00340DE0" w:rsidP="00340DE0">
              <w:pPr>
                <w:pStyle w:val="Header"/>
              </w:pPr>
              <w:r w:rsidRPr="0022726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0275E181044CDE8A969AC21265D844"/>
          </w:placeholder>
          <w:dataBinding w:xpath="/ns0:DocumentInfo[1]/ns0:BaseInfo[1]/ns0:Recipient[1]" w:storeItemID="{385B0382-EA44-4CB8-BDA4-75925A61342A}" w:prefixMappings="xmlns:ns0='http://lp/documentinfo/RK' "/>
          <w:text w:multiLine="1"/>
        </w:sdtPr>
        <w:sdtContent>
          <w:tc>
            <w:tcPr>
              <w:tcW w:w="3170" w:type="dxa"/>
            </w:tcPr>
            <w:p w:rsidR="00F4221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22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10EA8489F2493BA70C394FFAA04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41705-735A-40BF-9E45-906905D2D456}"/>
      </w:docPartPr>
      <w:docPartBody>
        <w:p w:rsidR="006425FD" w:rsidP="005F4885">
          <w:pPr>
            <w:pStyle w:val="1A10EA8489F2493BA70C394FFAA04C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2E11E4E60141D6BACAE7C440A5E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632C4-D370-4AC6-AD5D-3D6B35128762}"/>
      </w:docPartPr>
      <w:docPartBody>
        <w:p w:rsidR="006425FD" w:rsidP="005F4885">
          <w:pPr>
            <w:pStyle w:val="372E11E4E60141D6BACAE7C440A5EE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A946B74A704A4B9A3D246D43540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6869F-DB73-4D70-8A0E-8ABC2748412B}"/>
      </w:docPartPr>
      <w:docPartBody>
        <w:p w:rsidR="006425FD" w:rsidP="005F4885">
          <w:pPr>
            <w:pStyle w:val="8BA946B74A704A4B9A3D246D435406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0275E181044CDE8A969AC21265D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F289B-1711-488F-A3D5-DC8CEF6CB806}"/>
      </w:docPartPr>
      <w:docPartBody>
        <w:p w:rsidR="006425FD" w:rsidP="005F4885">
          <w:pPr>
            <w:pStyle w:val="A80275E181044CDE8A969AC21265D8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03566E06364D31BFDE1BD23B8A4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8288E-8BD2-42A9-B3B1-E2389CC478C2}"/>
      </w:docPartPr>
      <w:docPartBody>
        <w:p w:rsidR="006425FD" w:rsidP="005F4885">
          <w:pPr>
            <w:pStyle w:val="2803566E06364D31BFDE1BD23B8A4A7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885"/>
    <w:rPr>
      <w:noProof w:val="0"/>
      <w:color w:val="808080"/>
    </w:rPr>
  </w:style>
  <w:style w:type="paragraph" w:customStyle="1" w:styleId="1A10EA8489F2493BA70C394FFAA04C02">
    <w:name w:val="1A10EA8489F2493BA70C394FFAA04C02"/>
    <w:rsid w:val="005F4885"/>
  </w:style>
  <w:style w:type="paragraph" w:customStyle="1" w:styleId="A80275E181044CDE8A969AC21265D844">
    <w:name w:val="A80275E181044CDE8A969AC21265D844"/>
    <w:rsid w:val="005F4885"/>
  </w:style>
  <w:style w:type="paragraph" w:customStyle="1" w:styleId="372E11E4E60141D6BACAE7C440A5EED21">
    <w:name w:val="372E11E4E60141D6BACAE7C440A5EED21"/>
    <w:rsid w:val="005F48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A946B74A704A4B9A3D246D4354063C1">
    <w:name w:val="8BA946B74A704A4B9A3D246D4354063C1"/>
    <w:rsid w:val="005F48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03566E06364D31BFDE1BD23B8A4A76">
    <w:name w:val="2803566E06364D31BFDE1BD23B8A4A76"/>
    <w:rsid w:val="005F48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2022-04-06T00:00:00</HeaderDate>
    <Office/>
    <Dnr>I2022/00810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8ed01804-8fbf-41d1-86d2-95e383bc6d5f</RD_Svarsid>
  </documentManagement>
</p:properties>
</file>

<file path=customXml/itemProps1.xml><?xml version="1.0" encoding="utf-8"?>
<ds:datastoreItem xmlns:ds="http://schemas.openxmlformats.org/officeDocument/2006/customXml" ds:itemID="{AA0AD5AB-D8FE-41BA-AAF5-0FBBCFC14366}"/>
</file>

<file path=customXml/itemProps2.xml><?xml version="1.0" encoding="utf-8"?>
<ds:datastoreItem xmlns:ds="http://schemas.openxmlformats.org/officeDocument/2006/customXml" ds:itemID="{385B0382-EA44-4CB8-BDA4-75925A61342A}"/>
</file>

<file path=customXml/itemProps3.xml><?xml version="1.0" encoding="utf-8"?>
<ds:datastoreItem xmlns:ds="http://schemas.openxmlformats.org/officeDocument/2006/customXml" ds:itemID="{E26E7B5A-E8FE-4C1C-B7D5-A5FDC26AE5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F0F0ACF-3037-471A-9A1B-E9A5ADAA66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1363 Elsparkcyklar - Camilla Brodin (KD).docx</dc:title>
  <cp:revision>4</cp:revision>
  <dcterms:created xsi:type="dcterms:W3CDTF">2022-04-01T10:49:00Z</dcterms:created>
  <dcterms:modified xsi:type="dcterms:W3CDTF">2022-04-06T09:20:00Z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