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0617A" w:rsidRDefault="00E0617A" w:rsidP="0046546E">
      <w:pPr>
        <w:pStyle w:val="Rubrik"/>
      </w:pPr>
      <w:bookmarkStart w:id="0" w:name="Start"/>
      <w:bookmarkEnd w:id="0"/>
      <w:r>
        <w:t xml:space="preserve">Svar på fråga 2018/19:625 av </w:t>
      </w:r>
      <w:sdt>
        <w:sdtPr>
          <w:alias w:val="Frågeställare"/>
          <w:tag w:val="delete"/>
          <w:id w:val="-211816850"/>
          <w:placeholder>
            <w:docPart w:val="DAB2CE43F38F4AFF8E65104D7E159046"/>
          </w:placeholder>
          <w:dataBinding w:prefixMappings="xmlns:ns0='http://lp/documentinfo/RK' " w:xpath="/ns0:DocumentInfo[1]/ns0:BaseInfo[1]/ns0:Extra3[1]" w:storeItemID="{D3A8AC74-918C-41DB-9D45-757FD4397489}"/>
          <w:text/>
        </w:sdtPr>
        <w:sdtEndPr/>
        <w:sdtContent>
          <w:r w:rsidR="00871F3B">
            <w:t>Elisabeth Björnsdotter Rahm</w:t>
          </w:r>
        </w:sdtContent>
      </w:sdt>
      <w:r>
        <w:t xml:space="preserve"> (</w:t>
      </w:r>
      <w:sdt>
        <w:sdtPr>
          <w:alias w:val="Parti"/>
          <w:tag w:val="Parti_delete"/>
          <w:id w:val="1620417071"/>
          <w:placeholder>
            <w:docPart w:val="7F72A7988FD548E89A3026BC50C1C36E"/>
          </w:placeholder>
          <w:comboBox>
            <w:listItem w:value="Välj ett objekt."/>
            <w:listItem w:displayText="C" w:value="C"/>
            <w:listItem w:displayText="KD" w:value="KD"/>
            <w:listItem w:displayText="L" w:value="L"/>
            <w:listItem w:displayText="M" w:value="M"/>
            <w:listItem w:displayText="MP" w:value="MP"/>
            <w:listItem w:displayText="S" w:value="S"/>
            <w:listItem w:displayText="SD" w:value="SD"/>
            <w:listItem w:displayText="V" w:value="V"/>
          </w:comboBox>
        </w:sdtPr>
        <w:sdtEndPr/>
        <w:sdtContent>
          <w:r w:rsidR="00871F3B">
            <w:t>M</w:t>
          </w:r>
        </w:sdtContent>
      </w:sdt>
      <w:r>
        <w:t>)</w:t>
      </w:r>
      <w:r>
        <w:br/>
        <w:t>Åtgärder för att minska sjukskrivningarna</w:t>
      </w:r>
    </w:p>
    <w:p w:rsidR="00E0617A" w:rsidRDefault="00EA2C1E" w:rsidP="0046546E">
      <w:pPr>
        <w:pStyle w:val="Brdtext"/>
      </w:pPr>
      <w:sdt>
        <w:sdtPr>
          <w:alias w:val="Frågeställare"/>
          <w:tag w:val="delete"/>
          <w:id w:val="-1635256365"/>
          <w:placeholder>
            <w:docPart w:val="94AECD1F2199420E8A6A141DE220865B"/>
          </w:placeholder>
          <w:dataBinding w:prefixMappings="xmlns:ns0='http://lp/documentinfo/RK' " w:xpath="/ns0:DocumentInfo[1]/ns0:BaseInfo[1]/ns0:Extra3[1]" w:storeItemID="{D3A8AC74-918C-41DB-9D45-757FD4397489}"/>
          <w:text/>
        </w:sdtPr>
        <w:sdtEndPr/>
        <w:sdtContent>
          <w:r w:rsidR="00871F3B">
            <w:t>Elisabeth Björnsdotter Rahm</w:t>
          </w:r>
        </w:sdtContent>
      </w:sdt>
      <w:r w:rsidR="00E0617A">
        <w:t xml:space="preserve"> har frågat mig vad jag avser att vidta för åtgärder för att minska sjukskrivningarna.</w:t>
      </w:r>
    </w:p>
    <w:p w:rsidR="00235DCD" w:rsidRDefault="00705B2E" w:rsidP="00235DCD">
      <w:pPr>
        <w:pStyle w:val="Brdtext"/>
      </w:pPr>
      <w:r>
        <w:t xml:space="preserve">När </w:t>
      </w:r>
      <w:r w:rsidR="0073026F">
        <w:t xml:space="preserve">regeringen tillträdde </w:t>
      </w:r>
      <w:r>
        <w:t>hösten 2014 ökade sjukfrånvaron.</w:t>
      </w:r>
      <w:r w:rsidR="0073026F">
        <w:t xml:space="preserve"> Antalet sjukskrivna beräknades då fortsätta öka de kommande åren. Det var en oroväckande utveckling som behövde brytas. </w:t>
      </w:r>
      <w:r>
        <w:t xml:space="preserve">Därför beslutade regeringen hösten 2015 om ett brett åtgärdsprogram för ökad hälsa och minskad sjukfrånvaro. </w:t>
      </w:r>
    </w:p>
    <w:p w:rsidR="00235DCD" w:rsidRDefault="002D3849" w:rsidP="00235DCD">
      <w:pPr>
        <w:pStyle w:val="Brdtext"/>
      </w:pPr>
      <w:r>
        <w:t>Vi kan nu konstatera att ökningen av sjukfrånvaron har brutits. D</w:t>
      </w:r>
      <w:r w:rsidR="00235DCD">
        <w:t xml:space="preserve">e åtgärder som </w:t>
      </w:r>
      <w:r w:rsidR="0073026F">
        <w:t xml:space="preserve">regeringen </w:t>
      </w:r>
      <w:r w:rsidR="00235DCD">
        <w:t>vidtagit</w:t>
      </w:r>
      <w:r w:rsidR="0073026F">
        <w:t xml:space="preserve"> har </w:t>
      </w:r>
      <w:r w:rsidR="00235DCD">
        <w:t>lett till att färre sjukfall startar och att sjukskrivningstiderna minskar. Samtidigt har regeringen identifierat områden där arbetet behöver utvecklas för att uppnå friskare arbetsplatser och en långsiktigt stabil och låg sjukfrånvaro.</w:t>
      </w:r>
    </w:p>
    <w:p w:rsidR="00974845" w:rsidRDefault="00387F62" w:rsidP="00387F62">
      <w:pPr>
        <w:pStyle w:val="Brdtext"/>
      </w:pPr>
      <w:r>
        <w:t>Viktigast är att ingen behöver bli sjuk av sitt jobb, att all ohälsa som kan förebyggas också förebyggs. Där har arbetsgivarna en central roll. Under förra mandatperioden lovade arbetsmarknadens parter att arbeta för friskare arbetsplatser genom avsiktsförklaringar som de lämnade till regeringen. Det är ett arbete som regeringen följer noggrant och förväntar sig resultat utifrån.</w:t>
      </w:r>
      <w:r w:rsidR="00E11FF1">
        <w:t xml:space="preserve"> </w:t>
      </w:r>
      <w:r w:rsidR="00974845">
        <w:t>Regeringens arbetsmiljöstrategi för det moderna arbetslivet 2016–2020 har också fokus på bl.a. ett hållbart arbetsliv.</w:t>
      </w:r>
      <w:r w:rsidR="00974845" w:rsidRPr="00331278">
        <w:t xml:space="preserve"> </w:t>
      </w:r>
    </w:p>
    <w:p w:rsidR="00387F62" w:rsidRDefault="00387F62" w:rsidP="00387F62">
      <w:pPr>
        <w:pStyle w:val="Brdtext"/>
      </w:pPr>
      <w:r>
        <w:t>Det är många olika aktörer, såsom arbetsgivaren, hälso- och sjukvården, Försäkringskassan och Arbetsförmedlingen, som behöver bidra för att individen ska få ett gott stöd åter till hälsa och arbete. Regeringen har vidtagit flera åtgärder för att åstadkomma detta. Arbetsgivaren är sedan den 1 juli 2018 skyldig att inom 30 dagar ta fram en plan för återgång i arbete tillsammans med den anställde som är sjukskriven. Regeringen har gett Försäkringskassan i uppdrag att, inom ramen för sitt lagstadgade samordningsansvar, förstärka arbetet med att ge stöd till individen. Regeringen har gett Försäkringskassan och Arbetsförmedlingen i uppdrag – ett nolltoleransuppdrag – att se till att övergången mellan myndigheterna fungerar. Regeringen har gett Försäkringskassan och Socialstyrelsen i uppdrag att förbättra samarbetet och dialogen mellan Försäkringskassan och hälso- och sjukvården när det gäller sjukskrivningsprocessen och läkarintygen.</w:t>
      </w:r>
      <w:r w:rsidR="00905720">
        <w:t xml:space="preserve"> Myndigheten för arbetsmiljökunskap har fått i uppdrag att sammanställa kunskap om faktorer som skapar friska och välmående arbetsplatser, och Arbetsmiljöverket och Myndigheten för arbetsmiljökunskap har fått i uppdrag att ta fram friskfaktorer som kan mätas och följas över tid.</w:t>
      </w:r>
    </w:p>
    <w:p w:rsidR="00387F62" w:rsidRDefault="00387F62" w:rsidP="00387F62">
      <w:pPr>
        <w:pStyle w:val="Brdtext"/>
      </w:pPr>
      <w:r>
        <w:t>Det faktum att det är flera aktörer som har ansvar för att ge individen stöd i sjukskrivningsprocessen innebär att det behövs dialog och samverkan mellan berörda aktörer. När detta brister är det ytterst individen som hamnar i kläm. För att trygga en välfungerande sjukskrivningsprocess har regeringen tillsatt en nationell samordnare som, med individens och samhällets bästa i fokus, ska främja samverkan mellan aktörerna i sjukskrivningsprocessen (Dir. 2018:27).</w:t>
      </w:r>
    </w:p>
    <w:p w:rsidR="00212741" w:rsidRDefault="00212741" w:rsidP="00212741">
      <w:pPr>
        <w:pStyle w:val="Brdtext"/>
      </w:pPr>
      <w:r>
        <w:t xml:space="preserve">Fokus nu och framåt bör ligga på att höja förtroendet för försäkringen och fortsätta arbetet för </w:t>
      </w:r>
      <w:r w:rsidRPr="00212741">
        <w:t>en låg och stabil sjukfrånvaro</w:t>
      </w:r>
      <w:r>
        <w:t>.</w:t>
      </w:r>
    </w:p>
    <w:p w:rsidR="00E0617A" w:rsidRDefault="00E0617A" w:rsidP="0046546E">
      <w:pPr>
        <w:pStyle w:val="Brdtext"/>
      </w:pPr>
    </w:p>
    <w:p w:rsidR="00E0617A" w:rsidRDefault="00E0617A" w:rsidP="0046546E">
      <w:pPr>
        <w:pStyle w:val="Brdtext"/>
      </w:pPr>
      <w:r>
        <w:t xml:space="preserve">Stockholm den </w:t>
      </w:r>
      <w:sdt>
        <w:sdtPr>
          <w:id w:val="-1225218591"/>
          <w:placeholder>
            <w:docPart w:val="998853E17DDC452399BFCADEBCF46CE4"/>
          </w:placeholder>
          <w:dataBinding w:prefixMappings="xmlns:ns0='http://lp/documentinfo/RK' " w:xpath="/ns0:DocumentInfo[1]/ns0:BaseInfo[1]/ns0:HeaderDate[1]" w:storeItemID="{D3A8AC74-918C-41DB-9D45-757FD4397489}"/>
          <w:date w:fullDate="2019-05-15T00:00:00Z">
            <w:dateFormat w:val="d MMMM yyyy"/>
            <w:lid w:val="sv-SE"/>
            <w:storeMappedDataAs w:val="dateTime"/>
            <w:calendar w:val="gregorian"/>
          </w:date>
        </w:sdtPr>
        <w:sdtEndPr/>
        <w:sdtContent>
          <w:r w:rsidR="00871F3B">
            <w:t>15 maj 2019</w:t>
          </w:r>
        </w:sdtContent>
      </w:sdt>
    </w:p>
    <w:p w:rsidR="00E0617A" w:rsidRDefault="00E0617A" w:rsidP="0046546E">
      <w:pPr>
        <w:pStyle w:val="Brdtextutanavstnd"/>
      </w:pPr>
    </w:p>
    <w:p w:rsidR="00E0617A" w:rsidRDefault="00E0617A" w:rsidP="0046546E">
      <w:pPr>
        <w:pStyle w:val="Brdtextutanavstnd"/>
      </w:pPr>
    </w:p>
    <w:p w:rsidR="00E0617A" w:rsidRDefault="00E0617A" w:rsidP="0046546E">
      <w:pPr>
        <w:pStyle w:val="Brdtextutanavstnd"/>
      </w:pPr>
    </w:p>
    <w:sdt>
      <w:sdtPr>
        <w:alias w:val="Klicka på listpilen"/>
        <w:tag w:val="run-loadAllMinistersFromDep_control-cmdAvsandare_bindto-SenderTitle_delete"/>
        <w:id w:val="-122627287"/>
        <w:placeholder>
          <w:docPart w:val="A717D438613B4C8F9B1E30282F94C1A6"/>
        </w:placeholder>
        <w:dataBinding w:prefixMappings="xmlns:ns0='http://lp/documentinfo/RK' " w:xpath="/ns0:DocumentInfo[1]/ns0:BaseInfo[1]/ns0:TopSender[1]" w:storeItemID="{D3A8AC74-918C-41DB-9D45-757FD4397489}"/>
        <w:comboBox w:lastValue="Socialförsäkringsministern">
          <w:listItem w:displayText="Lena Hallengren" w:value="Socialministern"/>
          <w:listItem w:displayText="Annika Strandhäll" w:value="Socialförsäkringsministern"/>
        </w:comboBox>
      </w:sdtPr>
      <w:sdtEndPr/>
      <w:sdtContent>
        <w:p w:rsidR="00E0617A" w:rsidRDefault="0025471B" w:rsidP="0046546E">
          <w:pPr>
            <w:pStyle w:val="Brdtext"/>
          </w:pPr>
          <w:r>
            <w:t>Annika Strandhäll</w:t>
          </w:r>
        </w:p>
      </w:sdtContent>
    </w:sdt>
    <w:p w:rsidR="00E0617A" w:rsidRPr="00DB48AB" w:rsidRDefault="00E0617A" w:rsidP="0046546E">
      <w:pPr>
        <w:pStyle w:val="Brdtext"/>
      </w:pPr>
    </w:p>
    <w:sectPr w:rsidR="00E0617A" w:rsidRPr="00DB48AB" w:rsidSect="00E0617A">
      <w:footerReference w:type="default" r:id="rId14"/>
      <w:headerReference w:type="first" r:id="rId15"/>
      <w:footerReference w:type="first" r:id="rId16"/>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A2C1E" w:rsidRDefault="00EA2C1E" w:rsidP="00A87A54">
      <w:pPr>
        <w:spacing w:after="0" w:line="240" w:lineRule="auto"/>
      </w:pPr>
      <w:r>
        <w:separator/>
      </w:r>
    </w:p>
  </w:endnote>
  <w:endnote w:type="continuationSeparator" w:id="0">
    <w:p w:rsidR="00EA2C1E" w:rsidRDefault="00EA2C1E"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rsidTr="0046546E">
      <w:trPr>
        <w:trHeight w:val="227"/>
        <w:jc w:val="right"/>
      </w:trPr>
      <w:tc>
        <w:tcPr>
          <w:tcW w:w="708" w:type="dxa"/>
          <w:vAlign w:val="bottom"/>
        </w:tcPr>
        <w:p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E5017D">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E5017D">
            <w:rPr>
              <w:rStyle w:val="Sidnummer"/>
              <w:noProof/>
            </w:rPr>
            <w:t>2</w:t>
          </w:r>
          <w:r>
            <w:rPr>
              <w:rStyle w:val="Sidnummer"/>
            </w:rPr>
            <w:fldChar w:fldCharType="end"/>
          </w:r>
          <w:r>
            <w:rPr>
              <w:rStyle w:val="Sidnummer"/>
            </w:rPr>
            <w:t>)</w:t>
          </w:r>
        </w:p>
      </w:tc>
    </w:tr>
    <w:tr w:rsidR="005606BC" w:rsidRPr="00347E11" w:rsidTr="0046546E">
      <w:trPr>
        <w:trHeight w:val="850"/>
        <w:jc w:val="right"/>
      </w:trPr>
      <w:tc>
        <w:tcPr>
          <w:tcW w:w="708" w:type="dxa"/>
          <w:vAlign w:val="bottom"/>
        </w:tcPr>
        <w:p w:rsidR="005606BC" w:rsidRPr="00347E11" w:rsidRDefault="005606BC" w:rsidP="005606BC">
          <w:pPr>
            <w:pStyle w:val="Sidfot"/>
            <w:spacing w:line="276" w:lineRule="auto"/>
            <w:jc w:val="right"/>
          </w:pPr>
        </w:p>
      </w:tc>
    </w:tr>
  </w:tbl>
  <w:p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rsidTr="001F4302">
      <w:trPr>
        <w:trHeight w:val="510"/>
      </w:trPr>
      <w:tc>
        <w:tcPr>
          <w:tcW w:w="8525" w:type="dxa"/>
          <w:gridSpan w:val="2"/>
          <w:vAlign w:val="bottom"/>
        </w:tcPr>
        <w:p w:rsidR="00347E11" w:rsidRPr="00347E11" w:rsidRDefault="00347E11" w:rsidP="00347E11">
          <w:pPr>
            <w:pStyle w:val="Sidfot"/>
            <w:rPr>
              <w:sz w:val="8"/>
            </w:rPr>
          </w:pPr>
        </w:p>
      </w:tc>
    </w:tr>
    <w:tr w:rsidR="00093408" w:rsidRPr="00EE3C0F" w:rsidTr="00C26068">
      <w:trPr>
        <w:trHeight w:val="227"/>
      </w:trPr>
      <w:tc>
        <w:tcPr>
          <w:tcW w:w="4074" w:type="dxa"/>
        </w:tcPr>
        <w:p w:rsidR="00347E11" w:rsidRPr="00F53AEA" w:rsidRDefault="00347E11" w:rsidP="00C26068">
          <w:pPr>
            <w:pStyle w:val="Sidfot"/>
            <w:spacing w:line="276" w:lineRule="auto"/>
          </w:pPr>
        </w:p>
      </w:tc>
      <w:tc>
        <w:tcPr>
          <w:tcW w:w="4451" w:type="dxa"/>
        </w:tcPr>
        <w:p w:rsidR="00093408" w:rsidRPr="00F53AEA" w:rsidRDefault="00093408" w:rsidP="00F53AEA">
          <w:pPr>
            <w:pStyle w:val="Sidfot"/>
            <w:spacing w:line="276" w:lineRule="auto"/>
          </w:pPr>
        </w:p>
      </w:tc>
    </w:tr>
  </w:tbl>
  <w:p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A2C1E" w:rsidRDefault="00EA2C1E" w:rsidP="00A87A54">
      <w:pPr>
        <w:spacing w:after="0" w:line="240" w:lineRule="auto"/>
      </w:pPr>
      <w:r>
        <w:separator/>
      </w:r>
    </w:p>
  </w:footnote>
  <w:footnote w:type="continuationSeparator" w:id="0">
    <w:p w:rsidR="00EA2C1E" w:rsidRDefault="00EA2C1E"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E0617A" w:rsidTr="00C93EBA">
      <w:trPr>
        <w:trHeight w:val="227"/>
      </w:trPr>
      <w:tc>
        <w:tcPr>
          <w:tcW w:w="5534" w:type="dxa"/>
        </w:tcPr>
        <w:p w:rsidR="00E0617A" w:rsidRPr="007D73AB" w:rsidRDefault="00E0617A">
          <w:pPr>
            <w:pStyle w:val="Sidhuvud"/>
          </w:pPr>
        </w:p>
      </w:tc>
      <w:tc>
        <w:tcPr>
          <w:tcW w:w="3170" w:type="dxa"/>
          <w:vAlign w:val="bottom"/>
        </w:tcPr>
        <w:p w:rsidR="00E0617A" w:rsidRPr="007D73AB" w:rsidRDefault="00E0617A" w:rsidP="00340DE0">
          <w:pPr>
            <w:pStyle w:val="Sidhuvud"/>
          </w:pPr>
        </w:p>
      </w:tc>
      <w:tc>
        <w:tcPr>
          <w:tcW w:w="1134" w:type="dxa"/>
        </w:tcPr>
        <w:p w:rsidR="00E0617A" w:rsidRDefault="00E0617A" w:rsidP="0046546E">
          <w:pPr>
            <w:pStyle w:val="Sidhuvud"/>
          </w:pPr>
        </w:p>
      </w:tc>
    </w:tr>
    <w:tr w:rsidR="00E0617A" w:rsidTr="00C93EBA">
      <w:trPr>
        <w:trHeight w:val="1928"/>
      </w:trPr>
      <w:tc>
        <w:tcPr>
          <w:tcW w:w="5534" w:type="dxa"/>
        </w:tcPr>
        <w:p w:rsidR="00E0617A" w:rsidRPr="00340DE0" w:rsidRDefault="00E0617A" w:rsidP="00340DE0">
          <w:pPr>
            <w:pStyle w:val="Sidhuvud"/>
          </w:pPr>
          <w:r>
            <w:rPr>
              <w:noProof/>
            </w:rPr>
            <w:drawing>
              <wp:inline distT="0" distB="0" distL="0" distR="0" wp14:anchorId="4D223C6B" wp14:editId="3574A4D2">
                <wp:extent cx="1743633" cy="505162"/>
                <wp:effectExtent l="0" t="0" r="0" b="9525"/>
                <wp:docPr id="1" name="Bildobjekt 1" descr="Logotype"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rsidR="00E0617A" w:rsidRPr="00710A6C" w:rsidRDefault="00E0617A" w:rsidP="00EE3C0F">
          <w:pPr>
            <w:pStyle w:val="Sidhuvud"/>
            <w:rPr>
              <w:b/>
            </w:rPr>
          </w:pPr>
        </w:p>
        <w:p w:rsidR="00E0617A" w:rsidRDefault="00E0617A" w:rsidP="00EE3C0F">
          <w:pPr>
            <w:pStyle w:val="Sidhuvud"/>
          </w:pPr>
        </w:p>
        <w:p w:rsidR="00E0617A" w:rsidRDefault="00E0617A" w:rsidP="00EE3C0F">
          <w:pPr>
            <w:pStyle w:val="Sidhuvud"/>
          </w:pPr>
        </w:p>
        <w:p w:rsidR="00E0617A" w:rsidRDefault="00E0617A" w:rsidP="00EE3C0F">
          <w:pPr>
            <w:pStyle w:val="Sidhuvud"/>
          </w:pPr>
        </w:p>
        <w:p w:rsidR="00E0617A" w:rsidRDefault="00EA2C1E" w:rsidP="00EE3C0F">
          <w:pPr>
            <w:pStyle w:val="Sidhuvud"/>
          </w:pPr>
          <w:sdt>
            <w:sdtPr>
              <w:alias w:val="Dnr"/>
              <w:tag w:val="ccRKShow_Dnr"/>
              <w:id w:val="-829283628"/>
              <w:placeholder>
                <w:docPart w:val="5123C7BBDE1948D2BE0AF47D1FFBFF97"/>
              </w:placeholder>
              <w:dataBinding w:prefixMappings="xmlns:ns0='http://lp/documentinfo/RK' " w:xpath="/ns0:DocumentInfo[1]/ns0:BaseInfo[1]/ns0:Dnr[1]" w:storeItemID="{D3A8AC74-918C-41DB-9D45-757FD4397489}"/>
              <w:text/>
            </w:sdtPr>
            <w:sdtEndPr/>
            <w:sdtContent>
              <w:r w:rsidR="00E0617A">
                <w:t>S2019/</w:t>
              </w:r>
            </w:sdtContent>
          </w:sdt>
          <w:r w:rsidR="002F6899">
            <w:t>02234/SF</w:t>
          </w:r>
        </w:p>
        <w:sdt>
          <w:sdtPr>
            <w:alias w:val="DocNumber"/>
            <w:tag w:val="DocNumber"/>
            <w:id w:val="1726028884"/>
            <w:placeholder>
              <w:docPart w:val="2E8FB97B566644DF8A41FEC6020C06A5"/>
            </w:placeholder>
            <w:showingPlcHdr/>
            <w:dataBinding w:prefixMappings="xmlns:ns0='http://lp/documentinfo/RK' " w:xpath="/ns0:DocumentInfo[1]/ns0:BaseInfo[1]/ns0:DocNumber[1]" w:storeItemID="{D3A8AC74-918C-41DB-9D45-757FD4397489}"/>
            <w:text/>
          </w:sdtPr>
          <w:sdtEndPr/>
          <w:sdtContent>
            <w:p w:rsidR="00E0617A" w:rsidRDefault="00E0617A" w:rsidP="00EE3C0F">
              <w:pPr>
                <w:pStyle w:val="Sidhuvud"/>
              </w:pPr>
              <w:r>
                <w:rPr>
                  <w:rStyle w:val="Platshllartext"/>
                </w:rPr>
                <w:t xml:space="preserve"> </w:t>
              </w:r>
            </w:p>
          </w:sdtContent>
        </w:sdt>
        <w:p w:rsidR="00E0617A" w:rsidRDefault="00E0617A" w:rsidP="00EE3C0F">
          <w:pPr>
            <w:pStyle w:val="Sidhuvud"/>
          </w:pPr>
        </w:p>
      </w:tc>
      <w:tc>
        <w:tcPr>
          <w:tcW w:w="1134" w:type="dxa"/>
        </w:tcPr>
        <w:p w:rsidR="00E0617A" w:rsidRDefault="00E0617A" w:rsidP="0094502D">
          <w:pPr>
            <w:pStyle w:val="Sidhuvud"/>
          </w:pPr>
        </w:p>
        <w:p w:rsidR="00E0617A" w:rsidRPr="0094502D" w:rsidRDefault="00E0617A" w:rsidP="00EC71A6">
          <w:pPr>
            <w:pStyle w:val="Sidhuvud"/>
          </w:pPr>
        </w:p>
      </w:tc>
    </w:tr>
    <w:tr w:rsidR="00E0617A" w:rsidTr="00C93EBA">
      <w:trPr>
        <w:trHeight w:val="2268"/>
      </w:trPr>
      <w:sdt>
        <w:sdtPr>
          <w:alias w:val="SenderText"/>
          <w:tag w:val="ccRKShow_SenderText"/>
          <w:id w:val="1374046025"/>
          <w:placeholder>
            <w:docPart w:val="4E70D0513CC64EFB80D6D457D7C66843"/>
          </w:placeholder>
        </w:sdtPr>
        <w:sdtEndPr/>
        <w:sdtContent>
          <w:tc>
            <w:tcPr>
              <w:tcW w:w="5534" w:type="dxa"/>
              <w:tcMar>
                <w:right w:w="1134" w:type="dxa"/>
              </w:tcMar>
            </w:tcPr>
            <w:p w:rsidR="00E0617A" w:rsidRPr="00340DE0" w:rsidRDefault="00EB3A6C" w:rsidP="00336D5D">
              <w:pPr>
                <w:pStyle w:val="Sidhuvud"/>
              </w:pPr>
              <w:r>
                <w:t xml:space="preserve">  </w:t>
              </w:r>
            </w:p>
          </w:tc>
        </w:sdtContent>
      </w:sdt>
      <w:sdt>
        <w:sdtPr>
          <w:alias w:val="Recipient"/>
          <w:tag w:val="ccRKShow_Recipient"/>
          <w:id w:val="-28344517"/>
          <w:placeholder>
            <w:docPart w:val="E16AAE2D88EC41A6B60E9C1B85A0399C"/>
          </w:placeholder>
          <w:dataBinding w:prefixMappings="xmlns:ns0='http://lp/documentinfo/RK' " w:xpath="/ns0:DocumentInfo[1]/ns0:BaseInfo[1]/ns0:Recipient[1]" w:storeItemID="{D3A8AC74-918C-41DB-9D45-757FD4397489}"/>
          <w:text w:multiLine="1"/>
        </w:sdtPr>
        <w:sdtEndPr/>
        <w:sdtContent>
          <w:tc>
            <w:tcPr>
              <w:tcW w:w="3170" w:type="dxa"/>
            </w:tcPr>
            <w:p w:rsidR="00E0617A" w:rsidRDefault="00E0617A" w:rsidP="00547B89">
              <w:pPr>
                <w:pStyle w:val="Sidhuvud"/>
              </w:pPr>
              <w:r>
                <w:t>Till riksdagen</w:t>
              </w:r>
            </w:p>
          </w:tc>
        </w:sdtContent>
      </w:sdt>
      <w:tc>
        <w:tcPr>
          <w:tcW w:w="1134" w:type="dxa"/>
        </w:tcPr>
        <w:p w:rsidR="00E0617A" w:rsidRDefault="00E0617A" w:rsidP="003E6020">
          <w:pPr>
            <w:pStyle w:val="Sidhuvud"/>
          </w:pPr>
        </w:p>
      </w:tc>
    </w:tr>
  </w:tbl>
  <w:p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roofState w:spelling="clean" w:grammar="clean"/>
  <w:attachedTemplate r:id="rId1"/>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617A"/>
    <w:rsid w:val="00000290"/>
    <w:rsid w:val="0000412C"/>
    <w:rsid w:val="00004D5C"/>
    <w:rsid w:val="00005F68"/>
    <w:rsid w:val="00006CA7"/>
    <w:rsid w:val="00012B00"/>
    <w:rsid w:val="00014EF6"/>
    <w:rsid w:val="00016D67"/>
    <w:rsid w:val="00017197"/>
    <w:rsid w:val="0001725B"/>
    <w:rsid w:val="000203B0"/>
    <w:rsid w:val="000241FA"/>
    <w:rsid w:val="00025992"/>
    <w:rsid w:val="00026711"/>
    <w:rsid w:val="0002708E"/>
    <w:rsid w:val="0003679E"/>
    <w:rsid w:val="0003776D"/>
    <w:rsid w:val="00041EDC"/>
    <w:rsid w:val="0004352E"/>
    <w:rsid w:val="00053CAA"/>
    <w:rsid w:val="00057FE0"/>
    <w:rsid w:val="000620FD"/>
    <w:rsid w:val="00063DCB"/>
    <w:rsid w:val="00066BC9"/>
    <w:rsid w:val="0007033C"/>
    <w:rsid w:val="000707E9"/>
    <w:rsid w:val="00072C86"/>
    <w:rsid w:val="00072FFC"/>
    <w:rsid w:val="00073B75"/>
    <w:rsid w:val="000757FC"/>
    <w:rsid w:val="00076667"/>
    <w:rsid w:val="00080631"/>
    <w:rsid w:val="000862E0"/>
    <w:rsid w:val="000873C3"/>
    <w:rsid w:val="00093408"/>
    <w:rsid w:val="00093BBF"/>
    <w:rsid w:val="0009435C"/>
    <w:rsid w:val="000A13CA"/>
    <w:rsid w:val="000A456A"/>
    <w:rsid w:val="000A5E43"/>
    <w:rsid w:val="000B56A9"/>
    <w:rsid w:val="000C61D1"/>
    <w:rsid w:val="000D31A9"/>
    <w:rsid w:val="000D370F"/>
    <w:rsid w:val="000D5449"/>
    <w:rsid w:val="000E12D9"/>
    <w:rsid w:val="000E431B"/>
    <w:rsid w:val="000E59A9"/>
    <w:rsid w:val="000E638A"/>
    <w:rsid w:val="000E6472"/>
    <w:rsid w:val="000F00B8"/>
    <w:rsid w:val="000F1EA7"/>
    <w:rsid w:val="000F2084"/>
    <w:rsid w:val="000F6462"/>
    <w:rsid w:val="00106F29"/>
    <w:rsid w:val="00112822"/>
    <w:rsid w:val="00113168"/>
    <w:rsid w:val="0011413E"/>
    <w:rsid w:val="0012033A"/>
    <w:rsid w:val="00121002"/>
    <w:rsid w:val="00122D16"/>
    <w:rsid w:val="00125B5E"/>
    <w:rsid w:val="00126E6B"/>
    <w:rsid w:val="00130EC3"/>
    <w:rsid w:val="001318F5"/>
    <w:rsid w:val="001331B1"/>
    <w:rsid w:val="00134837"/>
    <w:rsid w:val="00135111"/>
    <w:rsid w:val="001428E2"/>
    <w:rsid w:val="00167FA8"/>
    <w:rsid w:val="00170CE4"/>
    <w:rsid w:val="0017300E"/>
    <w:rsid w:val="00173126"/>
    <w:rsid w:val="00176A26"/>
    <w:rsid w:val="001774F8"/>
    <w:rsid w:val="00180BE1"/>
    <w:rsid w:val="001813DF"/>
    <w:rsid w:val="0019051C"/>
    <w:rsid w:val="0019127B"/>
    <w:rsid w:val="00192350"/>
    <w:rsid w:val="00192E34"/>
    <w:rsid w:val="00197A8A"/>
    <w:rsid w:val="001A2A61"/>
    <w:rsid w:val="001B4824"/>
    <w:rsid w:val="001C4980"/>
    <w:rsid w:val="001C5DC9"/>
    <w:rsid w:val="001C71A9"/>
    <w:rsid w:val="001D12FC"/>
    <w:rsid w:val="001E0BD5"/>
    <w:rsid w:val="001E1A13"/>
    <w:rsid w:val="001E20CC"/>
    <w:rsid w:val="001E3D83"/>
    <w:rsid w:val="001E5DF7"/>
    <w:rsid w:val="001E6477"/>
    <w:rsid w:val="001E72EE"/>
    <w:rsid w:val="001F0629"/>
    <w:rsid w:val="001F0736"/>
    <w:rsid w:val="001F4302"/>
    <w:rsid w:val="001F50BE"/>
    <w:rsid w:val="001F525B"/>
    <w:rsid w:val="001F6BBE"/>
    <w:rsid w:val="00204079"/>
    <w:rsid w:val="002102FD"/>
    <w:rsid w:val="00211B4E"/>
    <w:rsid w:val="00212741"/>
    <w:rsid w:val="00213204"/>
    <w:rsid w:val="00213258"/>
    <w:rsid w:val="0021657C"/>
    <w:rsid w:val="00222258"/>
    <w:rsid w:val="00223AD6"/>
    <w:rsid w:val="0022666A"/>
    <w:rsid w:val="00227E43"/>
    <w:rsid w:val="002315F5"/>
    <w:rsid w:val="00233D52"/>
    <w:rsid w:val="00235DCD"/>
    <w:rsid w:val="00237147"/>
    <w:rsid w:val="00242AD1"/>
    <w:rsid w:val="0024412C"/>
    <w:rsid w:val="0025471B"/>
    <w:rsid w:val="00260D2D"/>
    <w:rsid w:val="00264503"/>
    <w:rsid w:val="00271D00"/>
    <w:rsid w:val="00275872"/>
    <w:rsid w:val="00281106"/>
    <w:rsid w:val="00282263"/>
    <w:rsid w:val="00282417"/>
    <w:rsid w:val="00282D27"/>
    <w:rsid w:val="00287F0D"/>
    <w:rsid w:val="00292420"/>
    <w:rsid w:val="00296B7A"/>
    <w:rsid w:val="002A39EF"/>
    <w:rsid w:val="002A6820"/>
    <w:rsid w:val="002B5450"/>
    <w:rsid w:val="002B6849"/>
    <w:rsid w:val="002C1D37"/>
    <w:rsid w:val="002C476F"/>
    <w:rsid w:val="002C5B48"/>
    <w:rsid w:val="002D2647"/>
    <w:rsid w:val="002D3849"/>
    <w:rsid w:val="002D4298"/>
    <w:rsid w:val="002D4829"/>
    <w:rsid w:val="002D6541"/>
    <w:rsid w:val="002E150B"/>
    <w:rsid w:val="002E2C89"/>
    <w:rsid w:val="002E3609"/>
    <w:rsid w:val="002E4D3F"/>
    <w:rsid w:val="002E61A5"/>
    <w:rsid w:val="002F3675"/>
    <w:rsid w:val="002F59E0"/>
    <w:rsid w:val="002F66A6"/>
    <w:rsid w:val="002F6899"/>
    <w:rsid w:val="00300342"/>
    <w:rsid w:val="003050DB"/>
    <w:rsid w:val="00310561"/>
    <w:rsid w:val="00311D8C"/>
    <w:rsid w:val="0031273D"/>
    <w:rsid w:val="003128E2"/>
    <w:rsid w:val="003153D9"/>
    <w:rsid w:val="00321621"/>
    <w:rsid w:val="00323EF7"/>
    <w:rsid w:val="003240E1"/>
    <w:rsid w:val="00326C03"/>
    <w:rsid w:val="00327474"/>
    <w:rsid w:val="003277B5"/>
    <w:rsid w:val="00336D5D"/>
    <w:rsid w:val="00340DE0"/>
    <w:rsid w:val="00341F47"/>
    <w:rsid w:val="00342327"/>
    <w:rsid w:val="0034750A"/>
    <w:rsid w:val="00347E11"/>
    <w:rsid w:val="003503DD"/>
    <w:rsid w:val="00350696"/>
    <w:rsid w:val="00350C92"/>
    <w:rsid w:val="003542C5"/>
    <w:rsid w:val="00365461"/>
    <w:rsid w:val="00370311"/>
    <w:rsid w:val="00380663"/>
    <w:rsid w:val="003853E3"/>
    <w:rsid w:val="0038587E"/>
    <w:rsid w:val="00387F62"/>
    <w:rsid w:val="00392ED4"/>
    <w:rsid w:val="00393680"/>
    <w:rsid w:val="00394D4C"/>
    <w:rsid w:val="003A1315"/>
    <w:rsid w:val="003A2E73"/>
    <w:rsid w:val="003A3071"/>
    <w:rsid w:val="003A5969"/>
    <w:rsid w:val="003A5C58"/>
    <w:rsid w:val="003B0C81"/>
    <w:rsid w:val="003C7BE0"/>
    <w:rsid w:val="003D0DD3"/>
    <w:rsid w:val="003D17EF"/>
    <w:rsid w:val="003D3535"/>
    <w:rsid w:val="003D4D9F"/>
    <w:rsid w:val="003D7B03"/>
    <w:rsid w:val="003E30BD"/>
    <w:rsid w:val="003E5A50"/>
    <w:rsid w:val="003E6020"/>
    <w:rsid w:val="003F1F1F"/>
    <w:rsid w:val="003F299F"/>
    <w:rsid w:val="003F59B4"/>
    <w:rsid w:val="003F6B92"/>
    <w:rsid w:val="0040090E"/>
    <w:rsid w:val="00403D11"/>
    <w:rsid w:val="00404DB4"/>
    <w:rsid w:val="0041093C"/>
    <w:rsid w:val="0041223B"/>
    <w:rsid w:val="004137EE"/>
    <w:rsid w:val="00413A4E"/>
    <w:rsid w:val="00415163"/>
    <w:rsid w:val="004157BE"/>
    <w:rsid w:val="0042068E"/>
    <w:rsid w:val="00422030"/>
    <w:rsid w:val="00422A7F"/>
    <w:rsid w:val="00426213"/>
    <w:rsid w:val="00431A7B"/>
    <w:rsid w:val="0043623F"/>
    <w:rsid w:val="00437459"/>
    <w:rsid w:val="00441D70"/>
    <w:rsid w:val="004425C2"/>
    <w:rsid w:val="00445604"/>
    <w:rsid w:val="004557F3"/>
    <w:rsid w:val="0045607E"/>
    <w:rsid w:val="00456DC3"/>
    <w:rsid w:val="0046337E"/>
    <w:rsid w:val="00464CA1"/>
    <w:rsid w:val="0046546E"/>
    <w:rsid w:val="004660C8"/>
    <w:rsid w:val="00467DEF"/>
    <w:rsid w:val="00472EBA"/>
    <w:rsid w:val="004735B6"/>
    <w:rsid w:val="004735F0"/>
    <w:rsid w:val="004745D7"/>
    <w:rsid w:val="00474676"/>
    <w:rsid w:val="0047511B"/>
    <w:rsid w:val="00480A8A"/>
    <w:rsid w:val="00480EC3"/>
    <w:rsid w:val="0048317E"/>
    <w:rsid w:val="00485601"/>
    <w:rsid w:val="004865B8"/>
    <w:rsid w:val="00486C0D"/>
    <w:rsid w:val="004911D9"/>
    <w:rsid w:val="00491796"/>
    <w:rsid w:val="0049768A"/>
    <w:rsid w:val="004A33C6"/>
    <w:rsid w:val="004A66B1"/>
    <w:rsid w:val="004A7DC4"/>
    <w:rsid w:val="004B1E7B"/>
    <w:rsid w:val="004B3029"/>
    <w:rsid w:val="004B35E7"/>
    <w:rsid w:val="004B63BF"/>
    <w:rsid w:val="004B66DA"/>
    <w:rsid w:val="004B696B"/>
    <w:rsid w:val="004B7DFF"/>
    <w:rsid w:val="004C3A3F"/>
    <w:rsid w:val="004C5686"/>
    <w:rsid w:val="004C70EE"/>
    <w:rsid w:val="004D766C"/>
    <w:rsid w:val="004E1DE3"/>
    <w:rsid w:val="004E251B"/>
    <w:rsid w:val="004E25CD"/>
    <w:rsid w:val="004E2A4B"/>
    <w:rsid w:val="004E6D22"/>
    <w:rsid w:val="004F0448"/>
    <w:rsid w:val="004F1EA0"/>
    <w:rsid w:val="004F4021"/>
    <w:rsid w:val="004F5640"/>
    <w:rsid w:val="004F6525"/>
    <w:rsid w:val="004F6FE2"/>
    <w:rsid w:val="00505905"/>
    <w:rsid w:val="00511A1B"/>
    <w:rsid w:val="00511A68"/>
    <w:rsid w:val="00513E7D"/>
    <w:rsid w:val="00514A67"/>
    <w:rsid w:val="00521192"/>
    <w:rsid w:val="0052127C"/>
    <w:rsid w:val="00526AEB"/>
    <w:rsid w:val="005302E0"/>
    <w:rsid w:val="00544738"/>
    <w:rsid w:val="005456E4"/>
    <w:rsid w:val="00547B89"/>
    <w:rsid w:val="005568AF"/>
    <w:rsid w:val="00556AF5"/>
    <w:rsid w:val="005606BC"/>
    <w:rsid w:val="00563E73"/>
    <w:rsid w:val="00565792"/>
    <w:rsid w:val="00567799"/>
    <w:rsid w:val="005710DE"/>
    <w:rsid w:val="00571A0B"/>
    <w:rsid w:val="00573735"/>
    <w:rsid w:val="00573DFD"/>
    <w:rsid w:val="005747D0"/>
    <w:rsid w:val="00582918"/>
    <w:rsid w:val="005850D7"/>
    <w:rsid w:val="0058522F"/>
    <w:rsid w:val="00586266"/>
    <w:rsid w:val="00595EDE"/>
    <w:rsid w:val="00596E2B"/>
    <w:rsid w:val="005A07F4"/>
    <w:rsid w:val="005A0CBA"/>
    <w:rsid w:val="005A2022"/>
    <w:rsid w:val="005A3272"/>
    <w:rsid w:val="005A5193"/>
    <w:rsid w:val="005B115A"/>
    <w:rsid w:val="005B537F"/>
    <w:rsid w:val="005C120D"/>
    <w:rsid w:val="005C15B3"/>
    <w:rsid w:val="005D07C2"/>
    <w:rsid w:val="005E2F29"/>
    <w:rsid w:val="005E400D"/>
    <w:rsid w:val="005E4E79"/>
    <w:rsid w:val="005E5CE7"/>
    <w:rsid w:val="005E790C"/>
    <w:rsid w:val="005F08C5"/>
    <w:rsid w:val="00605718"/>
    <w:rsid w:val="00605C66"/>
    <w:rsid w:val="00607814"/>
    <w:rsid w:val="006175D7"/>
    <w:rsid w:val="006208E5"/>
    <w:rsid w:val="006273E4"/>
    <w:rsid w:val="00631F82"/>
    <w:rsid w:val="00633B59"/>
    <w:rsid w:val="00634EF4"/>
    <w:rsid w:val="006358C8"/>
    <w:rsid w:val="0064133A"/>
    <w:rsid w:val="00647FD7"/>
    <w:rsid w:val="00650080"/>
    <w:rsid w:val="00651F17"/>
    <w:rsid w:val="0065382D"/>
    <w:rsid w:val="00654B4D"/>
    <w:rsid w:val="0065559D"/>
    <w:rsid w:val="00655A40"/>
    <w:rsid w:val="00660D84"/>
    <w:rsid w:val="0066133A"/>
    <w:rsid w:val="0066378C"/>
    <w:rsid w:val="006700F0"/>
    <w:rsid w:val="00670A48"/>
    <w:rsid w:val="00672F6F"/>
    <w:rsid w:val="00674C2F"/>
    <w:rsid w:val="00674C8B"/>
    <w:rsid w:val="00691AEE"/>
    <w:rsid w:val="0069523C"/>
    <w:rsid w:val="006962CA"/>
    <w:rsid w:val="00696A95"/>
    <w:rsid w:val="006A09DA"/>
    <w:rsid w:val="006A1835"/>
    <w:rsid w:val="006A2625"/>
    <w:rsid w:val="006B4A30"/>
    <w:rsid w:val="006B7569"/>
    <w:rsid w:val="006C28EE"/>
    <w:rsid w:val="006D2998"/>
    <w:rsid w:val="006D3188"/>
    <w:rsid w:val="006D5159"/>
    <w:rsid w:val="006E08FC"/>
    <w:rsid w:val="006F2588"/>
    <w:rsid w:val="00705B2E"/>
    <w:rsid w:val="00710A6C"/>
    <w:rsid w:val="00710D98"/>
    <w:rsid w:val="00711CE9"/>
    <w:rsid w:val="00712266"/>
    <w:rsid w:val="00712593"/>
    <w:rsid w:val="00712D82"/>
    <w:rsid w:val="00716E22"/>
    <w:rsid w:val="007171AB"/>
    <w:rsid w:val="007213D0"/>
    <w:rsid w:val="0073026F"/>
    <w:rsid w:val="00732599"/>
    <w:rsid w:val="00743E09"/>
    <w:rsid w:val="00744FCC"/>
    <w:rsid w:val="00750C93"/>
    <w:rsid w:val="00754E24"/>
    <w:rsid w:val="00757B3B"/>
    <w:rsid w:val="00764FA6"/>
    <w:rsid w:val="00770E9C"/>
    <w:rsid w:val="00773075"/>
    <w:rsid w:val="00773F3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C44FF"/>
    <w:rsid w:val="007C6456"/>
    <w:rsid w:val="007C7BDB"/>
    <w:rsid w:val="007D2FF5"/>
    <w:rsid w:val="007D318D"/>
    <w:rsid w:val="007D73AB"/>
    <w:rsid w:val="007D790E"/>
    <w:rsid w:val="007E2712"/>
    <w:rsid w:val="007E4A9C"/>
    <w:rsid w:val="007E5516"/>
    <w:rsid w:val="007E7EE2"/>
    <w:rsid w:val="007F06CA"/>
    <w:rsid w:val="0080228F"/>
    <w:rsid w:val="00803314"/>
    <w:rsid w:val="00804C1B"/>
    <w:rsid w:val="0080595A"/>
    <w:rsid w:val="008150A6"/>
    <w:rsid w:val="008178E6"/>
    <w:rsid w:val="0082249C"/>
    <w:rsid w:val="00824CCE"/>
    <w:rsid w:val="00830B7B"/>
    <w:rsid w:val="00832661"/>
    <w:rsid w:val="008349AA"/>
    <w:rsid w:val="008375D5"/>
    <w:rsid w:val="00841486"/>
    <w:rsid w:val="00842BC9"/>
    <w:rsid w:val="008431AF"/>
    <w:rsid w:val="0084476E"/>
    <w:rsid w:val="008504F6"/>
    <w:rsid w:val="008573B9"/>
    <w:rsid w:val="0085782D"/>
    <w:rsid w:val="00863BB7"/>
    <w:rsid w:val="00871F3B"/>
    <w:rsid w:val="008730FD"/>
    <w:rsid w:val="00873DA1"/>
    <w:rsid w:val="00875DDD"/>
    <w:rsid w:val="00881BC6"/>
    <w:rsid w:val="008860CC"/>
    <w:rsid w:val="00890876"/>
    <w:rsid w:val="00891929"/>
    <w:rsid w:val="00893029"/>
    <w:rsid w:val="0089514A"/>
    <w:rsid w:val="00895C2A"/>
    <w:rsid w:val="008A0A0D"/>
    <w:rsid w:val="008A3961"/>
    <w:rsid w:val="008A4CEA"/>
    <w:rsid w:val="008A7506"/>
    <w:rsid w:val="008B1603"/>
    <w:rsid w:val="008B20ED"/>
    <w:rsid w:val="008B6135"/>
    <w:rsid w:val="008C4538"/>
    <w:rsid w:val="008C562B"/>
    <w:rsid w:val="008C6717"/>
    <w:rsid w:val="008D2D6B"/>
    <w:rsid w:val="008D3090"/>
    <w:rsid w:val="008D4306"/>
    <w:rsid w:val="008D4508"/>
    <w:rsid w:val="008D4DC4"/>
    <w:rsid w:val="008D7CAF"/>
    <w:rsid w:val="008E02EE"/>
    <w:rsid w:val="008E65A8"/>
    <w:rsid w:val="008E77D6"/>
    <w:rsid w:val="008F7C20"/>
    <w:rsid w:val="009036E7"/>
    <w:rsid w:val="00905720"/>
    <w:rsid w:val="0091053B"/>
    <w:rsid w:val="00912945"/>
    <w:rsid w:val="009144EE"/>
    <w:rsid w:val="00915D4C"/>
    <w:rsid w:val="009279B2"/>
    <w:rsid w:val="00935814"/>
    <w:rsid w:val="0094502D"/>
    <w:rsid w:val="00946561"/>
    <w:rsid w:val="00946B39"/>
    <w:rsid w:val="00947013"/>
    <w:rsid w:val="00973084"/>
    <w:rsid w:val="00974845"/>
    <w:rsid w:val="00974B59"/>
    <w:rsid w:val="00984EA2"/>
    <w:rsid w:val="00986CC3"/>
    <w:rsid w:val="0099068E"/>
    <w:rsid w:val="009920AA"/>
    <w:rsid w:val="00992943"/>
    <w:rsid w:val="009931B3"/>
    <w:rsid w:val="00996279"/>
    <w:rsid w:val="009965F7"/>
    <w:rsid w:val="009A0866"/>
    <w:rsid w:val="009A4D0A"/>
    <w:rsid w:val="009B2F70"/>
    <w:rsid w:val="009B4594"/>
    <w:rsid w:val="009C2459"/>
    <w:rsid w:val="009C255A"/>
    <w:rsid w:val="009C2B46"/>
    <w:rsid w:val="009C4448"/>
    <w:rsid w:val="009C610D"/>
    <w:rsid w:val="009D43F3"/>
    <w:rsid w:val="009D4E9F"/>
    <w:rsid w:val="009D5D40"/>
    <w:rsid w:val="009D6B1B"/>
    <w:rsid w:val="009E107B"/>
    <w:rsid w:val="009E18D6"/>
    <w:rsid w:val="009E7B92"/>
    <w:rsid w:val="009F19C0"/>
    <w:rsid w:val="00A00AE4"/>
    <w:rsid w:val="00A00D24"/>
    <w:rsid w:val="00A01F5C"/>
    <w:rsid w:val="00A2019A"/>
    <w:rsid w:val="00A23493"/>
    <w:rsid w:val="00A2416A"/>
    <w:rsid w:val="00A3270B"/>
    <w:rsid w:val="00A379E4"/>
    <w:rsid w:val="00A43B02"/>
    <w:rsid w:val="00A44946"/>
    <w:rsid w:val="00A46B85"/>
    <w:rsid w:val="00A50585"/>
    <w:rsid w:val="00A506F1"/>
    <w:rsid w:val="00A5156E"/>
    <w:rsid w:val="00A53E57"/>
    <w:rsid w:val="00A548EA"/>
    <w:rsid w:val="00A56824"/>
    <w:rsid w:val="00A572DA"/>
    <w:rsid w:val="00A60D45"/>
    <w:rsid w:val="00A61F6D"/>
    <w:rsid w:val="00A65996"/>
    <w:rsid w:val="00A67276"/>
    <w:rsid w:val="00A67588"/>
    <w:rsid w:val="00A67840"/>
    <w:rsid w:val="00A71A9E"/>
    <w:rsid w:val="00A7382D"/>
    <w:rsid w:val="00A743AC"/>
    <w:rsid w:val="00A75AB7"/>
    <w:rsid w:val="00A8483F"/>
    <w:rsid w:val="00A870B0"/>
    <w:rsid w:val="00A8728A"/>
    <w:rsid w:val="00A87A54"/>
    <w:rsid w:val="00AA1809"/>
    <w:rsid w:val="00AB5033"/>
    <w:rsid w:val="00AB5298"/>
    <w:rsid w:val="00AB5519"/>
    <w:rsid w:val="00AB6313"/>
    <w:rsid w:val="00AB71DD"/>
    <w:rsid w:val="00AC15C5"/>
    <w:rsid w:val="00AD0E75"/>
    <w:rsid w:val="00AE7BD8"/>
    <w:rsid w:val="00AE7D02"/>
    <w:rsid w:val="00AF0BB7"/>
    <w:rsid w:val="00AF0BDE"/>
    <w:rsid w:val="00AF0EDE"/>
    <w:rsid w:val="00AF4853"/>
    <w:rsid w:val="00AF4EAE"/>
    <w:rsid w:val="00B00702"/>
    <w:rsid w:val="00B0110B"/>
    <w:rsid w:val="00B0234E"/>
    <w:rsid w:val="00B06751"/>
    <w:rsid w:val="00B149E2"/>
    <w:rsid w:val="00B2169D"/>
    <w:rsid w:val="00B21CBB"/>
    <w:rsid w:val="00B263C0"/>
    <w:rsid w:val="00B316CA"/>
    <w:rsid w:val="00B31BFB"/>
    <w:rsid w:val="00B3528F"/>
    <w:rsid w:val="00B357AB"/>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2A05"/>
    <w:rsid w:val="00B84409"/>
    <w:rsid w:val="00B84E2D"/>
    <w:rsid w:val="00B927C9"/>
    <w:rsid w:val="00B96EFA"/>
    <w:rsid w:val="00BB17B0"/>
    <w:rsid w:val="00BB28BF"/>
    <w:rsid w:val="00BB2F42"/>
    <w:rsid w:val="00BB4AC0"/>
    <w:rsid w:val="00BB5683"/>
    <w:rsid w:val="00BC112B"/>
    <w:rsid w:val="00BC17DF"/>
    <w:rsid w:val="00BC6832"/>
    <w:rsid w:val="00BD0826"/>
    <w:rsid w:val="00BD15AB"/>
    <w:rsid w:val="00BD181D"/>
    <w:rsid w:val="00BE0567"/>
    <w:rsid w:val="00BE302F"/>
    <w:rsid w:val="00BE3210"/>
    <w:rsid w:val="00BE350E"/>
    <w:rsid w:val="00BE3E56"/>
    <w:rsid w:val="00BE4BF7"/>
    <w:rsid w:val="00BE62F6"/>
    <w:rsid w:val="00BE638E"/>
    <w:rsid w:val="00BF27B2"/>
    <w:rsid w:val="00BF4F06"/>
    <w:rsid w:val="00BF534E"/>
    <w:rsid w:val="00BF5717"/>
    <w:rsid w:val="00C01585"/>
    <w:rsid w:val="00C1410E"/>
    <w:rsid w:val="00C141C6"/>
    <w:rsid w:val="00C16F5A"/>
    <w:rsid w:val="00C2071A"/>
    <w:rsid w:val="00C20ACB"/>
    <w:rsid w:val="00C23703"/>
    <w:rsid w:val="00C26068"/>
    <w:rsid w:val="00C26DF9"/>
    <w:rsid w:val="00C271A8"/>
    <w:rsid w:val="00C3050C"/>
    <w:rsid w:val="00C32067"/>
    <w:rsid w:val="00C36E3A"/>
    <w:rsid w:val="00C37A77"/>
    <w:rsid w:val="00C41141"/>
    <w:rsid w:val="00C461E6"/>
    <w:rsid w:val="00C50771"/>
    <w:rsid w:val="00C508BE"/>
    <w:rsid w:val="00C63EC4"/>
    <w:rsid w:val="00C64CD9"/>
    <w:rsid w:val="00C670F8"/>
    <w:rsid w:val="00C6780B"/>
    <w:rsid w:val="00C76D49"/>
    <w:rsid w:val="00C80AD4"/>
    <w:rsid w:val="00C80B5E"/>
    <w:rsid w:val="00C9061B"/>
    <w:rsid w:val="00C93EBA"/>
    <w:rsid w:val="00CA0BD8"/>
    <w:rsid w:val="00CA6B28"/>
    <w:rsid w:val="00CA72BB"/>
    <w:rsid w:val="00CA7FF5"/>
    <w:rsid w:val="00CB07E5"/>
    <w:rsid w:val="00CB1C14"/>
    <w:rsid w:val="00CB1E7C"/>
    <w:rsid w:val="00CB2EA1"/>
    <w:rsid w:val="00CB2F84"/>
    <w:rsid w:val="00CB3E75"/>
    <w:rsid w:val="00CB43F1"/>
    <w:rsid w:val="00CB6A8A"/>
    <w:rsid w:val="00CB6EDE"/>
    <w:rsid w:val="00CC41BA"/>
    <w:rsid w:val="00CD09EF"/>
    <w:rsid w:val="00CD17C1"/>
    <w:rsid w:val="00CD1C6C"/>
    <w:rsid w:val="00CD37F1"/>
    <w:rsid w:val="00CD6169"/>
    <w:rsid w:val="00CD6D76"/>
    <w:rsid w:val="00CE20BC"/>
    <w:rsid w:val="00CF16D8"/>
    <w:rsid w:val="00CF1FD8"/>
    <w:rsid w:val="00CF20D0"/>
    <w:rsid w:val="00CF44A1"/>
    <w:rsid w:val="00CF45F2"/>
    <w:rsid w:val="00CF4FDC"/>
    <w:rsid w:val="00D00E9E"/>
    <w:rsid w:val="00D021D2"/>
    <w:rsid w:val="00D061BB"/>
    <w:rsid w:val="00D07BE1"/>
    <w:rsid w:val="00D116C0"/>
    <w:rsid w:val="00D13433"/>
    <w:rsid w:val="00D13D8A"/>
    <w:rsid w:val="00D20DA7"/>
    <w:rsid w:val="00D249A5"/>
    <w:rsid w:val="00D279D8"/>
    <w:rsid w:val="00D27C8E"/>
    <w:rsid w:val="00D3026A"/>
    <w:rsid w:val="00D32D62"/>
    <w:rsid w:val="00D36E44"/>
    <w:rsid w:val="00D40C72"/>
    <w:rsid w:val="00D4141B"/>
    <w:rsid w:val="00D4145D"/>
    <w:rsid w:val="00D458F0"/>
    <w:rsid w:val="00D50B3B"/>
    <w:rsid w:val="00D5467F"/>
    <w:rsid w:val="00D55837"/>
    <w:rsid w:val="00D56A9F"/>
    <w:rsid w:val="00D60F51"/>
    <w:rsid w:val="00D65E43"/>
    <w:rsid w:val="00D6730A"/>
    <w:rsid w:val="00D674A6"/>
    <w:rsid w:val="00D7168E"/>
    <w:rsid w:val="00D72719"/>
    <w:rsid w:val="00D74B7C"/>
    <w:rsid w:val="00D76068"/>
    <w:rsid w:val="00D76B01"/>
    <w:rsid w:val="00D804A2"/>
    <w:rsid w:val="00D84704"/>
    <w:rsid w:val="00D921FD"/>
    <w:rsid w:val="00D925D6"/>
    <w:rsid w:val="00D93714"/>
    <w:rsid w:val="00D94034"/>
    <w:rsid w:val="00D95424"/>
    <w:rsid w:val="00DA4084"/>
    <w:rsid w:val="00DA5A54"/>
    <w:rsid w:val="00DA5C0D"/>
    <w:rsid w:val="00DB4E26"/>
    <w:rsid w:val="00DB714B"/>
    <w:rsid w:val="00DC1025"/>
    <w:rsid w:val="00DC10F6"/>
    <w:rsid w:val="00DC3E45"/>
    <w:rsid w:val="00DC4598"/>
    <w:rsid w:val="00DD0722"/>
    <w:rsid w:val="00DD212F"/>
    <w:rsid w:val="00DE18F5"/>
    <w:rsid w:val="00DE73D2"/>
    <w:rsid w:val="00DF5BFB"/>
    <w:rsid w:val="00DF5CD6"/>
    <w:rsid w:val="00E022DA"/>
    <w:rsid w:val="00E03BCB"/>
    <w:rsid w:val="00E0617A"/>
    <w:rsid w:val="00E11FF1"/>
    <w:rsid w:val="00E124DC"/>
    <w:rsid w:val="00E258D8"/>
    <w:rsid w:val="00E26DDF"/>
    <w:rsid w:val="00E30167"/>
    <w:rsid w:val="00E33493"/>
    <w:rsid w:val="00E37922"/>
    <w:rsid w:val="00E406DF"/>
    <w:rsid w:val="00E415D3"/>
    <w:rsid w:val="00E469E4"/>
    <w:rsid w:val="00E475C3"/>
    <w:rsid w:val="00E5017D"/>
    <w:rsid w:val="00E509B0"/>
    <w:rsid w:val="00E50B11"/>
    <w:rsid w:val="00E54246"/>
    <w:rsid w:val="00E55D8E"/>
    <w:rsid w:val="00E6641E"/>
    <w:rsid w:val="00E66F18"/>
    <w:rsid w:val="00E70856"/>
    <w:rsid w:val="00E727DE"/>
    <w:rsid w:val="00E74A30"/>
    <w:rsid w:val="00E77778"/>
    <w:rsid w:val="00E77B7E"/>
    <w:rsid w:val="00E82DF1"/>
    <w:rsid w:val="00E90CAA"/>
    <w:rsid w:val="00E93339"/>
    <w:rsid w:val="00E96532"/>
    <w:rsid w:val="00E973A0"/>
    <w:rsid w:val="00EA1688"/>
    <w:rsid w:val="00EA1AFC"/>
    <w:rsid w:val="00EA2C1E"/>
    <w:rsid w:val="00EA4C83"/>
    <w:rsid w:val="00EB3A6C"/>
    <w:rsid w:val="00EC0A92"/>
    <w:rsid w:val="00EC1DA0"/>
    <w:rsid w:val="00EC329B"/>
    <w:rsid w:val="00EC5EB9"/>
    <w:rsid w:val="00EC6006"/>
    <w:rsid w:val="00EC71A6"/>
    <w:rsid w:val="00EC73EB"/>
    <w:rsid w:val="00ED592E"/>
    <w:rsid w:val="00ED6ABD"/>
    <w:rsid w:val="00ED72E1"/>
    <w:rsid w:val="00EE3C0F"/>
    <w:rsid w:val="00EE6810"/>
    <w:rsid w:val="00EF1601"/>
    <w:rsid w:val="00EF21FE"/>
    <w:rsid w:val="00EF2A7F"/>
    <w:rsid w:val="00EF2D58"/>
    <w:rsid w:val="00EF37C2"/>
    <w:rsid w:val="00EF4803"/>
    <w:rsid w:val="00EF5127"/>
    <w:rsid w:val="00F03EAC"/>
    <w:rsid w:val="00F04B7C"/>
    <w:rsid w:val="00F078B5"/>
    <w:rsid w:val="00F14024"/>
    <w:rsid w:val="00F15DB1"/>
    <w:rsid w:val="00F24297"/>
    <w:rsid w:val="00F25761"/>
    <w:rsid w:val="00F259D7"/>
    <w:rsid w:val="00F32D05"/>
    <w:rsid w:val="00F35263"/>
    <w:rsid w:val="00F403BF"/>
    <w:rsid w:val="00F4342F"/>
    <w:rsid w:val="00F45227"/>
    <w:rsid w:val="00F5045C"/>
    <w:rsid w:val="00F520C7"/>
    <w:rsid w:val="00F53AEA"/>
    <w:rsid w:val="00F55AC7"/>
    <w:rsid w:val="00F55FC9"/>
    <w:rsid w:val="00F5663B"/>
    <w:rsid w:val="00F5674D"/>
    <w:rsid w:val="00F6392C"/>
    <w:rsid w:val="00F64256"/>
    <w:rsid w:val="00F66093"/>
    <w:rsid w:val="00F66657"/>
    <w:rsid w:val="00F6751E"/>
    <w:rsid w:val="00F70848"/>
    <w:rsid w:val="00F73A60"/>
    <w:rsid w:val="00F829C7"/>
    <w:rsid w:val="00F834AA"/>
    <w:rsid w:val="00F848D6"/>
    <w:rsid w:val="00F859AE"/>
    <w:rsid w:val="00F922B2"/>
    <w:rsid w:val="00F943C8"/>
    <w:rsid w:val="00F96B28"/>
    <w:rsid w:val="00FA1564"/>
    <w:rsid w:val="00FA41B4"/>
    <w:rsid w:val="00FA5DDD"/>
    <w:rsid w:val="00FA7644"/>
    <w:rsid w:val="00FB0647"/>
    <w:rsid w:val="00FC069A"/>
    <w:rsid w:val="00FC08A9"/>
    <w:rsid w:val="00FC7600"/>
    <w:rsid w:val="00FD0B7B"/>
    <w:rsid w:val="00FD4C08"/>
    <w:rsid w:val="00FE1DCC"/>
    <w:rsid w:val="00FF0538"/>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E97E34"/>
  <w15:docId w15:val="{C8871750-FCFE-469F-9180-DC37E3D3FC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theme" Target="theme/theme1.xml"/><Relationship Id="rId14" Type="http://schemas.openxmlformats.org/officeDocument/2006/relationships/footer" Target="footer1.xml"/><Relationship Id="rId9"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123C7BBDE1948D2BE0AF47D1FFBFF97"/>
        <w:category>
          <w:name w:val="Allmänt"/>
          <w:gallery w:val="placeholder"/>
        </w:category>
        <w:types>
          <w:type w:val="bbPlcHdr"/>
        </w:types>
        <w:behaviors>
          <w:behavior w:val="content"/>
        </w:behaviors>
        <w:guid w:val="{1F8A8F29-3CEB-4601-BF54-0607934AC7CC}"/>
      </w:docPartPr>
      <w:docPartBody>
        <w:p w:rsidR="00492F4C" w:rsidRDefault="00A77817" w:rsidP="00A77817">
          <w:pPr>
            <w:pStyle w:val="5123C7BBDE1948D2BE0AF47D1FFBFF97"/>
          </w:pPr>
          <w:r>
            <w:rPr>
              <w:rStyle w:val="Platshllartext"/>
            </w:rPr>
            <w:t xml:space="preserve"> </w:t>
          </w:r>
        </w:p>
      </w:docPartBody>
    </w:docPart>
    <w:docPart>
      <w:docPartPr>
        <w:name w:val="2E8FB97B566644DF8A41FEC6020C06A5"/>
        <w:category>
          <w:name w:val="Allmänt"/>
          <w:gallery w:val="placeholder"/>
        </w:category>
        <w:types>
          <w:type w:val="bbPlcHdr"/>
        </w:types>
        <w:behaviors>
          <w:behavior w:val="content"/>
        </w:behaviors>
        <w:guid w:val="{25469457-7E32-49B9-80C8-131D6A8A1F99}"/>
      </w:docPartPr>
      <w:docPartBody>
        <w:p w:rsidR="00492F4C" w:rsidRDefault="00A77817" w:rsidP="00A77817">
          <w:pPr>
            <w:pStyle w:val="2E8FB97B566644DF8A41FEC6020C06A5"/>
          </w:pPr>
          <w:r>
            <w:rPr>
              <w:rStyle w:val="Platshllartext"/>
            </w:rPr>
            <w:t xml:space="preserve"> </w:t>
          </w:r>
        </w:p>
      </w:docPartBody>
    </w:docPart>
    <w:docPart>
      <w:docPartPr>
        <w:name w:val="4E70D0513CC64EFB80D6D457D7C66843"/>
        <w:category>
          <w:name w:val="Allmänt"/>
          <w:gallery w:val="placeholder"/>
        </w:category>
        <w:types>
          <w:type w:val="bbPlcHdr"/>
        </w:types>
        <w:behaviors>
          <w:behavior w:val="content"/>
        </w:behaviors>
        <w:guid w:val="{E4C0B9AC-F6EE-4272-A7AA-52B861B7ABC4}"/>
      </w:docPartPr>
      <w:docPartBody>
        <w:p w:rsidR="00492F4C" w:rsidRDefault="00A77817" w:rsidP="00A77817">
          <w:pPr>
            <w:pStyle w:val="4E70D0513CC64EFB80D6D457D7C66843"/>
          </w:pPr>
          <w:r>
            <w:rPr>
              <w:rStyle w:val="Platshllartext"/>
            </w:rPr>
            <w:t xml:space="preserve"> </w:t>
          </w:r>
        </w:p>
      </w:docPartBody>
    </w:docPart>
    <w:docPart>
      <w:docPartPr>
        <w:name w:val="E16AAE2D88EC41A6B60E9C1B85A0399C"/>
        <w:category>
          <w:name w:val="Allmänt"/>
          <w:gallery w:val="placeholder"/>
        </w:category>
        <w:types>
          <w:type w:val="bbPlcHdr"/>
        </w:types>
        <w:behaviors>
          <w:behavior w:val="content"/>
        </w:behaviors>
        <w:guid w:val="{121245D3-D318-4A15-9673-AB014A1190AB}"/>
      </w:docPartPr>
      <w:docPartBody>
        <w:p w:rsidR="00492F4C" w:rsidRDefault="00A77817" w:rsidP="00A77817">
          <w:pPr>
            <w:pStyle w:val="E16AAE2D88EC41A6B60E9C1B85A0399C"/>
          </w:pPr>
          <w:r>
            <w:rPr>
              <w:rStyle w:val="Platshllartext"/>
            </w:rPr>
            <w:t xml:space="preserve"> </w:t>
          </w:r>
        </w:p>
      </w:docPartBody>
    </w:docPart>
    <w:docPart>
      <w:docPartPr>
        <w:name w:val="DAB2CE43F38F4AFF8E65104D7E159046"/>
        <w:category>
          <w:name w:val="Allmänt"/>
          <w:gallery w:val="placeholder"/>
        </w:category>
        <w:types>
          <w:type w:val="bbPlcHdr"/>
        </w:types>
        <w:behaviors>
          <w:behavior w:val="content"/>
        </w:behaviors>
        <w:guid w:val="{440E09FA-E4D3-4F14-A7C3-EE548251B3C0}"/>
      </w:docPartPr>
      <w:docPartBody>
        <w:p w:rsidR="00492F4C" w:rsidRDefault="00A77817" w:rsidP="00A77817">
          <w:pPr>
            <w:pStyle w:val="DAB2CE43F38F4AFF8E65104D7E159046"/>
          </w:pPr>
          <w:r>
            <w:rPr>
              <w:rStyle w:val="Platshllartext"/>
            </w:rPr>
            <w:t xml:space="preserve">Klicka </w:t>
          </w:r>
          <w:r w:rsidRPr="00AC4EF6">
            <w:rPr>
              <w:rStyle w:val="Platshllartext"/>
            </w:rPr>
            <w:t xml:space="preserve">här för att ange </w:t>
          </w:r>
          <w:r>
            <w:rPr>
              <w:rStyle w:val="Platshllartext"/>
            </w:rPr>
            <w:t>namnet på frågeställaren</w:t>
          </w:r>
          <w:r w:rsidRPr="00AC4EF6">
            <w:rPr>
              <w:rStyle w:val="Platshllartext"/>
            </w:rPr>
            <w:t>.</w:t>
          </w:r>
        </w:p>
      </w:docPartBody>
    </w:docPart>
    <w:docPart>
      <w:docPartPr>
        <w:name w:val="7F72A7988FD548E89A3026BC50C1C36E"/>
        <w:category>
          <w:name w:val="Allmänt"/>
          <w:gallery w:val="placeholder"/>
        </w:category>
        <w:types>
          <w:type w:val="bbPlcHdr"/>
        </w:types>
        <w:behaviors>
          <w:behavior w:val="content"/>
        </w:behaviors>
        <w:guid w:val="{25E2EB20-782E-4D8A-B73D-A8E4C344C4EA}"/>
      </w:docPartPr>
      <w:docPartBody>
        <w:p w:rsidR="00492F4C" w:rsidRDefault="00A77817" w:rsidP="00A77817">
          <w:pPr>
            <w:pStyle w:val="7F72A7988FD548E89A3026BC50C1C36E"/>
          </w:pPr>
          <w:r>
            <w:t xml:space="preserve"> </w:t>
          </w:r>
          <w:r>
            <w:rPr>
              <w:rStyle w:val="Platshllartext"/>
            </w:rPr>
            <w:t>Välj ett parti.</w:t>
          </w:r>
        </w:p>
      </w:docPartBody>
    </w:docPart>
    <w:docPart>
      <w:docPartPr>
        <w:name w:val="94AECD1F2199420E8A6A141DE220865B"/>
        <w:category>
          <w:name w:val="Allmänt"/>
          <w:gallery w:val="placeholder"/>
        </w:category>
        <w:types>
          <w:type w:val="bbPlcHdr"/>
        </w:types>
        <w:behaviors>
          <w:behavior w:val="content"/>
        </w:behaviors>
        <w:guid w:val="{C6E0AF37-F245-4079-BD6A-CC60C66AE852}"/>
      </w:docPartPr>
      <w:docPartBody>
        <w:p w:rsidR="00492F4C" w:rsidRDefault="00A77817" w:rsidP="00A77817">
          <w:pPr>
            <w:pStyle w:val="94AECD1F2199420E8A6A141DE220865B"/>
          </w:pPr>
          <w:r>
            <w:rPr>
              <w:rStyle w:val="Platshllartext"/>
            </w:rPr>
            <w:t xml:space="preserve">Klicka </w:t>
          </w:r>
          <w:r w:rsidRPr="00AC4EF6">
            <w:rPr>
              <w:rStyle w:val="Platshllartext"/>
            </w:rPr>
            <w:t xml:space="preserve">här för att ange </w:t>
          </w:r>
          <w:r>
            <w:rPr>
              <w:rStyle w:val="Platshllartext"/>
            </w:rPr>
            <w:t>namnet på frågeställaren</w:t>
          </w:r>
          <w:r w:rsidRPr="00AC4EF6">
            <w:rPr>
              <w:rStyle w:val="Platshllartext"/>
            </w:rPr>
            <w:t>.</w:t>
          </w:r>
        </w:p>
      </w:docPartBody>
    </w:docPart>
    <w:docPart>
      <w:docPartPr>
        <w:name w:val="998853E17DDC452399BFCADEBCF46CE4"/>
        <w:category>
          <w:name w:val="Allmänt"/>
          <w:gallery w:val="placeholder"/>
        </w:category>
        <w:types>
          <w:type w:val="bbPlcHdr"/>
        </w:types>
        <w:behaviors>
          <w:behavior w:val="content"/>
        </w:behaviors>
        <w:guid w:val="{46786A34-79F5-40CD-A4E4-F344441A220B}"/>
      </w:docPartPr>
      <w:docPartBody>
        <w:p w:rsidR="00492F4C" w:rsidRDefault="00A77817" w:rsidP="00A77817">
          <w:pPr>
            <w:pStyle w:val="998853E17DDC452399BFCADEBCF46CE4"/>
          </w:pPr>
          <w:r>
            <w:rPr>
              <w:rStyle w:val="Platshllartext"/>
            </w:rPr>
            <w:t>Klicka här för att ange datum.</w:t>
          </w:r>
        </w:p>
      </w:docPartBody>
    </w:docPart>
    <w:docPart>
      <w:docPartPr>
        <w:name w:val="A717D438613B4C8F9B1E30282F94C1A6"/>
        <w:category>
          <w:name w:val="Allmänt"/>
          <w:gallery w:val="placeholder"/>
        </w:category>
        <w:types>
          <w:type w:val="bbPlcHdr"/>
        </w:types>
        <w:behaviors>
          <w:behavior w:val="content"/>
        </w:behaviors>
        <w:guid w:val="{CB249374-1C31-427D-8ADB-D213F6C1F813}"/>
      </w:docPartPr>
      <w:docPartBody>
        <w:p w:rsidR="00492F4C" w:rsidRDefault="00A77817" w:rsidP="00A77817">
          <w:pPr>
            <w:pStyle w:val="A717D438613B4C8F9B1E30282F94C1A6"/>
          </w:pPr>
          <w:r>
            <w:rPr>
              <w:rStyle w:val="Platshllartext"/>
            </w:rPr>
            <w:t>Välj undertecknare</w:t>
          </w:r>
          <w:r w:rsidRPr="00AC4EF6">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817"/>
    <w:rsid w:val="000F620A"/>
    <w:rsid w:val="00492F4C"/>
    <w:rsid w:val="00A7781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B917B753CCEA48F990361CD9885B3CED">
    <w:name w:val="B917B753CCEA48F990361CD9885B3CED"/>
    <w:rsid w:val="00A77817"/>
  </w:style>
  <w:style w:type="character" w:styleId="Platshllartext">
    <w:name w:val="Placeholder Text"/>
    <w:basedOn w:val="Standardstycketeckensnitt"/>
    <w:uiPriority w:val="99"/>
    <w:semiHidden/>
    <w:rsid w:val="00A77817"/>
    <w:rPr>
      <w:noProof w:val="0"/>
      <w:color w:val="808080"/>
    </w:rPr>
  </w:style>
  <w:style w:type="paragraph" w:customStyle="1" w:styleId="D9D27F51E08746089C388D8A5388D27C">
    <w:name w:val="D9D27F51E08746089C388D8A5388D27C"/>
    <w:rsid w:val="00A77817"/>
  </w:style>
  <w:style w:type="paragraph" w:customStyle="1" w:styleId="99049811CB494D998D9907015D5514C9">
    <w:name w:val="99049811CB494D998D9907015D5514C9"/>
    <w:rsid w:val="00A77817"/>
  </w:style>
  <w:style w:type="paragraph" w:customStyle="1" w:styleId="DE8F1BD1FF124EF28CBA5992AACA6BE0">
    <w:name w:val="DE8F1BD1FF124EF28CBA5992AACA6BE0"/>
    <w:rsid w:val="00A77817"/>
  </w:style>
  <w:style w:type="paragraph" w:customStyle="1" w:styleId="5123C7BBDE1948D2BE0AF47D1FFBFF97">
    <w:name w:val="5123C7BBDE1948D2BE0AF47D1FFBFF97"/>
    <w:rsid w:val="00A77817"/>
  </w:style>
  <w:style w:type="paragraph" w:customStyle="1" w:styleId="2E8FB97B566644DF8A41FEC6020C06A5">
    <w:name w:val="2E8FB97B566644DF8A41FEC6020C06A5"/>
    <w:rsid w:val="00A77817"/>
  </w:style>
  <w:style w:type="paragraph" w:customStyle="1" w:styleId="E3AD5C8F5AA642E588F1AE20194ACFDB">
    <w:name w:val="E3AD5C8F5AA642E588F1AE20194ACFDB"/>
    <w:rsid w:val="00A77817"/>
  </w:style>
  <w:style w:type="paragraph" w:customStyle="1" w:styleId="89BDC10B3E4A4EC9A73389D37D00DEB5">
    <w:name w:val="89BDC10B3E4A4EC9A73389D37D00DEB5"/>
    <w:rsid w:val="00A77817"/>
  </w:style>
  <w:style w:type="paragraph" w:customStyle="1" w:styleId="D6E4381836BA45378E77BC9546727A60">
    <w:name w:val="D6E4381836BA45378E77BC9546727A60"/>
    <w:rsid w:val="00A77817"/>
  </w:style>
  <w:style w:type="paragraph" w:customStyle="1" w:styleId="4E70D0513CC64EFB80D6D457D7C66843">
    <w:name w:val="4E70D0513CC64EFB80D6D457D7C66843"/>
    <w:rsid w:val="00A77817"/>
  </w:style>
  <w:style w:type="paragraph" w:customStyle="1" w:styleId="E16AAE2D88EC41A6B60E9C1B85A0399C">
    <w:name w:val="E16AAE2D88EC41A6B60E9C1B85A0399C"/>
    <w:rsid w:val="00A77817"/>
  </w:style>
  <w:style w:type="paragraph" w:customStyle="1" w:styleId="DAB2CE43F38F4AFF8E65104D7E159046">
    <w:name w:val="DAB2CE43F38F4AFF8E65104D7E159046"/>
    <w:rsid w:val="00A77817"/>
  </w:style>
  <w:style w:type="paragraph" w:customStyle="1" w:styleId="7F72A7988FD548E89A3026BC50C1C36E">
    <w:name w:val="7F72A7988FD548E89A3026BC50C1C36E"/>
    <w:rsid w:val="00A77817"/>
  </w:style>
  <w:style w:type="paragraph" w:customStyle="1" w:styleId="C303EC9F6F3A4126834F2E8F8198789B">
    <w:name w:val="C303EC9F6F3A4126834F2E8F8198789B"/>
    <w:rsid w:val="00A77817"/>
  </w:style>
  <w:style w:type="paragraph" w:customStyle="1" w:styleId="7832D2B9646744BE8BBED94DE9855F78">
    <w:name w:val="7832D2B9646744BE8BBED94DE9855F78"/>
    <w:rsid w:val="00A77817"/>
  </w:style>
  <w:style w:type="paragraph" w:customStyle="1" w:styleId="94AECD1F2199420E8A6A141DE220865B">
    <w:name w:val="94AECD1F2199420E8A6A141DE220865B"/>
    <w:rsid w:val="00A77817"/>
  </w:style>
  <w:style w:type="paragraph" w:customStyle="1" w:styleId="998853E17DDC452399BFCADEBCF46CE4">
    <w:name w:val="998853E17DDC452399BFCADEBCF46CE4"/>
    <w:rsid w:val="00A77817"/>
  </w:style>
  <w:style w:type="paragraph" w:customStyle="1" w:styleId="A717D438613B4C8F9B1E30282F94C1A6">
    <w:name w:val="A717D438613B4C8F9B1E30282F94C1A6"/>
    <w:rsid w:val="00A7781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xml version="1.0" encoding="iso-8859-1"?>-->
<DocumentInfo xmlns="http://lp/documentinfo/RK">
  <BaseInfo>
    <RkTemplate>323</RkTemplate>
    <DocType>PM</DocType>
    <DocTypeShowName>Svar på fråga</DocTypeShowName>
    <Status/>
    <Sender>
      <SenderName> </SenderName>
      <SenderTitle>Ämnesråd</SenderTitle>
      <SenderMail> </SenderMail>
      <SenderPhone> </SenderPhone>
    </Sender>
    <TopId>1</TopId>
    <TopSender>Socialförsäkringsministern</TopSender>
    <OrganisationInfo>
      <Organisatoriskenhet1>Socialdepartementet</Organisatoriskenhet1>
      <Organisatoriskenhet2> </Organisatoriskenhet2>
      <Organisatoriskenhet3> </Organisatoriskenhet3>
      <Organisatoriskenhet1Id>193</Organisatoriskenhet1Id>
      <Organisatoriskenhet2Id> </Organisatoriskenhet2Id>
      <Organisatoriskenhet3Id> </Organisatoriskenhet3Id>
    </OrganisationInfo>
    <HeaderDate>2019-05-15T00:00:00</HeaderDate>
    <Office/>
    <Dnr>S2019/</Dnr>
    <ParagrafNr/>
    <DocumentTitle/>
    <VisitingAddress/>
    <Extra1/>
    <Extra2/>
    <Extra3>Elisabeth Björnsdotter Rahm</Extra3>
    <Number/>
    <Recipient>Till riksdagen</Recipient>
    <SenderText/>
    <DocNumber/>
    <Doclanguage>1053</Doclanguage>
    <Appendix/>
    <LogotypeName>RK_LOGO_SV_BW.emf</LogotypeName>
  </BaseInfo>
</DocumentInfo>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b418eec6-3c00-420c-9fec-7c636816170e</RD_Svarsid>
  </documentManagement>
</p:properties>
</file>

<file path=customXml/item4.xml><?xml version="1.0" encoding="utf-8"?>
<!--<?xml version="1.0" encoding="iso-8859-1"?>-->
<DocumentInfo xmlns="http://lp/documentinfo/RK">
  <BaseInfo>
    <RkTemplate>323</RkTemplate>
    <DocType>PM</DocType>
    <DocTypeShowName>Svar på fråga</DocTypeShowName>
    <Status/>
    <Sender>
      <SenderName> </SenderName>
      <SenderTitle>Ämnesråd</SenderTitle>
      <SenderMail> </SenderMail>
      <SenderPhone> </SenderPhone>
    </Sender>
    <TopId>1</TopId>
    <TopSender>Socialförsäkringsministern</TopSender>
    <OrganisationInfo>
      <Organisatoriskenhet1>Socialdepartementet</Organisatoriskenhet1>
      <Organisatoriskenhet2> </Organisatoriskenhet2>
      <Organisatoriskenhet3> </Organisatoriskenhet3>
      <Organisatoriskenhet1Id>193</Organisatoriskenhet1Id>
      <Organisatoriskenhet2Id> </Organisatoriskenhet2Id>
      <Organisatoriskenhet3Id> </Organisatoriskenhet3Id>
    </OrganisationInfo>
    <HeaderDate>2019-05-15T00:00:00</HeaderDate>
    <Office/>
    <Dnr>S2019/</Dnr>
    <ParagrafNr/>
    <DocumentTitle/>
    <VisitingAddress/>
    <Extra1/>
    <Extra2/>
    <Extra3>Elisabeth Björnsdotter Rahm</Extra3>
    <Number/>
    <Recipient>Till riksdagen</Recipient>
    <SenderText/>
    <DocNumber/>
    <Doclanguage>1053</Doclanguage>
    <Appendix/>
    <LogotypeName>RK_LOGO_SV_BW.emf</LogotypeName>
  </BaseInfo>
</DocumentInfo>
</file>

<file path=customXml/item5.xml><?xml version="1.0" encoding="utf-8"?>
<?mso-contentType ?>
<SharedContentType xmlns="Microsoft.SharePoint.Taxonomy.ContentTypeSync" SourceId="d07acfae-4dfa-4949-99a8-259efd31a6ae" ContentTypeId="0x010100BBA312BF02777149882D207184EC35C032" PreviousValue="false"/>
</file>

<file path=customXml/item6.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A8AC74-918C-41DB-9D45-757FD4397489}"/>
</file>

<file path=customXml/itemProps2.xml><?xml version="1.0" encoding="utf-8"?>
<ds:datastoreItem xmlns:ds="http://schemas.openxmlformats.org/officeDocument/2006/customXml" ds:itemID="{5B9B8C3A-3361-4EE9-9921-F97204C3605D}"/>
</file>

<file path=customXml/itemProps3.xml><?xml version="1.0" encoding="utf-8"?>
<ds:datastoreItem xmlns:ds="http://schemas.openxmlformats.org/officeDocument/2006/customXml" ds:itemID="{8B4EA215-94CC-4BA6-BD68-12E394594BC0}"/>
</file>

<file path=customXml/itemProps4.xml><?xml version="1.0" encoding="utf-8"?>
<ds:datastoreItem xmlns:ds="http://schemas.openxmlformats.org/officeDocument/2006/customXml" ds:itemID="{D3A8AC74-918C-41DB-9D45-757FD4397489}">
  <ds:schemaRefs>
    <ds:schemaRef ds:uri="http://lp/documentinfo/RK"/>
  </ds:schemaRefs>
</ds:datastoreItem>
</file>

<file path=customXml/itemProps5.xml><?xml version="1.0" encoding="utf-8"?>
<ds:datastoreItem xmlns:ds="http://schemas.openxmlformats.org/officeDocument/2006/customXml" ds:itemID="{8CC9C08A-6656-4801-8408-BBA29781A7A7}">
  <ds:schemaRefs>
    <ds:schemaRef ds:uri="Microsoft.SharePoint.Taxonomy.ContentTypeSync"/>
  </ds:schemaRefs>
</ds:datastoreItem>
</file>

<file path=customXml/itemProps6.xml><?xml version="1.0" encoding="utf-8"?>
<ds:datastoreItem xmlns:ds="http://schemas.openxmlformats.org/officeDocument/2006/customXml" ds:itemID="{E59C5132-706B-4E01-B8C4-483BD0B92D58}"/>
</file>

<file path=customXml/itemProps7.xml><?xml version="1.0" encoding="utf-8"?>
<ds:datastoreItem xmlns:ds="http://schemas.openxmlformats.org/officeDocument/2006/customXml" ds:itemID="{08FFC3F9-8A37-4603-A39D-1E7104D980EE}"/>
</file>

<file path=docProps/app.xml><?xml version="1.0" encoding="utf-8"?>
<Properties xmlns="http://schemas.openxmlformats.org/officeDocument/2006/extended-properties" xmlns:vt="http://schemas.openxmlformats.org/officeDocument/2006/docPropsVTypes">
  <Template>RK Basmall</Template>
  <TotalTime>0</TotalTime>
  <Pages>1</Pages>
  <Words>511</Words>
  <Characters>2713</Characters>
  <Application>Microsoft Office Word</Application>
  <DocSecurity>0</DocSecurity>
  <Lines>22</Lines>
  <Paragraphs>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Wollberg</dc:creator>
  <cp:keywords/>
  <dc:description/>
  <cp:lastModifiedBy>Peter Wollberg</cp:lastModifiedBy>
  <cp:revision>7</cp:revision>
  <cp:lastPrinted>2019-05-13T15:29:00Z</cp:lastPrinted>
  <dcterms:created xsi:type="dcterms:W3CDTF">2019-05-13T07:51:00Z</dcterms:created>
  <dcterms:modified xsi:type="dcterms:W3CDTF">2019-05-14T09:32:00Z</dcterms:modified>
  <cp:version>1.3.00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RecordNumber">
    <vt:lpwstr>S2019/02234/SF</vt:lpwstr>
  </property>
  <property fmtid="{D5CDD505-2E9C-101B-9397-08002B2CF9AE}" pid="4" name="TaxKeyword">
    <vt:lpwstr/>
  </property>
  <property fmtid="{D5CDD505-2E9C-101B-9397-08002B2CF9AE}" pid="5" name="Organisation">
    <vt:lpwstr/>
  </property>
  <property fmtid="{D5CDD505-2E9C-101B-9397-08002B2CF9AE}" pid="6" name="ActivityCategory">
    <vt:lpwstr/>
  </property>
  <property fmtid="{D5CDD505-2E9C-101B-9397-08002B2CF9AE}" pid="7" name="c9cd366cc722410295b9eacffbd73909">
    <vt:lpwstr/>
  </property>
  <property fmtid="{D5CDD505-2E9C-101B-9397-08002B2CF9AE}" pid="8" name="TaxKeywordTaxHTField">
    <vt:lpwstr/>
  </property>
  <property fmtid="{D5CDD505-2E9C-101B-9397-08002B2CF9AE}" pid="9" name="_dlc_DocIdItemGuid">
    <vt:lpwstr>d632326e-40d7-4ac1-a57b-015acf642abf</vt:lpwstr>
  </property>
</Properties>
</file>