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F8A71" w14:textId="77777777" w:rsidR="00AA10E5" w:rsidRDefault="00AA10E5" w:rsidP="00AA10E5">
      <w:pPr>
        <w:pStyle w:val="Rubrik"/>
      </w:pPr>
      <w:bookmarkStart w:id="0" w:name="_GoBack"/>
      <w:r>
        <w:t>Svar på fråga 2019/20:1261 av Lars Beckman (M) Arbetsgivares möjlighet att stödja företagare genom tidiga julklappar</w:t>
      </w:r>
      <w:bookmarkEnd w:id="0"/>
    </w:p>
    <w:p w14:paraId="595EE558" w14:textId="77777777" w:rsidR="00AA10E5" w:rsidRDefault="00AA10E5" w:rsidP="00AA10E5">
      <w:pPr>
        <w:tabs>
          <w:tab w:val="left" w:pos="2850"/>
        </w:tabs>
      </w:pPr>
      <w:r>
        <w:t>Lars Beckman har frågat mig om jag avser att vidta några åtgärder eller initiativ för att underlätta för arbetsgivare som vill ge en julklapp redan nu för att stödja det lokala näringslivet.</w:t>
      </w:r>
    </w:p>
    <w:p w14:paraId="28914812" w14:textId="5A02B40F" w:rsidR="00AA10E5" w:rsidRDefault="00AA10E5" w:rsidP="00AA10E5">
      <w:pPr>
        <w:tabs>
          <w:tab w:val="left" w:pos="2850"/>
        </w:tabs>
      </w:pPr>
      <w:r>
        <w:t>Gåvor som utgör ersättning för arbete eller tjänst är som huvudregel skattepliktiga. Från denna huvudregel görs i inkomstskattelagen undantag för gåvor i form av julgåvor av mindre värde till anställda, sedvanliga jubileumsgåvor och minnesgåvor till varaktigt anställda. För beskattningsåret 2020 gäller att en julgåva ska anses vara av mindre värde om marknadsvärdet inte överstiger 450 kr inklusive mervärdesskatt. Vidare gäller att julgåvor ska ges till alla anställda eller till en större grupp av anställda för att reglerna om skattefrihet ska vara tillämpliga. Skattefriheten gäller alla slag av gåvor med undantag för pengar.</w:t>
      </w:r>
    </w:p>
    <w:p w14:paraId="6886B1FA" w14:textId="432AA52B" w:rsidR="00AA10E5" w:rsidRDefault="00AA10E5" w:rsidP="00AA10E5">
      <w:pPr>
        <w:tabs>
          <w:tab w:val="left" w:pos="2850"/>
        </w:tabs>
      </w:pPr>
      <w:r>
        <w:t xml:space="preserve">Under de senaste veckorna har jag i samband med regeringens arbete med anledning av coronaviruset flera gånger framhållit att jag är beredd att lyssna på alla förslag och att arbeta för kreativa lösningar. </w:t>
      </w:r>
    </w:p>
    <w:p w14:paraId="4D30AB02" w14:textId="43F637A2" w:rsidR="00D0743B" w:rsidRDefault="00D0743B" w:rsidP="00AA10E5">
      <w:pPr>
        <w:tabs>
          <w:tab w:val="left" w:pos="2850"/>
        </w:tabs>
      </w:pPr>
      <w:r>
        <w:t xml:space="preserve">När det gäller gåvor till anställda </w:t>
      </w:r>
      <w:r w:rsidR="001A71B3" w:rsidRPr="004410C3">
        <w:t xml:space="preserve">kommer regeringen att </w:t>
      </w:r>
      <w:r w:rsidRPr="004410C3">
        <w:t>lägga fram ett förslag</w:t>
      </w:r>
      <w:r>
        <w:t xml:space="preserve"> om en tillfällig</w:t>
      </w:r>
      <w:r w:rsidR="00EE1278">
        <w:t>t utökad</w:t>
      </w:r>
      <w:r>
        <w:t xml:space="preserve"> skattefrihet för sådana gåvor. Förslaget </w:t>
      </w:r>
      <w:r w:rsidR="00EE1278">
        <w:t xml:space="preserve">innebär att arbetsgivare ges möjlighet att under 2020 </w:t>
      </w:r>
      <w:r w:rsidRPr="00D0743B">
        <w:t>ge</w:t>
      </w:r>
      <w:r w:rsidR="00EE1278">
        <w:t xml:space="preserve"> ytterligare gåvor till sina anställda</w:t>
      </w:r>
      <w:r w:rsidRPr="00D0743B">
        <w:t xml:space="preserve"> </w:t>
      </w:r>
      <w:r w:rsidR="00EE1278">
        <w:t xml:space="preserve">utan att dessa blir föremål för förmånsbeskattning. </w:t>
      </w:r>
      <w:r w:rsidR="009C789C">
        <w:t xml:space="preserve">Skattefriheten </w:t>
      </w:r>
      <w:r w:rsidR="001A71B3">
        <w:t>kommer att gälla</w:t>
      </w:r>
      <w:r w:rsidR="009C789C">
        <w:t xml:space="preserve"> alla gåvor </w:t>
      </w:r>
      <w:r w:rsidR="004410C3">
        <w:t xml:space="preserve">till den </w:t>
      </w:r>
      <w:r w:rsidR="007D2827">
        <w:t xml:space="preserve">del </w:t>
      </w:r>
      <w:r w:rsidR="004410C3">
        <w:t xml:space="preserve">de sammantaget inte överstiger ett </w:t>
      </w:r>
      <w:r w:rsidRPr="00D0743B">
        <w:t xml:space="preserve">värde </w:t>
      </w:r>
      <w:r w:rsidR="004410C3">
        <w:t>på</w:t>
      </w:r>
      <w:r w:rsidRPr="00D0743B">
        <w:t xml:space="preserve"> </w:t>
      </w:r>
      <w:r w:rsidR="004410C3">
        <w:t xml:space="preserve">1 000 </w:t>
      </w:r>
      <w:r w:rsidRPr="00D0743B">
        <w:t>kr</w:t>
      </w:r>
      <w:r w:rsidR="004410C3">
        <w:t xml:space="preserve"> per anställd</w:t>
      </w:r>
      <w:r w:rsidR="009C789C">
        <w:t xml:space="preserve">. </w:t>
      </w:r>
      <w:r w:rsidR="00F55BE4">
        <w:t xml:space="preserve">Genom förslaget ges </w:t>
      </w:r>
      <w:r w:rsidR="00F55BE4" w:rsidRPr="00F55BE4">
        <w:t xml:space="preserve">kommuner och företag en </w:t>
      </w:r>
      <w:r w:rsidR="00F42C8E">
        <w:t xml:space="preserve">utökad </w:t>
      </w:r>
      <w:r w:rsidR="00F55BE4" w:rsidRPr="00F55BE4">
        <w:t>möjlighet att</w:t>
      </w:r>
      <w:r w:rsidR="00F55BE4">
        <w:t xml:space="preserve"> under 2020 </w:t>
      </w:r>
      <w:r w:rsidR="00F55BE4" w:rsidRPr="00F55BE4">
        <w:t xml:space="preserve">genom sina anställda stödja </w:t>
      </w:r>
      <w:r w:rsidR="00F55BE4" w:rsidRPr="00F55BE4">
        <w:lastRenderedPageBreak/>
        <w:t>det lokala näringslivet</w:t>
      </w:r>
      <w:r w:rsidR="00F55BE4">
        <w:t xml:space="preserve"> och lindra de ekonomiska konsekvenserna till följd av coronaviruset. </w:t>
      </w:r>
    </w:p>
    <w:p w14:paraId="1266C30D" w14:textId="77777777" w:rsidR="00AA10E5" w:rsidRDefault="00AA10E5" w:rsidP="00AA10E5">
      <w:pPr>
        <w:tabs>
          <w:tab w:val="left" w:pos="2850"/>
        </w:tabs>
      </w:pPr>
      <w:r>
        <w:t>Stockholm den 6 maj 2020</w:t>
      </w:r>
    </w:p>
    <w:p w14:paraId="0B558D89" w14:textId="77777777" w:rsidR="00AA10E5" w:rsidRDefault="00AA10E5" w:rsidP="00AA10E5">
      <w:pPr>
        <w:tabs>
          <w:tab w:val="left" w:pos="2850"/>
        </w:tabs>
      </w:pPr>
    </w:p>
    <w:p w14:paraId="40D184D1" w14:textId="0DC7C058" w:rsidR="00B31BFB" w:rsidRPr="00A25898" w:rsidRDefault="00AA10E5" w:rsidP="00AA10E5">
      <w:pPr>
        <w:tabs>
          <w:tab w:val="left" w:pos="2850"/>
        </w:tabs>
      </w:pPr>
      <w:r>
        <w:t>Magdalena Andersson</w:t>
      </w:r>
      <w:r w:rsidR="00A25898">
        <w:tab/>
      </w:r>
    </w:p>
    <w:sectPr w:rsidR="00B31BFB" w:rsidRPr="00A25898" w:rsidSect="00A25898">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4CA6" w14:textId="77777777" w:rsidR="007D2827" w:rsidRDefault="007D2827" w:rsidP="00A87A54">
      <w:pPr>
        <w:spacing w:after="0" w:line="240" w:lineRule="auto"/>
      </w:pPr>
      <w:r>
        <w:separator/>
      </w:r>
    </w:p>
  </w:endnote>
  <w:endnote w:type="continuationSeparator" w:id="0">
    <w:p w14:paraId="7021A25A" w14:textId="77777777" w:rsidR="007D2827" w:rsidRDefault="007D2827" w:rsidP="00A87A54">
      <w:pPr>
        <w:spacing w:after="0" w:line="240" w:lineRule="auto"/>
      </w:pPr>
      <w:r>
        <w:continuationSeparator/>
      </w:r>
    </w:p>
  </w:endnote>
  <w:endnote w:type="continuationNotice" w:id="1">
    <w:p w14:paraId="31D9DE1C" w14:textId="77777777" w:rsidR="00371159" w:rsidRDefault="00371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D2827" w:rsidRPr="00347E11" w14:paraId="1BDA5C45" w14:textId="77777777" w:rsidTr="007D2827">
      <w:trPr>
        <w:trHeight w:val="227"/>
        <w:jc w:val="right"/>
      </w:trPr>
      <w:tc>
        <w:tcPr>
          <w:tcW w:w="708" w:type="dxa"/>
          <w:vAlign w:val="bottom"/>
        </w:tcPr>
        <w:p w14:paraId="53D13490" w14:textId="77777777" w:rsidR="007D2827" w:rsidRPr="00B62610" w:rsidRDefault="007D2827" w:rsidP="00A2589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D2827" w:rsidRPr="00347E11" w14:paraId="1820AFBD" w14:textId="77777777" w:rsidTr="007D2827">
      <w:trPr>
        <w:trHeight w:val="850"/>
        <w:jc w:val="right"/>
      </w:trPr>
      <w:tc>
        <w:tcPr>
          <w:tcW w:w="708" w:type="dxa"/>
          <w:vAlign w:val="bottom"/>
        </w:tcPr>
        <w:p w14:paraId="23128262" w14:textId="77777777" w:rsidR="007D2827" w:rsidRPr="00347E11" w:rsidRDefault="007D2827" w:rsidP="00A25898">
          <w:pPr>
            <w:pStyle w:val="Sidfot"/>
            <w:spacing w:line="276" w:lineRule="auto"/>
            <w:jc w:val="right"/>
          </w:pPr>
        </w:p>
      </w:tc>
    </w:tr>
  </w:tbl>
  <w:p w14:paraId="390299BC" w14:textId="77777777" w:rsidR="007D2827" w:rsidRPr="005606BC" w:rsidRDefault="007D2827" w:rsidP="00A2589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D2827" w:rsidRPr="00347E11" w14:paraId="3E72D058" w14:textId="77777777" w:rsidTr="001F4302">
      <w:trPr>
        <w:trHeight w:val="510"/>
      </w:trPr>
      <w:tc>
        <w:tcPr>
          <w:tcW w:w="8525" w:type="dxa"/>
          <w:gridSpan w:val="2"/>
          <w:vAlign w:val="bottom"/>
        </w:tcPr>
        <w:p w14:paraId="2DDE265F" w14:textId="77777777" w:rsidR="007D2827" w:rsidRPr="00347E11" w:rsidRDefault="007D2827" w:rsidP="00347E11">
          <w:pPr>
            <w:pStyle w:val="Sidfot"/>
            <w:rPr>
              <w:sz w:val="8"/>
            </w:rPr>
          </w:pPr>
        </w:p>
      </w:tc>
    </w:tr>
    <w:tr w:rsidR="007D2827" w:rsidRPr="00EE3C0F" w14:paraId="4E685B38" w14:textId="77777777" w:rsidTr="00C26068">
      <w:trPr>
        <w:trHeight w:val="227"/>
      </w:trPr>
      <w:tc>
        <w:tcPr>
          <w:tcW w:w="4074" w:type="dxa"/>
        </w:tcPr>
        <w:p w14:paraId="55AFA4E5" w14:textId="77777777" w:rsidR="007D2827" w:rsidRPr="00F53AEA" w:rsidRDefault="007D2827" w:rsidP="00C26068">
          <w:pPr>
            <w:pStyle w:val="Sidfot"/>
            <w:spacing w:line="276" w:lineRule="auto"/>
          </w:pPr>
        </w:p>
      </w:tc>
      <w:tc>
        <w:tcPr>
          <w:tcW w:w="4451" w:type="dxa"/>
        </w:tcPr>
        <w:p w14:paraId="4E55D8BB" w14:textId="77777777" w:rsidR="007D2827" w:rsidRPr="00F53AEA" w:rsidRDefault="007D2827" w:rsidP="00F53AEA">
          <w:pPr>
            <w:pStyle w:val="Sidfot"/>
            <w:spacing w:line="276" w:lineRule="auto"/>
          </w:pPr>
        </w:p>
      </w:tc>
    </w:tr>
  </w:tbl>
  <w:p w14:paraId="148052A8" w14:textId="77777777" w:rsidR="007D2827" w:rsidRPr="00EE3C0F" w:rsidRDefault="007D282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4702" w14:textId="77777777" w:rsidR="007D2827" w:rsidRDefault="007D2827" w:rsidP="00A87A54">
      <w:pPr>
        <w:spacing w:after="0" w:line="240" w:lineRule="auto"/>
      </w:pPr>
      <w:r>
        <w:separator/>
      </w:r>
    </w:p>
  </w:footnote>
  <w:footnote w:type="continuationSeparator" w:id="0">
    <w:p w14:paraId="229BE150" w14:textId="77777777" w:rsidR="007D2827" w:rsidRDefault="007D2827" w:rsidP="00A87A54">
      <w:pPr>
        <w:spacing w:after="0" w:line="240" w:lineRule="auto"/>
      </w:pPr>
      <w:r>
        <w:continuationSeparator/>
      </w:r>
    </w:p>
  </w:footnote>
  <w:footnote w:type="continuationNotice" w:id="1">
    <w:p w14:paraId="030E33B0" w14:textId="77777777" w:rsidR="00371159" w:rsidRDefault="00371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D2827" w14:paraId="493585BC" w14:textId="77777777" w:rsidTr="00C93EBA">
      <w:trPr>
        <w:trHeight w:val="227"/>
      </w:trPr>
      <w:tc>
        <w:tcPr>
          <w:tcW w:w="5534" w:type="dxa"/>
        </w:tcPr>
        <w:p w14:paraId="663DEF7A" w14:textId="77777777" w:rsidR="007D2827" w:rsidRPr="007D73AB" w:rsidRDefault="007D2827">
          <w:pPr>
            <w:pStyle w:val="Sidhuvud"/>
          </w:pPr>
        </w:p>
      </w:tc>
      <w:tc>
        <w:tcPr>
          <w:tcW w:w="3170" w:type="dxa"/>
          <w:vAlign w:val="bottom"/>
        </w:tcPr>
        <w:p w14:paraId="711912E7" w14:textId="77777777" w:rsidR="007D2827" w:rsidRPr="007D73AB" w:rsidRDefault="007D2827" w:rsidP="00340DE0">
          <w:pPr>
            <w:pStyle w:val="Sidhuvud"/>
          </w:pPr>
        </w:p>
      </w:tc>
      <w:tc>
        <w:tcPr>
          <w:tcW w:w="1134" w:type="dxa"/>
        </w:tcPr>
        <w:p w14:paraId="69F72439" w14:textId="77777777" w:rsidR="007D2827" w:rsidRDefault="007D2827" w:rsidP="007D2827">
          <w:pPr>
            <w:pStyle w:val="Sidhuvud"/>
          </w:pPr>
        </w:p>
      </w:tc>
    </w:tr>
    <w:tr w:rsidR="007D2827" w14:paraId="3717513D" w14:textId="77777777" w:rsidTr="00C93EBA">
      <w:trPr>
        <w:trHeight w:val="1928"/>
      </w:trPr>
      <w:tc>
        <w:tcPr>
          <w:tcW w:w="5534" w:type="dxa"/>
        </w:tcPr>
        <w:p w14:paraId="25584DC6" w14:textId="77777777" w:rsidR="007D2827" w:rsidRPr="00340DE0" w:rsidRDefault="007D2827" w:rsidP="00340DE0">
          <w:pPr>
            <w:pStyle w:val="Sidhuvud"/>
          </w:pPr>
          <w:r>
            <w:rPr>
              <w:noProof/>
            </w:rPr>
            <w:drawing>
              <wp:inline distT="0" distB="0" distL="0" distR="0" wp14:anchorId="3B7B5452" wp14:editId="055EA50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AC5B8D" w14:textId="77777777" w:rsidR="007D2827" w:rsidRPr="00710A6C" w:rsidRDefault="007D2827" w:rsidP="00EE3C0F">
          <w:pPr>
            <w:pStyle w:val="Sidhuvud"/>
            <w:rPr>
              <w:b/>
            </w:rPr>
          </w:pPr>
        </w:p>
        <w:p w14:paraId="3A411A06" w14:textId="77777777" w:rsidR="007D2827" w:rsidRDefault="007D2827" w:rsidP="00EE3C0F">
          <w:pPr>
            <w:pStyle w:val="Sidhuvud"/>
          </w:pPr>
        </w:p>
        <w:p w14:paraId="6E901DEF" w14:textId="77777777" w:rsidR="007D2827" w:rsidRDefault="007D2827" w:rsidP="00EE3C0F">
          <w:pPr>
            <w:pStyle w:val="Sidhuvud"/>
          </w:pPr>
        </w:p>
        <w:p w14:paraId="29D95E26" w14:textId="77777777" w:rsidR="007D2827" w:rsidRDefault="007D2827" w:rsidP="00EE3C0F">
          <w:pPr>
            <w:pStyle w:val="Sidhuvud"/>
          </w:pPr>
        </w:p>
        <w:p w14:paraId="12FDA941" w14:textId="1E9D2184" w:rsidR="007D2827" w:rsidRDefault="00EC3FE0" w:rsidP="00EE3C0F">
          <w:pPr>
            <w:pStyle w:val="Sidhuvud"/>
          </w:pPr>
          <w:sdt>
            <w:sdtPr>
              <w:alias w:val="Dnr"/>
              <w:tag w:val="ccRKShow_Dnr"/>
              <w:id w:val="-829283628"/>
              <w:placeholder>
                <w:docPart w:val="F0A2E892B9964CB0A3661FADA6A47CCB"/>
              </w:placeholder>
              <w:dataBinding w:prefixMappings="xmlns:ns0='http://lp/documentinfo/RK' " w:xpath="/ns0:DocumentInfo[1]/ns0:BaseInfo[1]/ns0:Dnr[1]" w:storeItemID="{D1E3FE7D-045B-4EB5-A0C7-3A70B078800C}"/>
              <w:text/>
            </w:sdtPr>
            <w:sdtEndPr/>
            <w:sdtContent>
              <w:r w:rsidR="007D2827" w:rsidRPr="00381071">
                <w:t>Fi2020/01960</w:t>
              </w:r>
            </w:sdtContent>
          </w:sdt>
          <w:r w:rsidR="006F2337">
            <w:t>/S1</w:t>
          </w:r>
        </w:p>
        <w:sdt>
          <w:sdtPr>
            <w:alias w:val="DocNumber"/>
            <w:tag w:val="DocNumber"/>
            <w:id w:val="1726028884"/>
            <w:placeholder>
              <w:docPart w:val="06341C275E194D9983A75B25E7237260"/>
            </w:placeholder>
            <w:showingPlcHdr/>
            <w:dataBinding w:prefixMappings="xmlns:ns0='http://lp/documentinfo/RK' " w:xpath="/ns0:DocumentInfo[1]/ns0:BaseInfo[1]/ns0:DocNumber[1]" w:storeItemID="{D1E3FE7D-045B-4EB5-A0C7-3A70B078800C}"/>
            <w:text/>
          </w:sdtPr>
          <w:sdtEndPr/>
          <w:sdtContent>
            <w:p w14:paraId="2852E719" w14:textId="77777777" w:rsidR="007D2827" w:rsidRDefault="007D2827" w:rsidP="00EE3C0F">
              <w:pPr>
                <w:pStyle w:val="Sidhuvud"/>
              </w:pPr>
              <w:r>
                <w:rPr>
                  <w:rStyle w:val="Platshllartext"/>
                </w:rPr>
                <w:t xml:space="preserve"> </w:t>
              </w:r>
            </w:p>
          </w:sdtContent>
        </w:sdt>
        <w:p w14:paraId="0F7884AC" w14:textId="77777777" w:rsidR="007D2827" w:rsidRDefault="007D2827" w:rsidP="00EE3C0F">
          <w:pPr>
            <w:pStyle w:val="Sidhuvud"/>
          </w:pPr>
        </w:p>
      </w:tc>
      <w:tc>
        <w:tcPr>
          <w:tcW w:w="1134" w:type="dxa"/>
        </w:tcPr>
        <w:p w14:paraId="1D86851E" w14:textId="77777777" w:rsidR="007D2827" w:rsidRDefault="007D2827" w:rsidP="0094502D">
          <w:pPr>
            <w:pStyle w:val="Sidhuvud"/>
          </w:pPr>
        </w:p>
        <w:p w14:paraId="4CAD8014" w14:textId="77777777" w:rsidR="007D2827" w:rsidRPr="0094502D" w:rsidRDefault="007D2827" w:rsidP="00EC71A6">
          <w:pPr>
            <w:pStyle w:val="Sidhuvud"/>
          </w:pPr>
        </w:p>
      </w:tc>
    </w:tr>
    <w:tr w:rsidR="007D2827" w14:paraId="00259500" w14:textId="77777777" w:rsidTr="00C93EBA">
      <w:trPr>
        <w:trHeight w:val="2268"/>
      </w:trPr>
      <w:tc>
        <w:tcPr>
          <w:tcW w:w="5534" w:type="dxa"/>
          <w:tcMar>
            <w:right w:w="1134" w:type="dxa"/>
          </w:tcMar>
        </w:tcPr>
        <w:p w14:paraId="1B2404C8" w14:textId="7717783D" w:rsidR="007D2827" w:rsidRPr="00AA10E5" w:rsidRDefault="00EC3FE0" w:rsidP="00AA10E5">
          <w:pPr>
            <w:pStyle w:val="Sidhuvud"/>
          </w:pPr>
          <w:sdt>
            <w:sdtPr>
              <w:alias w:val="SenderText"/>
              <w:tag w:val="ccRKShow_SenderText"/>
              <w:id w:val="1374046025"/>
              <w:placeholder>
                <w:docPart w:val="130E9A156B1F4D30A81E6EBB3A91D23D"/>
              </w:placeholder>
              <w:showingPlcHdr/>
            </w:sdtPr>
            <w:sdtEndPr/>
            <w:sdtContent>
              <w:r w:rsidR="007D2827">
                <w:rPr>
                  <w:rStyle w:val="Platshllartext"/>
                </w:rPr>
                <w:t xml:space="preserve"> </w:t>
              </w:r>
            </w:sdtContent>
          </w:sdt>
          <w:r w:rsidR="007D2827" w:rsidRPr="00FE0944">
            <w:rPr>
              <w:b/>
            </w:rPr>
            <w:t>Finansdepartementet</w:t>
          </w:r>
        </w:p>
        <w:p w14:paraId="4FD83569" w14:textId="6A1DEADE" w:rsidR="007D2827" w:rsidRDefault="007D2827" w:rsidP="00AA10E5">
          <w:pPr>
            <w:pStyle w:val="Sidhuvud"/>
          </w:pPr>
          <w:r>
            <w:t xml:space="preserve"> </w:t>
          </w:r>
          <w:r w:rsidRPr="00FE0944">
            <w:t>Finansministern</w:t>
          </w:r>
        </w:p>
        <w:p w14:paraId="653F4F50" w14:textId="77777777" w:rsidR="007D2827" w:rsidRDefault="007D2827" w:rsidP="00AA10E5"/>
        <w:p w14:paraId="14946010" w14:textId="01CFA961" w:rsidR="00D74B16" w:rsidRPr="00AA10E5" w:rsidRDefault="00D74B16" w:rsidP="00D74B16"/>
      </w:tc>
      <w:sdt>
        <w:sdtPr>
          <w:alias w:val="Recipient"/>
          <w:tag w:val="ccRKShow_Recipient"/>
          <w:id w:val="-28344517"/>
          <w:placeholder>
            <w:docPart w:val="5D00D092CD9643C0BDC37F41595B1A39"/>
          </w:placeholder>
          <w:dataBinding w:prefixMappings="xmlns:ns0='http://lp/documentinfo/RK' " w:xpath="/ns0:DocumentInfo[1]/ns0:BaseInfo[1]/ns0:Recipient[1]" w:storeItemID="{D1E3FE7D-045B-4EB5-A0C7-3A70B078800C}"/>
          <w:text w:multiLine="1"/>
        </w:sdtPr>
        <w:sdtEndPr/>
        <w:sdtContent>
          <w:tc>
            <w:tcPr>
              <w:tcW w:w="3170" w:type="dxa"/>
            </w:tcPr>
            <w:p w14:paraId="1B36038E" w14:textId="13892D99" w:rsidR="007D2827" w:rsidRDefault="007D2827" w:rsidP="00547B89">
              <w:pPr>
                <w:pStyle w:val="Sidhuvud"/>
              </w:pPr>
              <w:r>
                <w:t>Till riksdagen</w:t>
              </w:r>
            </w:p>
          </w:tc>
        </w:sdtContent>
      </w:sdt>
      <w:tc>
        <w:tcPr>
          <w:tcW w:w="1134" w:type="dxa"/>
        </w:tcPr>
        <w:p w14:paraId="02332BD7" w14:textId="77777777" w:rsidR="007D2827" w:rsidRDefault="007D2827" w:rsidP="003E6020">
          <w:pPr>
            <w:pStyle w:val="Sidhuvud"/>
          </w:pPr>
        </w:p>
      </w:tc>
    </w:tr>
  </w:tbl>
  <w:p w14:paraId="3CD1D5D4" w14:textId="77777777" w:rsidR="007D2827" w:rsidRDefault="007D28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9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71B3"/>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1159"/>
    <w:rsid w:val="00380663"/>
    <w:rsid w:val="00381071"/>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0C3"/>
    <w:rsid w:val="00441D70"/>
    <w:rsid w:val="004425C2"/>
    <w:rsid w:val="00445604"/>
    <w:rsid w:val="0045407B"/>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4EA0"/>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3486"/>
    <w:rsid w:val="0069523C"/>
    <w:rsid w:val="006962CA"/>
    <w:rsid w:val="006A09DA"/>
    <w:rsid w:val="006A1835"/>
    <w:rsid w:val="006B4A30"/>
    <w:rsid w:val="006B7569"/>
    <w:rsid w:val="006C28EE"/>
    <w:rsid w:val="006D2998"/>
    <w:rsid w:val="006D3188"/>
    <w:rsid w:val="006E08FC"/>
    <w:rsid w:val="006F2337"/>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44CF"/>
    <w:rsid w:val="00773075"/>
    <w:rsid w:val="00773F36"/>
    <w:rsid w:val="00776254"/>
    <w:rsid w:val="00777CFF"/>
    <w:rsid w:val="007815BC"/>
    <w:rsid w:val="00782B3F"/>
    <w:rsid w:val="00782E3C"/>
    <w:rsid w:val="007900CC"/>
    <w:rsid w:val="0079641B"/>
    <w:rsid w:val="00797A90"/>
    <w:rsid w:val="007A1856"/>
    <w:rsid w:val="007A1887"/>
    <w:rsid w:val="007A205D"/>
    <w:rsid w:val="007A629C"/>
    <w:rsid w:val="007A6348"/>
    <w:rsid w:val="007B023C"/>
    <w:rsid w:val="007C44FF"/>
    <w:rsid w:val="007C7BDB"/>
    <w:rsid w:val="007D2827"/>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7475"/>
    <w:rsid w:val="00873DA1"/>
    <w:rsid w:val="00875DDD"/>
    <w:rsid w:val="00881BC6"/>
    <w:rsid w:val="008830E0"/>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781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C789C"/>
    <w:rsid w:val="009D43F3"/>
    <w:rsid w:val="009D4E9F"/>
    <w:rsid w:val="009D5D40"/>
    <w:rsid w:val="009D6B1B"/>
    <w:rsid w:val="009E107B"/>
    <w:rsid w:val="009E18D6"/>
    <w:rsid w:val="00A00AE4"/>
    <w:rsid w:val="00A00D24"/>
    <w:rsid w:val="00A01F5C"/>
    <w:rsid w:val="00A2019A"/>
    <w:rsid w:val="00A2416A"/>
    <w:rsid w:val="00A25898"/>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0E5"/>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54EF"/>
    <w:rsid w:val="00CD6169"/>
    <w:rsid w:val="00CD6D76"/>
    <w:rsid w:val="00CE20BC"/>
    <w:rsid w:val="00CF1FD8"/>
    <w:rsid w:val="00CF45F2"/>
    <w:rsid w:val="00CF4FDC"/>
    <w:rsid w:val="00D00E9E"/>
    <w:rsid w:val="00D021D2"/>
    <w:rsid w:val="00D061BB"/>
    <w:rsid w:val="00D0743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1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3FE0"/>
    <w:rsid w:val="00EC71A6"/>
    <w:rsid w:val="00EC73EB"/>
    <w:rsid w:val="00ED592E"/>
    <w:rsid w:val="00ED6ABD"/>
    <w:rsid w:val="00ED72E1"/>
    <w:rsid w:val="00EE1278"/>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2C8E"/>
    <w:rsid w:val="00F4342F"/>
    <w:rsid w:val="00F45227"/>
    <w:rsid w:val="00F5045C"/>
    <w:rsid w:val="00F53AEA"/>
    <w:rsid w:val="00F55BE4"/>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4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25898"/>
  </w:style>
  <w:style w:type="paragraph" w:styleId="Rubrik1">
    <w:name w:val="heading 1"/>
    <w:basedOn w:val="Brdtext"/>
    <w:next w:val="Brdtext"/>
    <w:link w:val="Rubrik1Char"/>
    <w:uiPriority w:val="1"/>
    <w:qFormat/>
    <w:rsid w:val="00A2589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2589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2589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2589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2589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589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2589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2589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2589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25898"/>
    <w:pPr>
      <w:tabs>
        <w:tab w:val="left" w:pos="1701"/>
        <w:tab w:val="left" w:pos="3600"/>
        <w:tab w:val="left" w:pos="5387"/>
      </w:tabs>
    </w:pPr>
  </w:style>
  <w:style w:type="character" w:customStyle="1" w:styleId="BrdtextChar">
    <w:name w:val="Brödtext Char"/>
    <w:basedOn w:val="Standardstycketeckensnitt"/>
    <w:link w:val="Brdtext"/>
    <w:rsid w:val="00A25898"/>
  </w:style>
  <w:style w:type="paragraph" w:styleId="Brdtextmedindrag">
    <w:name w:val="Body Text Indent"/>
    <w:basedOn w:val="Normal"/>
    <w:link w:val="BrdtextmedindragChar"/>
    <w:qFormat/>
    <w:rsid w:val="00A2589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25898"/>
  </w:style>
  <w:style w:type="character" w:customStyle="1" w:styleId="Rubrik1Char">
    <w:name w:val="Rubrik 1 Char"/>
    <w:basedOn w:val="Standardstycketeckensnitt"/>
    <w:link w:val="Rubrik1"/>
    <w:uiPriority w:val="1"/>
    <w:rsid w:val="00A2589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25898"/>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2589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2589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2589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25898"/>
    <w:pPr>
      <w:numPr>
        <w:numId w:val="0"/>
      </w:numPr>
    </w:pPr>
  </w:style>
  <w:style w:type="paragraph" w:customStyle="1" w:styleId="Rubrik2utannumrering">
    <w:name w:val="Rubrik 2 utan numrering"/>
    <w:basedOn w:val="Rubrik2"/>
    <w:next w:val="Brdtext"/>
    <w:uiPriority w:val="1"/>
    <w:qFormat/>
    <w:rsid w:val="00A25898"/>
    <w:pPr>
      <w:numPr>
        <w:ilvl w:val="0"/>
        <w:numId w:val="0"/>
      </w:numPr>
    </w:pPr>
  </w:style>
  <w:style w:type="paragraph" w:customStyle="1" w:styleId="Rubrik3utannumrering">
    <w:name w:val="Rubrik 3 utan numrering"/>
    <w:basedOn w:val="Rubrik3"/>
    <w:next w:val="Brdtext"/>
    <w:uiPriority w:val="1"/>
    <w:qFormat/>
    <w:rsid w:val="00A25898"/>
    <w:pPr>
      <w:numPr>
        <w:ilvl w:val="0"/>
        <w:numId w:val="0"/>
      </w:numPr>
    </w:pPr>
  </w:style>
  <w:style w:type="character" w:customStyle="1" w:styleId="Rubrik4Char">
    <w:name w:val="Rubrik 4 Char"/>
    <w:basedOn w:val="Standardstycketeckensnitt"/>
    <w:link w:val="Rubrik4"/>
    <w:uiPriority w:val="1"/>
    <w:rsid w:val="00A25898"/>
    <w:rPr>
      <w:rFonts w:asciiTheme="majorHAnsi" w:eastAsiaTheme="majorEastAsia" w:hAnsiTheme="majorHAnsi" w:cstheme="majorBidi"/>
      <w:b/>
      <w:iCs/>
      <w:sz w:val="20"/>
    </w:rPr>
  </w:style>
  <w:style w:type="paragraph" w:customStyle="1" w:styleId="Brdtextutanavstnd">
    <w:name w:val="Brödtext utan avstånd"/>
    <w:basedOn w:val="Normal"/>
    <w:qFormat/>
    <w:rsid w:val="00A25898"/>
    <w:pPr>
      <w:tabs>
        <w:tab w:val="left" w:pos="1701"/>
        <w:tab w:val="left" w:pos="3600"/>
        <w:tab w:val="left" w:pos="5387"/>
      </w:tabs>
      <w:spacing w:after="0"/>
    </w:pPr>
  </w:style>
  <w:style w:type="paragraph" w:customStyle="1" w:styleId="Bildtext">
    <w:name w:val="Bildtext"/>
    <w:basedOn w:val="Brdtext"/>
    <w:next w:val="Brdtext"/>
    <w:uiPriority w:val="2"/>
    <w:qFormat/>
    <w:rsid w:val="00A2589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25898"/>
    <w:pPr>
      <w:numPr>
        <w:ilvl w:val="0"/>
        <w:numId w:val="0"/>
      </w:numPr>
    </w:pPr>
  </w:style>
  <w:style w:type="paragraph" w:customStyle="1" w:styleId="Rubrik5utannumrering">
    <w:name w:val="Rubrik 5 utan numrering"/>
    <w:basedOn w:val="Rubrik5"/>
    <w:next w:val="Brdtext"/>
    <w:uiPriority w:val="1"/>
    <w:qFormat/>
    <w:rsid w:val="00A25898"/>
  </w:style>
  <w:style w:type="paragraph" w:styleId="Beskrivning">
    <w:name w:val="caption"/>
    <w:basedOn w:val="Bildtext"/>
    <w:next w:val="Normal"/>
    <w:uiPriority w:val="35"/>
    <w:semiHidden/>
    <w:qFormat/>
    <w:rsid w:val="00A25898"/>
    <w:rPr>
      <w:iCs/>
      <w:szCs w:val="18"/>
    </w:rPr>
  </w:style>
  <w:style w:type="character" w:customStyle="1" w:styleId="Rubrik5Char">
    <w:name w:val="Rubrik 5 Char"/>
    <w:basedOn w:val="Standardstycketeckensnitt"/>
    <w:link w:val="Rubrik5"/>
    <w:uiPriority w:val="1"/>
    <w:rsid w:val="00A25898"/>
    <w:rPr>
      <w:rFonts w:asciiTheme="majorHAnsi" w:eastAsiaTheme="majorEastAsia" w:hAnsiTheme="majorHAnsi" w:cstheme="majorBidi"/>
      <w:sz w:val="20"/>
    </w:rPr>
  </w:style>
  <w:style w:type="numbering" w:customStyle="1" w:styleId="RKNumreraderubriker">
    <w:name w:val="RK Numrerade rubriker"/>
    <w:uiPriority w:val="99"/>
    <w:rsid w:val="00A25898"/>
    <w:pPr>
      <w:numPr>
        <w:numId w:val="1"/>
      </w:numPr>
    </w:pPr>
  </w:style>
  <w:style w:type="paragraph" w:customStyle="1" w:styleId="Klla">
    <w:name w:val="Källa"/>
    <w:basedOn w:val="Bildtext"/>
    <w:next w:val="Brdtext"/>
    <w:uiPriority w:val="2"/>
    <w:qFormat/>
    <w:rsid w:val="00A25898"/>
  </w:style>
  <w:style w:type="paragraph" w:styleId="Sidhuvud">
    <w:name w:val="header"/>
    <w:basedOn w:val="Normal"/>
    <w:link w:val="SidhuvudChar"/>
    <w:uiPriority w:val="99"/>
    <w:rsid w:val="00A2589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25898"/>
    <w:rPr>
      <w:rFonts w:asciiTheme="majorHAnsi" w:hAnsiTheme="majorHAnsi"/>
      <w:sz w:val="19"/>
    </w:rPr>
  </w:style>
  <w:style w:type="paragraph" w:styleId="Sidfot">
    <w:name w:val="footer"/>
    <w:basedOn w:val="Normal"/>
    <w:link w:val="SidfotChar"/>
    <w:uiPriority w:val="99"/>
    <w:semiHidden/>
    <w:rsid w:val="00A2589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25898"/>
    <w:rPr>
      <w:rFonts w:asciiTheme="majorHAnsi" w:hAnsiTheme="majorHAnsi"/>
      <w:sz w:val="16"/>
    </w:rPr>
  </w:style>
  <w:style w:type="paragraph" w:styleId="Innehll2">
    <w:name w:val="toc 2"/>
    <w:basedOn w:val="Normal"/>
    <w:next w:val="Brdtext"/>
    <w:uiPriority w:val="39"/>
    <w:semiHidden/>
    <w:rsid w:val="00A25898"/>
    <w:pPr>
      <w:spacing w:after="0" w:line="240" w:lineRule="auto"/>
    </w:pPr>
  </w:style>
  <w:style w:type="character" w:styleId="Sidnummer">
    <w:name w:val="page number"/>
    <w:basedOn w:val="SidfotChar"/>
    <w:uiPriority w:val="99"/>
    <w:semiHidden/>
    <w:rsid w:val="00A25898"/>
    <w:rPr>
      <w:rFonts w:asciiTheme="majorHAnsi" w:hAnsiTheme="majorHAnsi"/>
      <w:sz w:val="17"/>
    </w:rPr>
  </w:style>
  <w:style w:type="paragraph" w:styleId="Innehll1">
    <w:name w:val="toc 1"/>
    <w:basedOn w:val="Normal"/>
    <w:next w:val="Brdtext"/>
    <w:uiPriority w:val="39"/>
    <w:semiHidden/>
    <w:rsid w:val="00A25898"/>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25898"/>
    <w:pPr>
      <w:spacing w:after="0" w:line="240" w:lineRule="auto"/>
      <w:ind w:left="284"/>
    </w:pPr>
  </w:style>
  <w:style w:type="character" w:styleId="Hyperlnk">
    <w:name w:val="Hyperlink"/>
    <w:basedOn w:val="Standardstycketeckensnitt"/>
    <w:uiPriority w:val="99"/>
    <w:semiHidden/>
    <w:rsid w:val="00A25898"/>
    <w:rPr>
      <w:noProof w:val="0"/>
      <w:color w:val="0563C1" w:themeColor="hyperlink"/>
      <w:u w:val="single"/>
    </w:rPr>
  </w:style>
  <w:style w:type="paragraph" w:styleId="Innehllsfrteckningsrubrik">
    <w:name w:val="TOC Heading"/>
    <w:basedOn w:val="Rubrik1utannumrering"/>
    <w:next w:val="Normal"/>
    <w:uiPriority w:val="39"/>
    <w:semiHidden/>
    <w:qFormat/>
    <w:rsid w:val="00A25898"/>
    <w:pPr>
      <w:outlineLvl w:val="9"/>
    </w:pPr>
  </w:style>
  <w:style w:type="table" w:styleId="Tabellrutnt">
    <w:name w:val="Table Grid"/>
    <w:aliases w:val="Ärendeförteckning"/>
    <w:basedOn w:val="Normaltabell"/>
    <w:uiPriority w:val="39"/>
    <w:rsid w:val="00A2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25898"/>
    <w:pPr>
      <w:spacing w:after="0"/>
    </w:pPr>
    <w:rPr>
      <w:szCs w:val="20"/>
    </w:rPr>
  </w:style>
  <w:style w:type="character" w:customStyle="1" w:styleId="FotnotstextChar">
    <w:name w:val="Fotnotstext Char"/>
    <w:basedOn w:val="Standardstycketeckensnitt"/>
    <w:link w:val="Fotnotstext"/>
    <w:uiPriority w:val="99"/>
    <w:semiHidden/>
    <w:rsid w:val="00A2589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25898"/>
    <w:rPr>
      <w:noProof w:val="0"/>
      <w:vertAlign w:val="superscript"/>
    </w:rPr>
  </w:style>
  <w:style w:type="paragraph" w:styleId="Numreradlista">
    <w:name w:val="List Number"/>
    <w:basedOn w:val="Normal"/>
    <w:uiPriority w:val="6"/>
    <w:rsid w:val="00A25898"/>
    <w:pPr>
      <w:numPr>
        <w:numId w:val="36"/>
      </w:numPr>
      <w:spacing w:after="100"/>
    </w:pPr>
  </w:style>
  <w:style w:type="paragraph" w:styleId="Numreradlista2">
    <w:name w:val="List Number 2"/>
    <w:basedOn w:val="Normal"/>
    <w:uiPriority w:val="6"/>
    <w:rsid w:val="00A25898"/>
    <w:pPr>
      <w:numPr>
        <w:ilvl w:val="1"/>
        <w:numId w:val="36"/>
      </w:numPr>
      <w:spacing w:after="100"/>
      <w:contextualSpacing/>
    </w:pPr>
  </w:style>
  <w:style w:type="paragraph" w:styleId="Punktlista">
    <w:name w:val="List Bullet"/>
    <w:basedOn w:val="Normal"/>
    <w:uiPriority w:val="6"/>
    <w:rsid w:val="00A25898"/>
    <w:pPr>
      <w:numPr>
        <w:numId w:val="28"/>
      </w:numPr>
      <w:spacing w:after="100"/>
      <w:contextualSpacing/>
    </w:pPr>
  </w:style>
  <w:style w:type="paragraph" w:styleId="Punktlista2">
    <w:name w:val="List Bullet 2"/>
    <w:basedOn w:val="Normal"/>
    <w:uiPriority w:val="6"/>
    <w:rsid w:val="00A25898"/>
    <w:pPr>
      <w:numPr>
        <w:ilvl w:val="1"/>
        <w:numId w:val="28"/>
      </w:numPr>
      <w:spacing w:after="100"/>
      <w:ind w:left="850" w:hanging="425"/>
      <w:contextualSpacing/>
    </w:pPr>
  </w:style>
  <w:style w:type="numbering" w:customStyle="1" w:styleId="RKNumreradlista">
    <w:name w:val="RK Numrerad lista"/>
    <w:uiPriority w:val="99"/>
    <w:rsid w:val="00A25898"/>
    <w:pPr>
      <w:numPr>
        <w:numId w:val="7"/>
      </w:numPr>
    </w:pPr>
  </w:style>
  <w:style w:type="paragraph" w:customStyle="1" w:styleId="Strecklista">
    <w:name w:val="Strecklista"/>
    <w:basedOn w:val="Punktlista"/>
    <w:uiPriority w:val="6"/>
    <w:qFormat/>
    <w:rsid w:val="00A25898"/>
    <w:pPr>
      <w:numPr>
        <w:numId w:val="34"/>
      </w:numPr>
    </w:pPr>
  </w:style>
  <w:style w:type="numbering" w:customStyle="1" w:styleId="RKPunktlista">
    <w:name w:val="RK Punktlista"/>
    <w:uiPriority w:val="99"/>
    <w:rsid w:val="00A25898"/>
    <w:pPr>
      <w:numPr>
        <w:numId w:val="14"/>
      </w:numPr>
    </w:pPr>
  </w:style>
  <w:style w:type="paragraph" w:customStyle="1" w:styleId="Strecklista2">
    <w:name w:val="Strecklista 2"/>
    <w:basedOn w:val="Strecklista"/>
    <w:uiPriority w:val="6"/>
    <w:semiHidden/>
    <w:qFormat/>
    <w:rsid w:val="00A25898"/>
    <w:pPr>
      <w:numPr>
        <w:ilvl w:val="1"/>
      </w:numPr>
    </w:pPr>
  </w:style>
  <w:style w:type="numbering" w:customStyle="1" w:styleId="Strecklistan">
    <w:name w:val="Strecklistan"/>
    <w:uiPriority w:val="99"/>
    <w:rsid w:val="00A25898"/>
    <w:pPr>
      <w:numPr>
        <w:numId w:val="18"/>
      </w:numPr>
    </w:pPr>
  </w:style>
  <w:style w:type="character" w:styleId="Platshllartext">
    <w:name w:val="Placeholder Text"/>
    <w:basedOn w:val="Standardstycketeckensnitt"/>
    <w:uiPriority w:val="99"/>
    <w:semiHidden/>
    <w:rsid w:val="00A25898"/>
    <w:rPr>
      <w:noProof w:val="0"/>
      <w:color w:val="808080"/>
    </w:rPr>
  </w:style>
  <w:style w:type="paragraph" w:styleId="Numreradlista3">
    <w:name w:val="List Number 3"/>
    <w:basedOn w:val="Normal"/>
    <w:uiPriority w:val="6"/>
    <w:rsid w:val="00A25898"/>
    <w:pPr>
      <w:numPr>
        <w:ilvl w:val="2"/>
        <w:numId w:val="36"/>
      </w:numPr>
      <w:spacing w:after="100"/>
      <w:contextualSpacing/>
    </w:pPr>
  </w:style>
  <w:style w:type="paragraph" w:customStyle="1" w:styleId="Strecklista3">
    <w:name w:val="Strecklista 3"/>
    <w:basedOn w:val="Brdtext"/>
    <w:uiPriority w:val="6"/>
    <w:semiHidden/>
    <w:qFormat/>
    <w:rsid w:val="00A25898"/>
    <w:pPr>
      <w:numPr>
        <w:ilvl w:val="2"/>
        <w:numId w:val="34"/>
      </w:numPr>
      <w:spacing w:after="100"/>
    </w:pPr>
  </w:style>
  <w:style w:type="paragraph" w:styleId="Punktlista3">
    <w:name w:val="List Bullet 3"/>
    <w:basedOn w:val="Normal"/>
    <w:uiPriority w:val="6"/>
    <w:rsid w:val="00A25898"/>
    <w:pPr>
      <w:numPr>
        <w:ilvl w:val="2"/>
        <w:numId w:val="28"/>
      </w:numPr>
      <w:spacing w:after="100"/>
      <w:contextualSpacing/>
    </w:pPr>
  </w:style>
  <w:style w:type="paragraph" w:customStyle="1" w:styleId="Brdtextmedram">
    <w:name w:val="Brödtext med ram"/>
    <w:basedOn w:val="Brdtext"/>
    <w:qFormat/>
    <w:rsid w:val="00A2589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25898"/>
    <w:rPr>
      <w:rFonts w:ascii="Calibri" w:hAnsi="Calibri" w:cs="Calibri"/>
      <w:sz w:val="16"/>
    </w:rPr>
  </w:style>
  <w:style w:type="character" w:customStyle="1" w:styleId="DocNrChar">
    <w:name w:val="DocNr Char"/>
    <w:basedOn w:val="Standardstycketeckensnitt"/>
    <w:link w:val="DocNr"/>
    <w:semiHidden/>
    <w:rsid w:val="00A25898"/>
    <w:rPr>
      <w:rFonts w:ascii="Calibri" w:hAnsi="Calibri" w:cs="Calibri"/>
      <w:sz w:val="16"/>
    </w:rPr>
  </w:style>
  <w:style w:type="paragraph" w:customStyle="1" w:styleId="RKnormal">
    <w:name w:val="RKnormal"/>
    <w:basedOn w:val="Normal"/>
    <w:semiHidden/>
    <w:rsid w:val="00A2589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2589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5898"/>
    <w:pPr>
      <w:spacing w:after="0" w:line="240" w:lineRule="auto"/>
    </w:pPr>
  </w:style>
  <w:style w:type="character" w:customStyle="1" w:styleId="AnteckningsrubrikChar">
    <w:name w:val="Anteckningsrubrik Char"/>
    <w:basedOn w:val="Standardstycketeckensnitt"/>
    <w:link w:val="Anteckningsrubrik"/>
    <w:uiPriority w:val="99"/>
    <w:semiHidden/>
    <w:rsid w:val="00A25898"/>
  </w:style>
  <w:style w:type="character" w:styleId="AnvndHyperlnk">
    <w:name w:val="FollowedHyperlink"/>
    <w:basedOn w:val="Standardstycketeckensnitt"/>
    <w:uiPriority w:val="99"/>
    <w:semiHidden/>
    <w:unhideWhenUsed/>
    <w:rsid w:val="00A25898"/>
    <w:rPr>
      <w:noProof w:val="0"/>
      <w:color w:val="954F72" w:themeColor="followedHyperlink"/>
      <w:u w:val="single"/>
    </w:rPr>
  </w:style>
  <w:style w:type="paragraph" w:styleId="Avslutandetext">
    <w:name w:val="Closing"/>
    <w:basedOn w:val="Normal"/>
    <w:link w:val="AvslutandetextChar"/>
    <w:uiPriority w:val="99"/>
    <w:semiHidden/>
    <w:unhideWhenUsed/>
    <w:rsid w:val="00A25898"/>
    <w:pPr>
      <w:spacing w:after="0" w:line="240" w:lineRule="auto"/>
      <w:ind w:left="4252"/>
    </w:pPr>
  </w:style>
  <w:style w:type="character" w:customStyle="1" w:styleId="AvslutandetextChar">
    <w:name w:val="Avslutande text Char"/>
    <w:basedOn w:val="Standardstycketeckensnitt"/>
    <w:link w:val="Avslutandetext"/>
    <w:uiPriority w:val="99"/>
    <w:semiHidden/>
    <w:rsid w:val="00A25898"/>
  </w:style>
  <w:style w:type="paragraph" w:styleId="Avsndaradress-brev">
    <w:name w:val="envelope return"/>
    <w:basedOn w:val="Normal"/>
    <w:uiPriority w:val="99"/>
    <w:semiHidden/>
    <w:unhideWhenUsed/>
    <w:rsid w:val="00A2589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2589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25898"/>
    <w:rPr>
      <w:rFonts w:ascii="Segoe UI" w:hAnsi="Segoe UI" w:cs="Segoe UI"/>
      <w:sz w:val="18"/>
      <w:szCs w:val="18"/>
    </w:rPr>
  </w:style>
  <w:style w:type="character" w:styleId="Betoning">
    <w:name w:val="Emphasis"/>
    <w:basedOn w:val="Standardstycketeckensnitt"/>
    <w:uiPriority w:val="20"/>
    <w:semiHidden/>
    <w:qFormat/>
    <w:rsid w:val="00A25898"/>
    <w:rPr>
      <w:i/>
      <w:iCs/>
      <w:noProof w:val="0"/>
    </w:rPr>
  </w:style>
  <w:style w:type="character" w:styleId="Bokenstitel">
    <w:name w:val="Book Title"/>
    <w:basedOn w:val="Standardstycketeckensnitt"/>
    <w:uiPriority w:val="33"/>
    <w:semiHidden/>
    <w:qFormat/>
    <w:rsid w:val="00A25898"/>
    <w:rPr>
      <w:b/>
      <w:bCs/>
      <w:i/>
      <w:iCs/>
      <w:noProof w:val="0"/>
      <w:spacing w:val="5"/>
    </w:rPr>
  </w:style>
  <w:style w:type="paragraph" w:styleId="Brdtext2">
    <w:name w:val="Body Text 2"/>
    <w:basedOn w:val="Normal"/>
    <w:link w:val="Brdtext2Char"/>
    <w:uiPriority w:val="99"/>
    <w:semiHidden/>
    <w:unhideWhenUsed/>
    <w:rsid w:val="00A25898"/>
    <w:pPr>
      <w:spacing w:after="120" w:line="480" w:lineRule="auto"/>
    </w:pPr>
  </w:style>
  <w:style w:type="character" w:customStyle="1" w:styleId="Brdtext2Char">
    <w:name w:val="Brödtext 2 Char"/>
    <w:basedOn w:val="Standardstycketeckensnitt"/>
    <w:link w:val="Brdtext2"/>
    <w:uiPriority w:val="99"/>
    <w:semiHidden/>
    <w:rsid w:val="00A25898"/>
  </w:style>
  <w:style w:type="paragraph" w:styleId="Brdtext3">
    <w:name w:val="Body Text 3"/>
    <w:basedOn w:val="Normal"/>
    <w:link w:val="Brdtext3Char"/>
    <w:uiPriority w:val="99"/>
    <w:semiHidden/>
    <w:unhideWhenUsed/>
    <w:rsid w:val="00A25898"/>
    <w:pPr>
      <w:spacing w:after="120"/>
    </w:pPr>
    <w:rPr>
      <w:sz w:val="16"/>
      <w:szCs w:val="16"/>
    </w:rPr>
  </w:style>
  <w:style w:type="character" w:customStyle="1" w:styleId="Brdtext3Char">
    <w:name w:val="Brödtext 3 Char"/>
    <w:basedOn w:val="Standardstycketeckensnitt"/>
    <w:link w:val="Brdtext3"/>
    <w:uiPriority w:val="99"/>
    <w:semiHidden/>
    <w:rsid w:val="00A25898"/>
    <w:rPr>
      <w:sz w:val="16"/>
      <w:szCs w:val="16"/>
    </w:rPr>
  </w:style>
  <w:style w:type="paragraph" w:styleId="Brdtextmedfrstaindrag">
    <w:name w:val="Body Text First Indent"/>
    <w:basedOn w:val="Brdtext"/>
    <w:link w:val="BrdtextmedfrstaindragChar"/>
    <w:uiPriority w:val="99"/>
    <w:semiHidden/>
    <w:unhideWhenUsed/>
    <w:rsid w:val="00A2589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5898"/>
  </w:style>
  <w:style w:type="paragraph" w:styleId="Brdtextmedfrstaindrag2">
    <w:name w:val="Body Text First Indent 2"/>
    <w:basedOn w:val="Brdtextmedindrag"/>
    <w:link w:val="Brdtextmedfrstaindrag2Char"/>
    <w:uiPriority w:val="99"/>
    <w:semiHidden/>
    <w:unhideWhenUsed/>
    <w:rsid w:val="00A2589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5898"/>
  </w:style>
  <w:style w:type="paragraph" w:styleId="Brdtextmedindrag2">
    <w:name w:val="Body Text Indent 2"/>
    <w:basedOn w:val="Normal"/>
    <w:link w:val="Brdtextmedindrag2Char"/>
    <w:uiPriority w:val="99"/>
    <w:semiHidden/>
    <w:unhideWhenUsed/>
    <w:rsid w:val="00A2589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5898"/>
  </w:style>
  <w:style w:type="paragraph" w:styleId="Brdtextmedindrag3">
    <w:name w:val="Body Text Indent 3"/>
    <w:basedOn w:val="Normal"/>
    <w:link w:val="Brdtextmedindrag3Char"/>
    <w:uiPriority w:val="99"/>
    <w:semiHidden/>
    <w:unhideWhenUsed/>
    <w:rsid w:val="00A2589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5898"/>
    <w:rPr>
      <w:sz w:val="16"/>
      <w:szCs w:val="16"/>
    </w:rPr>
  </w:style>
  <w:style w:type="paragraph" w:styleId="Citat">
    <w:name w:val="Quote"/>
    <w:basedOn w:val="Normal"/>
    <w:next w:val="Normal"/>
    <w:link w:val="CitatChar"/>
    <w:uiPriority w:val="29"/>
    <w:semiHidden/>
    <w:qFormat/>
    <w:rsid w:val="00A2589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25898"/>
    <w:rPr>
      <w:i/>
      <w:iCs/>
      <w:color w:val="404040" w:themeColor="text1" w:themeTint="BF"/>
    </w:rPr>
  </w:style>
  <w:style w:type="paragraph" w:styleId="Citatfrteckning">
    <w:name w:val="table of authorities"/>
    <w:basedOn w:val="Normal"/>
    <w:next w:val="Normal"/>
    <w:uiPriority w:val="99"/>
    <w:semiHidden/>
    <w:unhideWhenUsed/>
    <w:rsid w:val="00A25898"/>
    <w:pPr>
      <w:spacing w:after="0"/>
      <w:ind w:left="250" w:hanging="250"/>
    </w:pPr>
  </w:style>
  <w:style w:type="paragraph" w:styleId="Citatfrteckningsrubrik">
    <w:name w:val="toa heading"/>
    <w:basedOn w:val="Normal"/>
    <w:next w:val="Normal"/>
    <w:uiPriority w:val="99"/>
    <w:semiHidden/>
    <w:unhideWhenUsed/>
    <w:rsid w:val="00A2589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5898"/>
  </w:style>
  <w:style w:type="character" w:customStyle="1" w:styleId="DatumChar">
    <w:name w:val="Datum Char"/>
    <w:basedOn w:val="Standardstycketeckensnitt"/>
    <w:link w:val="Datum"/>
    <w:uiPriority w:val="99"/>
    <w:semiHidden/>
    <w:rsid w:val="00A25898"/>
  </w:style>
  <w:style w:type="character" w:styleId="Diskretbetoning">
    <w:name w:val="Subtle Emphasis"/>
    <w:basedOn w:val="Standardstycketeckensnitt"/>
    <w:uiPriority w:val="19"/>
    <w:semiHidden/>
    <w:qFormat/>
    <w:rsid w:val="00A25898"/>
    <w:rPr>
      <w:i/>
      <w:iCs/>
      <w:noProof w:val="0"/>
      <w:color w:val="404040" w:themeColor="text1" w:themeTint="BF"/>
    </w:rPr>
  </w:style>
  <w:style w:type="character" w:styleId="Diskretreferens">
    <w:name w:val="Subtle Reference"/>
    <w:basedOn w:val="Standardstycketeckensnitt"/>
    <w:uiPriority w:val="31"/>
    <w:semiHidden/>
    <w:qFormat/>
    <w:rsid w:val="00A25898"/>
    <w:rPr>
      <w:smallCaps/>
      <w:noProof w:val="0"/>
      <w:color w:val="5A5A5A" w:themeColor="text1" w:themeTint="A5"/>
    </w:rPr>
  </w:style>
  <w:style w:type="table" w:styleId="Diskrettabell1">
    <w:name w:val="Table Subtle 1"/>
    <w:basedOn w:val="Normaltabell"/>
    <w:uiPriority w:val="99"/>
    <w:semiHidden/>
    <w:unhideWhenUsed/>
    <w:rsid w:val="00A258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258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2589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25898"/>
    <w:rPr>
      <w:rFonts w:ascii="Segoe UI" w:hAnsi="Segoe UI" w:cs="Segoe UI"/>
      <w:sz w:val="16"/>
      <w:szCs w:val="16"/>
    </w:rPr>
  </w:style>
  <w:style w:type="table" w:styleId="Eleganttabell">
    <w:name w:val="Table Elegant"/>
    <w:basedOn w:val="Normaltabell"/>
    <w:uiPriority w:val="99"/>
    <w:semiHidden/>
    <w:unhideWhenUsed/>
    <w:rsid w:val="00A258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258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258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258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25898"/>
    <w:pPr>
      <w:spacing w:after="0" w:line="240" w:lineRule="auto"/>
    </w:pPr>
  </w:style>
  <w:style w:type="character" w:customStyle="1" w:styleId="E-postsignaturChar">
    <w:name w:val="E-postsignatur Char"/>
    <w:basedOn w:val="Standardstycketeckensnitt"/>
    <w:link w:val="E-postsignatur"/>
    <w:uiPriority w:val="99"/>
    <w:semiHidden/>
    <w:rsid w:val="00A25898"/>
  </w:style>
  <w:style w:type="paragraph" w:styleId="Figurfrteckning">
    <w:name w:val="table of figures"/>
    <w:basedOn w:val="Normal"/>
    <w:next w:val="Normal"/>
    <w:uiPriority w:val="99"/>
    <w:semiHidden/>
    <w:unhideWhenUsed/>
    <w:rsid w:val="00A25898"/>
    <w:pPr>
      <w:spacing w:after="0"/>
    </w:pPr>
  </w:style>
  <w:style w:type="table" w:styleId="Frgadlista">
    <w:name w:val="Colorful List"/>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2589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2589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258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258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258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2589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25898"/>
    <w:rPr>
      <w:noProof w:val="0"/>
      <w:color w:val="2B579A"/>
      <w:shd w:val="clear" w:color="auto" w:fill="E6E6E6"/>
    </w:rPr>
  </w:style>
  <w:style w:type="paragraph" w:styleId="HTML-adress">
    <w:name w:val="HTML Address"/>
    <w:basedOn w:val="Normal"/>
    <w:link w:val="HTML-adressChar"/>
    <w:uiPriority w:val="99"/>
    <w:semiHidden/>
    <w:unhideWhenUsed/>
    <w:rsid w:val="00A25898"/>
    <w:pPr>
      <w:spacing w:after="0" w:line="240" w:lineRule="auto"/>
    </w:pPr>
    <w:rPr>
      <w:i/>
      <w:iCs/>
    </w:rPr>
  </w:style>
  <w:style w:type="character" w:customStyle="1" w:styleId="HTML-adressChar">
    <w:name w:val="HTML - adress Char"/>
    <w:basedOn w:val="Standardstycketeckensnitt"/>
    <w:link w:val="HTML-adress"/>
    <w:uiPriority w:val="99"/>
    <w:semiHidden/>
    <w:rsid w:val="00A25898"/>
    <w:rPr>
      <w:i/>
      <w:iCs/>
    </w:rPr>
  </w:style>
  <w:style w:type="character" w:styleId="HTML-akronym">
    <w:name w:val="HTML Acronym"/>
    <w:basedOn w:val="Standardstycketeckensnitt"/>
    <w:uiPriority w:val="99"/>
    <w:semiHidden/>
    <w:unhideWhenUsed/>
    <w:rsid w:val="00A25898"/>
    <w:rPr>
      <w:noProof w:val="0"/>
    </w:rPr>
  </w:style>
  <w:style w:type="character" w:styleId="HTML-citat">
    <w:name w:val="HTML Cite"/>
    <w:basedOn w:val="Standardstycketeckensnitt"/>
    <w:uiPriority w:val="99"/>
    <w:semiHidden/>
    <w:unhideWhenUsed/>
    <w:rsid w:val="00A25898"/>
    <w:rPr>
      <w:i/>
      <w:iCs/>
      <w:noProof w:val="0"/>
    </w:rPr>
  </w:style>
  <w:style w:type="character" w:styleId="HTML-definition">
    <w:name w:val="HTML Definition"/>
    <w:basedOn w:val="Standardstycketeckensnitt"/>
    <w:uiPriority w:val="99"/>
    <w:semiHidden/>
    <w:unhideWhenUsed/>
    <w:rsid w:val="00A25898"/>
    <w:rPr>
      <w:i/>
      <w:iCs/>
      <w:noProof w:val="0"/>
    </w:rPr>
  </w:style>
  <w:style w:type="character" w:styleId="HTML-exempel">
    <w:name w:val="HTML Sample"/>
    <w:basedOn w:val="Standardstycketeckensnitt"/>
    <w:uiPriority w:val="99"/>
    <w:semiHidden/>
    <w:unhideWhenUsed/>
    <w:rsid w:val="00A2589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2589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5898"/>
    <w:rPr>
      <w:rFonts w:ascii="Consolas" w:hAnsi="Consolas"/>
      <w:sz w:val="20"/>
      <w:szCs w:val="20"/>
    </w:rPr>
  </w:style>
  <w:style w:type="character" w:styleId="HTML-kod">
    <w:name w:val="HTML Code"/>
    <w:basedOn w:val="Standardstycketeckensnitt"/>
    <w:uiPriority w:val="99"/>
    <w:semiHidden/>
    <w:unhideWhenUsed/>
    <w:rsid w:val="00A25898"/>
    <w:rPr>
      <w:rFonts w:ascii="Consolas" w:hAnsi="Consolas"/>
      <w:noProof w:val="0"/>
      <w:sz w:val="20"/>
      <w:szCs w:val="20"/>
    </w:rPr>
  </w:style>
  <w:style w:type="character" w:styleId="HTML-skrivmaskin">
    <w:name w:val="HTML Typewriter"/>
    <w:basedOn w:val="Standardstycketeckensnitt"/>
    <w:uiPriority w:val="99"/>
    <w:semiHidden/>
    <w:unhideWhenUsed/>
    <w:rsid w:val="00A25898"/>
    <w:rPr>
      <w:rFonts w:ascii="Consolas" w:hAnsi="Consolas"/>
      <w:noProof w:val="0"/>
      <w:sz w:val="20"/>
      <w:szCs w:val="20"/>
    </w:rPr>
  </w:style>
  <w:style w:type="character" w:styleId="HTML-tangentbord">
    <w:name w:val="HTML Keyboard"/>
    <w:basedOn w:val="Standardstycketeckensnitt"/>
    <w:uiPriority w:val="99"/>
    <w:semiHidden/>
    <w:unhideWhenUsed/>
    <w:rsid w:val="00A25898"/>
    <w:rPr>
      <w:rFonts w:ascii="Consolas" w:hAnsi="Consolas"/>
      <w:noProof w:val="0"/>
      <w:sz w:val="20"/>
      <w:szCs w:val="20"/>
    </w:rPr>
  </w:style>
  <w:style w:type="character" w:styleId="HTML-variabel">
    <w:name w:val="HTML Variable"/>
    <w:basedOn w:val="Standardstycketeckensnitt"/>
    <w:uiPriority w:val="99"/>
    <w:semiHidden/>
    <w:unhideWhenUsed/>
    <w:rsid w:val="00A25898"/>
    <w:rPr>
      <w:i/>
      <w:iCs/>
      <w:noProof w:val="0"/>
    </w:rPr>
  </w:style>
  <w:style w:type="paragraph" w:styleId="Index1">
    <w:name w:val="index 1"/>
    <w:basedOn w:val="Normal"/>
    <w:next w:val="Normal"/>
    <w:autoRedefine/>
    <w:uiPriority w:val="99"/>
    <w:semiHidden/>
    <w:unhideWhenUsed/>
    <w:rsid w:val="00A25898"/>
    <w:pPr>
      <w:spacing w:after="0" w:line="240" w:lineRule="auto"/>
      <w:ind w:left="250" w:hanging="250"/>
    </w:pPr>
  </w:style>
  <w:style w:type="paragraph" w:styleId="Index2">
    <w:name w:val="index 2"/>
    <w:basedOn w:val="Normal"/>
    <w:next w:val="Normal"/>
    <w:autoRedefine/>
    <w:uiPriority w:val="99"/>
    <w:semiHidden/>
    <w:unhideWhenUsed/>
    <w:rsid w:val="00A25898"/>
    <w:pPr>
      <w:spacing w:after="0" w:line="240" w:lineRule="auto"/>
      <w:ind w:left="500" w:hanging="250"/>
    </w:pPr>
  </w:style>
  <w:style w:type="paragraph" w:styleId="Index3">
    <w:name w:val="index 3"/>
    <w:basedOn w:val="Normal"/>
    <w:next w:val="Normal"/>
    <w:autoRedefine/>
    <w:uiPriority w:val="99"/>
    <w:semiHidden/>
    <w:unhideWhenUsed/>
    <w:rsid w:val="00A25898"/>
    <w:pPr>
      <w:spacing w:after="0" w:line="240" w:lineRule="auto"/>
      <w:ind w:left="750" w:hanging="250"/>
    </w:pPr>
  </w:style>
  <w:style w:type="paragraph" w:styleId="Index4">
    <w:name w:val="index 4"/>
    <w:basedOn w:val="Normal"/>
    <w:next w:val="Normal"/>
    <w:autoRedefine/>
    <w:uiPriority w:val="99"/>
    <w:semiHidden/>
    <w:unhideWhenUsed/>
    <w:rsid w:val="00A25898"/>
    <w:pPr>
      <w:spacing w:after="0" w:line="240" w:lineRule="auto"/>
      <w:ind w:left="1000" w:hanging="250"/>
    </w:pPr>
  </w:style>
  <w:style w:type="paragraph" w:styleId="Index5">
    <w:name w:val="index 5"/>
    <w:basedOn w:val="Normal"/>
    <w:next w:val="Normal"/>
    <w:autoRedefine/>
    <w:uiPriority w:val="99"/>
    <w:semiHidden/>
    <w:unhideWhenUsed/>
    <w:rsid w:val="00A25898"/>
    <w:pPr>
      <w:spacing w:after="0" w:line="240" w:lineRule="auto"/>
      <w:ind w:left="1250" w:hanging="250"/>
    </w:pPr>
  </w:style>
  <w:style w:type="paragraph" w:styleId="Index6">
    <w:name w:val="index 6"/>
    <w:basedOn w:val="Normal"/>
    <w:next w:val="Normal"/>
    <w:autoRedefine/>
    <w:uiPriority w:val="99"/>
    <w:semiHidden/>
    <w:unhideWhenUsed/>
    <w:rsid w:val="00A25898"/>
    <w:pPr>
      <w:spacing w:after="0" w:line="240" w:lineRule="auto"/>
      <w:ind w:left="1500" w:hanging="250"/>
    </w:pPr>
  </w:style>
  <w:style w:type="paragraph" w:styleId="Index7">
    <w:name w:val="index 7"/>
    <w:basedOn w:val="Normal"/>
    <w:next w:val="Normal"/>
    <w:autoRedefine/>
    <w:uiPriority w:val="99"/>
    <w:semiHidden/>
    <w:unhideWhenUsed/>
    <w:rsid w:val="00A25898"/>
    <w:pPr>
      <w:spacing w:after="0" w:line="240" w:lineRule="auto"/>
      <w:ind w:left="1750" w:hanging="250"/>
    </w:pPr>
  </w:style>
  <w:style w:type="paragraph" w:styleId="Index8">
    <w:name w:val="index 8"/>
    <w:basedOn w:val="Normal"/>
    <w:next w:val="Normal"/>
    <w:autoRedefine/>
    <w:uiPriority w:val="99"/>
    <w:semiHidden/>
    <w:unhideWhenUsed/>
    <w:rsid w:val="00A25898"/>
    <w:pPr>
      <w:spacing w:after="0" w:line="240" w:lineRule="auto"/>
      <w:ind w:left="2000" w:hanging="250"/>
    </w:pPr>
  </w:style>
  <w:style w:type="paragraph" w:styleId="Index9">
    <w:name w:val="index 9"/>
    <w:basedOn w:val="Normal"/>
    <w:next w:val="Normal"/>
    <w:autoRedefine/>
    <w:uiPriority w:val="99"/>
    <w:semiHidden/>
    <w:unhideWhenUsed/>
    <w:rsid w:val="00A25898"/>
    <w:pPr>
      <w:spacing w:after="0" w:line="240" w:lineRule="auto"/>
      <w:ind w:left="2250" w:hanging="250"/>
    </w:pPr>
  </w:style>
  <w:style w:type="paragraph" w:styleId="Indexrubrik">
    <w:name w:val="index heading"/>
    <w:basedOn w:val="Normal"/>
    <w:next w:val="Index1"/>
    <w:uiPriority w:val="99"/>
    <w:semiHidden/>
    <w:unhideWhenUsed/>
    <w:rsid w:val="00A25898"/>
    <w:rPr>
      <w:rFonts w:asciiTheme="majorHAnsi" w:eastAsiaTheme="majorEastAsia" w:hAnsiTheme="majorHAnsi" w:cstheme="majorBidi"/>
      <w:b/>
      <w:bCs/>
    </w:rPr>
  </w:style>
  <w:style w:type="paragraph" w:styleId="Indragetstycke">
    <w:name w:val="Block Text"/>
    <w:basedOn w:val="Normal"/>
    <w:uiPriority w:val="99"/>
    <w:semiHidden/>
    <w:unhideWhenUsed/>
    <w:rsid w:val="00A2589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25898"/>
    <w:pPr>
      <w:spacing w:after="0" w:line="240" w:lineRule="auto"/>
    </w:pPr>
  </w:style>
  <w:style w:type="paragraph" w:styleId="Inledning">
    <w:name w:val="Salutation"/>
    <w:basedOn w:val="Normal"/>
    <w:next w:val="Normal"/>
    <w:link w:val="InledningChar"/>
    <w:uiPriority w:val="99"/>
    <w:semiHidden/>
    <w:unhideWhenUsed/>
    <w:rsid w:val="00A25898"/>
  </w:style>
  <w:style w:type="character" w:customStyle="1" w:styleId="InledningChar">
    <w:name w:val="Inledning Char"/>
    <w:basedOn w:val="Standardstycketeckensnitt"/>
    <w:link w:val="Inledning"/>
    <w:uiPriority w:val="99"/>
    <w:semiHidden/>
    <w:rsid w:val="00A25898"/>
  </w:style>
  <w:style w:type="paragraph" w:styleId="Innehll4">
    <w:name w:val="toc 4"/>
    <w:basedOn w:val="Normal"/>
    <w:next w:val="Normal"/>
    <w:autoRedefine/>
    <w:uiPriority w:val="39"/>
    <w:semiHidden/>
    <w:unhideWhenUsed/>
    <w:rsid w:val="00A25898"/>
    <w:pPr>
      <w:spacing w:after="100"/>
      <w:ind w:left="750"/>
    </w:pPr>
  </w:style>
  <w:style w:type="paragraph" w:styleId="Innehll5">
    <w:name w:val="toc 5"/>
    <w:basedOn w:val="Normal"/>
    <w:next w:val="Normal"/>
    <w:autoRedefine/>
    <w:uiPriority w:val="39"/>
    <w:semiHidden/>
    <w:unhideWhenUsed/>
    <w:rsid w:val="00A25898"/>
    <w:pPr>
      <w:spacing w:after="100"/>
      <w:ind w:left="1000"/>
    </w:pPr>
  </w:style>
  <w:style w:type="paragraph" w:styleId="Innehll6">
    <w:name w:val="toc 6"/>
    <w:basedOn w:val="Normal"/>
    <w:next w:val="Normal"/>
    <w:autoRedefine/>
    <w:uiPriority w:val="39"/>
    <w:semiHidden/>
    <w:unhideWhenUsed/>
    <w:rsid w:val="00A25898"/>
    <w:pPr>
      <w:spacing w:after="100"/>
      <w:ind w:left="1250"/>
    </w:pPr>
  </w:style>
  <w:style w:type="paragraph" w:styleId="Innehll7">
    <w:name w:val="toc 7"/>
    <w:basedOn w:val="Normal"/>
    <w:next w:val="Normal"/>
    <w:autoRedefine/>
    <w:uiPriority w:val="39"/>
    <w:semiHidden/>
    <w:unhideWhenUsed/>
    <w:rsid w:val="00A25898"/>
    <w:pPr>
      <w:spacing w:after="100"/>
      <w:ind w:left="1500"/>
    </w:pPr>
  </w:style>
  <w:style w:type="paragraph" w:styleId="Innehll8">
    <w:name w:val="toc 8"/>
    <w:basedOn w:val="Normal"/>
    <w:next w:val="Normal"/>
    <w:autoRedefine/>
    <w:uiPriority w:val="39"/>
    <w:semiHidden/>
    <w:unhideWhenUsed/>
    <w:rsid w:val="00A25898"/>
    <w:pPr>
      <w:spacing w:after="100"/>
      <w:ind w:left="1750"/>
    </w:pPr>
  </w:style>
  <w:style w:type="paragraph" w:styleId="Innehll9">
    <w:name w:val="toc 9"/>
    <w:basedOn w:val="Normal"/>
    <w:next w:val="Normal"/>
    <w:autoRedefine/>
    <w:uiPriority w:val="39"/>
    <w:semiHidden/>
    <w:unhideWhenUsed/>
    <w:rsid w:val="00A25898"/>
    <w:pPr>
      <w:spacing w:after="100"/>
      <w:ind w:left="2000"/>
    </w:pPr>
  </w:style>
  <w:style w:type="paragraph" w:styleId="Kommentarer">
    <w:name w:val="annotation text"/>
    <w:basedOn w:val="Normal"/>
    <w:link w:val="KommentarerChar"/>
    <w:uiPriority w:val="99"/>
    <w:semiHidden/>
    <w:unhideWhenUsed/>
    <w:rsid w:val="00A25898"/>
    <w:pPr>
      <w:spacing w:line="240" w:lineRule="auto"/>
    </w:pPr>
    <w:rPr>
      <w:sz w:val="20"/>
      <w:szCs w:val="20"/>
    </w:rPr>
  </w:style>
  <w:style w:type="character" w:customStyle="1" w:styleId="KommentarerChar">
    <w:name w:val="Kommentarer Char"/>
    <w:basedOn w:val="Standardstycketeckensnitt"/>
    <w:link w:val="Kommentarer"/>
    <w:uiPriority w:val="99"/>
    <w:semiHidden/>
    <w:rsid w:val="00A25898"/>
    <w:rPr>
      <w:sz w:val="20"/>
      <w:szCs w:val="20"/>
    </w:rPr>
  </w:style>
  <w:style w:type="character" w:styleId="Kommentarsreferens">
    <w:name w:val="annotation reference"/>
    <w:basedOn w:val="Standardstycketeckensnitt"/>
    <w:uiPriority w:val="99"/>
    <w:semiHidden/>
    <w:unhideWhenUsed/>
    <w:rsid w:val="00A25898"/>
    <w:rPr>
      <w:noProof w:val="0"/>
      <w:sz w:val="16"/>
      <w:szCs w:val="16"/>
    </w:rPr>
  </w:style>
  <w:style w:type="paragraph" w:styleId="Kommentarsmne">
    <w:name w:val="annotation subject"/>
    <w:basedOn w:val="Kommentarer"/>
    <w:next w:val="Kommentarer"/>
    <w:link w:val="KommentarsmneChar"/>
    <w:uiPriority w:val="99"/>
    <w:semiHidden/>
    <w:unhideWhenUsed/>
    <w:rsid w:val="00A25898"/>
    <w:rPr>
      <w:b/>
      <w:bCs/>
    </w:rPr>
  </w:style>
  <w:style w:type="character" w:customStyle="1" w:styleId="KommentarsmneChar">
    <w:name w:val="Kommentarsämne Char"/>
    <w:basedOn w:val="KommentarerChar"/>
    <w:link w:val="Kommentarsmne"/>
    <w:uiPriority w:val="99"/>
    <w:semiHidden/>
    <w:rsid w:val="00A25898"/>
    <w:rPr>
      <w:b/>
      <w:bCs/>
      <w:sz w:val="20"/>
      <w:szCs w:val="20"/>
    </w:rPr>
  </w:style>
  <w:style w:type="paragraph" w:styleId="Lista">
    <w:name w:val="List"/>
    <w:basedOn w:val="Normal"/>
    <w:uiPriority w:val="99"/>
    <w:semiHidden/>
    <w:unhideWhenUsed/>
    <w:rsid w:val="00A25898"/>
    <w:pPr>
      <w:ind w:left="283" w:hanging="283"/>
      <w:contextualSpacing/>
    </w:pPr>
  </w:style>
  <w:style w:type="paragraph" w:styleId="Lista2">
    <w:name w:val="List 2"/>
    <w:basedOn w:val="Normal"/>
    <w:uiPriority w:val="99"/>
    <w:semiHidden/>
    <w:unhideWhenUsed/>
    <w:rsid w:val="00A25898"/>
    <w:pPr>
      <w:ind w:left="566" w:hanging="283"/>
      <w:contextualSpacing/>
    </w:pPr>
  </w:style>
  <w:style w:type="paragraph" w:styleId="Lista3">
    <w:name w:val="List 3"/>
    <w:basedOn w:val="Normal"/>
    <w:uiPriority w:val="99"/>
    <w:semiHidden/>
    <w:unhideWhenUsed/>
    <w:rsid w:val="00A25898"/>
    <w:pPr>
      <w:ind w:left="849" w:hanging="283"/>
      <w:contextualSpacing/>
    </w:pPr>
  </w:style>
  <w:style w:type="paragraph" w:styleId="Lista4">
    <w:name w:val="List 4"/>
    <w:basedOn w:val="Normal"/>
    <w:uiPriority w:val="99"/>
    <w:semiHidden/>
    <w:unhideWhenUsed/>
    <w:rsid w:val="00A25898"/>
    <w:pPr>
      <w:ind w:left="1132" w:hanging="283"/>
      <w:contextualSpacing/>
    </w:pPr>
  </w:style>
  <w:style w:type="paragraph" w:styleId="Lista5">
    <w:name w:val="List 5"/>
    <w:basedOn w:val="Normal"/>
    <w:uiPriority w:val="99"/>
    <w:semiHidden/>
    <w:unhideWhenUsed/>
    <w:rsid w:val="00A25898"/>
    <w:pPr>
      <w:ind w:left="1415" w:hanging="283"/>
      <w:contextualSpacing/>
    </w:pPr>
  </w:style>
  <w:style w:type="paragraph" w:styleId="Listafortstt">
    <w:name w:val="List Continue"/>
    <w:basedOn w:val="Normal"/>
    <w:uiPriority w:val="99"/>
    <w:semiHidden/>
    <w:unhideWhenUsed/>
    <w:rsid w:val="00A25898"/>
    <w:pPr>
      <w:spacing w:after="120"/>
      <w:ind w:left="283"/>
      <w:contextualSpacing/>
    </w:pPr>
  </w:style>
  <w:style w:type="paragraph" w:styleId="Listafortstt2">
    <w:name w:val="List Continue 2"/>
    <w:basedOn w:val="Normal"/>
    <w:uiPriority w:val="99"/>
    <w:semiHidden/>
    <w:unhideWhenUsed/>
    <w:rsid w:val="00A25898"/>
    <w:pPr>
      <w:spacing w:after="120"/>
      <w:ind w:left="566"/>
      <w:contextualSpacing/>
    </w:pPr>
  </w:style>
  <w:style w:type="paragraph" w:styleId="Listafortstt3">
    <w:name w:val="List Continue 3"/>
    <w:basedOn w:val="Normal"/>
    <w:uiPriority w:val="99"/>
    <w:semiHidden/>
    <w:unhideWhenUsed/>
    <w:rsid w:val="00A25898"/>
    <w:pPr>
      <w:spacing w:after="120"/>
      <w:ind w:left="849"/>
      <w:contextualSpacing/>
    </w:pPr>
  </w:style>
  <w:style w:type="paragraph" w:styleId="Listafortstt4">
    <w:name w:val="List Continue 4"/>
    <w:basedOn w:val="Normal"/>
    <w:uiPriority w:val="99"/>
    <w:semiHidden/>
    <w:unhideWhenUsed/>
    <w:rsid w:val="00A25898"/>
    <w:pPr>
      <w:spacing w:after="120"/>
      <w:ind w:left="1132"/>
      <w:contextualSpacing/>
    </w:pPr>
  </w:style>
  <w:style w:type="paragraph" w:styleId="Listafortstt5">
    <w:name w:val="List Continue 5"/>
    <w:basedOn w:val="Normal"/>
    <w:uiPriority w:val="99"/>
    <w:semiHidden/>
    <w:unhideWhenUsed/>
    <w:rsid w:val="00A25898"/>
    <w:pPr>
      <w:spacing w:after="120"/>
      <w:ind w:left="1415"/>
      <w:contextualSpacing/>
    </w:pPr>
  </w:style>
  <w:style w:type="paragraph" w:styleId="Liststycke">
    <w:name w:val="List Paragraph"/>
    <w:basedOn w:val="Normal"/>
    <w:uiPriority w:val="34"/>
    <w:semiHidden/>
    <w:qFormat/>
    <w:rsid w:val="00A25898"/>
    <w:pPr>
      <w:ind w:left="720"/>
      <w:contextualSpacing/>
    </w:pPr>
  </w:style>
  <w:style w:type="table" w:styleId="Listtabell1ljus">
    <w:name w:val="List Table 1 Light"/>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2589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258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2589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2589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2589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2589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2589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2589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258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2589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2589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2589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2589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2589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2589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258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258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258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258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258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258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258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2589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2589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2589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2589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2589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2589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2589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2589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2589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2589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2589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2589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2589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2589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2589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2589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2589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2589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2589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2589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2589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25898"/>
  </w:style>
  <w:style w:type="table" w:styleId="Ljuslista">
    <w:name w:val="Light List"/>
    <w:basedOn w:val="Normaltabell"/>
    <w:uiPriority w:val="61"/>
    <w:semiHidden/>
    <w:unhideWhenUsed/>
    <w:rsid w:val="00A258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2589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2589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2589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2589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2589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2589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258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2589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2589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2589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2589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2589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2589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2589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2589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2589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2589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2589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2589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2589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2589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5898"/>
    <w:rPr>
      <w:rFonts w:ascii="Consolas" w:hAnsi="Consolas"/>
      <w:sz w:val="20"/>
      <w:szCs w:val="20"/>
    </w:rPr>
  </w:style>
  <w:style w:type="paragraph" w:styleId="Meddelanderubrik">
    <w:name w:val="Message Header"/>
    <w:basedOn w:val="Normal"/>
    <w:link w:val="MeddelanderubrikChar"/>
    <w:uiPriority w:val="99"/>
    <w:semiHidden/>
    <w:unhideWhenUsed/>
    <w:rsid w:val="00A2589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589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2589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258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2589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2589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2589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2589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2589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2589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258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2589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2589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2589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2589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2589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2589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2589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258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2589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258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2589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25898"/>
    <w:rPr>
      <w:rFonts w:ascii="Times New Roman" w:hAnsi="Times New Roman" w:cs="Times New Roman"/>
      <w:sz w:val="24"/>
      <w:szCs w:val="24"/>
    </w:rPr>
  </w:style>
  <w:style w:type="paragraph" w:styleId="Normaltindrag">
    <w:name w:val="Normal Indent"/>
    <w:basedOn w:val="Normal"/>
    <w:uiPriority w:val="99"/>
    <w:semiHidden/>
    <w:unhideWhenUsed/>
    <w:rsid w:val="00A25898"/>
    <w:pPr>
      <w:ind w:left="1304"/>
    </w:pPr>
  </w:style>
  <w:style w:type="paragraph" w:styleId="Numreradlista4">
    <w:name w:val="List Number 4"/>
    <w:basedOn w:val="Normal"/>
    <w:uiPriority w:val="99"/>
    <w:semiHidden/>
    <w:unhideWhenUsed/>
    <w:rsid w:val="00A25898"/>
    <w:pPr>
      <w:numPr>
        <w:numId w:val="40"/>
      </w:numPr>
      <w:contextualSpacing/>
    </w:pPr>
  </w:style>
  <w:style w:type="paragraph" w:styleId="Numreradlista5">
    <w:name w:val="List Number 5"/>
    <w:basedOn w:val="Normal"/>
    <w:uiPriority w:val="99"/>
    <w:semiHidden/>
    <w:unhideWhenUsed/>
    <w:rsid w:val="00A25898"/>
    <w:pPr>
      <w:numPr>
        <w:numId w:val="41"/>
      </w:numPr>
      <w:contextualSpacing/>
    </w:pPr>
  </w:style>
  <w:style w:type="character" w:styleId="Nmn">
    <w:name w:val="Mention"/>
    <w:basedOn w:val="Standardstycketeckensnitt"/>
    <w:uiPriority w:val="99"/>
    <w:semiHidden/>
    <w:unhideWhenUsed/>
    <w:rsid w:val="00A25898"/>
    <w:rPr>
      <w:noProof w:val="0"/>
      <w:color w:val="2B579A"/>
      <w:shd w:val="clear" w:color="auto" w:fill="E6E6E6"/>
    </w:rPr>
  </w:style>
  <w:style w:type="table" w:styleId="Oformateradtabell1">
    <w:name w:val="Plain Table 1"/>
    <w:basedOn w:val="Normaltabell"/>
    <w:uiPriority w:val="41"/>
    <w:rsid w:val="00A258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258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258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2589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258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2589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5898"/>
    <w:rPr>
      <w:rFonts w:ascii="Consolas" w:hAnsi="Consolas"/>
      <w:sz w:val="21"/>
      <w:szCs w:val="21"/>
    </w:rPr>
  </w:style>
  <w:style w:type="character" w:styleId="Olstomnmnande">
    <w:name w:val="Unresolved Mention"/>
    <w:basedOn w:val="Standardstycketeckensnitt"/>
    <w:uiPriority w:val="99"/>
    <w:semiHidden/>
    <w:unhideWhenUsed/>
    <w:rsid w:val="00A25898"/>
    <w:rPr>
      <w:noProof w:val="0"/>
      <w:color w:val="808080"/>
      <w:shd w:val="clear" w:color="auto" w:fill="E6E6E6"/>
    </w:rPr>
  </w:style>
  <w:style w:type="table" w:styleId="Professionelltabell">
    <w:name w:val="Table Professional"/>
    <w:basedOn w:val="Normaltabell"/>
    <w:uiPriority w:val="99"/>
    <w:semiHidden/>
    <w:unhideWhenUsed/>
    <w:rsid w:val="00A258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25898"/>
    <w:pPr>
      <w:numPr>
        <w:numId w:val="42"/>
      </w:numPr>
      <w:contextualSpacing/>
    </w:pPr>
  </w:style>
  <w:style w:type="paragraph" w:styleId="Punktlista5">
    <w:name w:val="List Bullet 5"/>
    <w:basedOn w:val="Normal"/>
    <w:uiPriority w:val="99"/>
    <w:semiHidden/>
    <w:unhideWhenUsed/>
    <w:rsid w:val="00A25898"/>
    <w:pPr>
      <w:numPr>
        <w:numId w:val="43"/>
      </w:numPr>
      <w:contextualSpacing/>
    </w:pPr>
  </w:style>
  <w:style w:type="character" w:styleId="Radnummer">
    <w:name w:val="line number"/>
    <w:basedOn w:val="Standardstycketeckensnitt"/>
    <w:uiPriority w:val="99"/>
    <w:semiHidden/>
    <w:unhideWhenUsed/>
    <w:rsid w:val="00A25898"/>
    <w:rPr>
      <w:noProof w:val="0"/>
    </w:rPr>
  </w:style>
  <w:style w:type="character" w:customStyle="1" w:styleId="Rubrik6Char">
    <w:name w:val="Rubrik 6 Char"/>
    <w:basedOn w:val="Standardstycketeckensnitt"/>
    <w:link w:val="Rubrik6"/>
    <w:uiPriority w:val="9"/>
    <w:semiHidden/>
    <w:rsid w:val="00A2589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2589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2589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2589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258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2589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2589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2589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2589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2589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2589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258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2589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2589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2589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2589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2589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2589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258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258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258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258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258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258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258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258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2589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2589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2589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2589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2589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2589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258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258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2589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2589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2589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2589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2589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2589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2589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2589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2589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2589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2589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2589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2589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25898"/>
    <w:pPr>
      <w:spacing w:after="0" w:line="240" w:lineRule="auto"/>
      <w:ind w:left="4252"/>
    </w:pPr>
  </w:style>
  <w:style w:type="character" w:customStyle="1" w:styleId="SignaturChar">
    <w:name w:val="Signatur Char"/>
    <w:basedOn w:val="Standardstycketeckensnitt"/>
    <w:link w:val="Signatur"/>
    <w:uiPriority w:val="99"/>
    <w:semiHidden/>
    <w:rsid w:val="00A25898"/>
  </w:style>
  <w:style w:type="character" w:styleId="Slutnotsreferens">
    <w:name w:val="endnote reference"/>
    <w:basedOn w:val="Standardstycketeckensnitt"/>
    <w:uiPriority w:val="99"/>
    <w:semiHidden/>
    <w:unhideWhenUsed/>
    <w:rsid w:val="00A25898"/>
    <w:rPr>
      <w:noProof w:val="0"/>
      <w:vertAlign w:val="superscript"/>
    </w:rPr>
  </w:style>
  <w:style w:type="paragraph" w:styleId="Slutnotstext">
    <w:name w:val="endnote text"/>
    <w:basedOn w:val="Normal"/>
    <w:link w:val="SlutnotstextChar"/>
    <w:uiPriority w:val="99"/>
    <w:semiHidden/>
    <w:unhideWhenUsed/>
    <w:rsid w:val="00A2589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5898"/>
    <w:rPr>
      <w:sz w:val="20"/>
      <w:szCs w:val="20"/>
    </w:rPr>
  </w:style>
  <w:style w:type="character" w:styleId="Smarthyperlnk">
    <w:name w:val="Smart Hyperlink"/>
    <w:basedOn w:val="Standardstycketeckensnitt"/>
    <w:uiPriority w:val="99"/>
    <w:semiHidden/>
    <w:unhideWhenUsed/>
    <w:rsid w:val="00A25898"/>
    <w:rPr>
      <w:noProof w:val="0"/>
      <w:u w:val="dotted"/>
    </w:rPr>
  </w:style>
  <w:style w:type="table" w:styleId="Standardtabell1">
    <w:name w:val="Table Classic 1"/>
    <w:basedOn w:val="Normaltabell"/>
    <w:uiPriority w:val="99"/>
    <w:semiHidden/>
    <w:unhideWhenUsed/>
    <w:rsid w:val="00A258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258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258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258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25898"/>
    <w:rPr>
      <w:b/>
      <w:bCs/>
      <w:noProof w:val="0"/>
    </w:rPr>
  </w:style>
  <w:style w:type="character" w:styleId="Starkbetoning">
    <w:name w:val="Intense Emphasis"/>
    <w:basedOn w:val="Standardstycketeckensnitt"/>
    <w:uiPriority w:val="21"/>
    <w:semiHidden/>
    <w:qFormat/>
    <w:rsid w:val="00A25898"/>
    <w:rPr>
      <w:i/>
      <w:iCs/>
      <w:noProof w:val="0"/>
      <w:color w:val="1A3050" w:themeColor="accent1"/>
    </w:rPr>
  </w:style>
  <w:style w:type="character" w:styleId="Starkreferens">
    <w:name w:val="Intense Reference"/>
    <w:basedOn w:val="Standardstycketeckensnitt"/>
    <w:uiPriority w:val="32"/>
    <w:semiHidden/>
    <w:qFormat/>
    <w:rsid w:val="00A2589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2589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25898"/>
    <w:rPr>
      <w:i/>
      <w:iCs/>
      <w:color w:val="1A3050" w:themeColor="accent1"/>
    </w:rPr>
  </w:style>
  <w:style w:type="table" w:styleId="Tabellmed3D-effekter1">
    <w:name w:val="Table 3D effects 1"/>
    <w:basedOn w:val="Normaltabell"/>
    <w:uiPriority w:val="99"/>
    <w:semiHidden/>
    <w:unhideWhenUsed/>
    <w:rsid w:val="00A258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258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258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258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258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258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258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258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258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258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258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258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258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258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258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258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258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258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258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258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258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258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258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258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258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25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2589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2589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258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258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258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67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A2E892B9964CB0A3661FADA6A47CCB"/>
        <w:category>
          <w:name w:val="Allmänt"/>
          <w:gallery w:val="placeholder"/>
        </w:category>
        <w:types>
          <w:type w:val="bbPlcHdr"/>
        </w:types>
        <w:behaviors>
          <w:behavior w:val="content"/>
        </w:behaviors>
        <w:guid w:val="{040AF8DD-0111-4CE9-B466-79E063C34A46}"/>
      </w:docPartPr>
      <w:docPartBody>
        <w:p w:rsidR="008941F6" w:rsidRDefault="00B4521D" w:rsidP="00B4521D">
          <w:pPr>
            <w:pStyle w:val="F0A2E892B9964CB0A3661FADA6A47CCB"/>
          </w:pPr>
          <w:r>
            <w:rPr>
              <w:rStyle w:val="Platshllartext"/>
            </w:rPr>
            <w:t xml:space="preserve"> </w:t>
          </w:r>
        </w:p>
      </w:docPartBody>
    </w:docPart>
    <w:docPart>
      <w:docPartPr>
        <w:name w:val="06341C275E194D9983A75B25E7237260"/>
        <w:category>
          <w:name w:val="Allmänt"/>
          <w:gallery w:val="placeholder"/>
        </w:category>
        <w:types>
          <w:type w:val="bbPlcHdr"/>
        </w:types>
        <w:behaviors>
          <w:behavior w:val="content"/>
        </w:behaviors>
        <w:guid w:val="{2B3DB4FB-311D-41FB-A7D1-8ED1CD89C17A}"/>
      </w:docPartPr>
      <w:docPartBody>
        <w:p w:rsidR="008941F6" w:rsidRDefault="00B4521D" w:rsidP="00B4521D">
          <w:pPr>
            <w:pStyle w:val="06341C275E194D9983A75B25E7237260"/>
          </w:pPr>
          <w:r>
            <w:rPr>
              <w:rStyle w:val="Platshllartext"/>
            </w:rPr>
            <w:t xml:space="preserve"> </w:t>
          </w:r>
        </w:p>
      </w:docPartBody>
    </w:docPart>
    <w:docPart>
      <w:docPartPr>
        <w:name w:val="130E9A156B1F4D30A81E6EBB3A91D23D"/>
        <w:category>
          <w:name w:val="Allmänt"/>
          <w:gallery w:val="placeholder"/>
        </w:category>
        <w:types>
          <w:type w:val="bbPlcHdr"/>
        </w:types>
        <w:behaviors>
          <w:behavior w:val="content"/>
        </w:behaviors>
        <w:guid w:val="{C43C35BB-20F3-49B5-9F72-71A328C96190}"/>
      </w:docPartPr>
      <w:docPartBody>
        <w:p w:rsidR="008941F6" w:rsidRDefault="00B4521D" w:rsidP="00B4521D">
          <w:pPr>
            <w:pStyle w:val="130E9A156B1F4D30A81E6EBB3A91D23D"/>
          </w:pPr>
          <w:r>
            <w:rPr>
              <w:rStyle w:val="Platshllartext"/>
            </w:rPr>
            <w:t xml:space="preserve"> </w:t>
          </w:r>
        </w:p>
      </w:docPartBody>
    </w:docPart>
    <w:docPart>
      <w:docPartPr>
        <w:name w:val="5D00D092CD9643C0BDC37F41595B1A39"/>
        <w:category>
          <w:name w:val="Allmänt"/>
          <w:gallery w:val="placeholder"/>
        </w:category>
        <w:types>
          <w:type w:val="bbPlcHdr"/>
        </w:types>
        <w:behaviors>
          <w:behavior w:val="content"/>
        </w:behaviors>
        <w:guid w:val="{6A012852-3DFF-44B1-9777-12008F9DA38E}"/>
      </w:docPartPr>
      <w:docPartBody>
        <w:p w:rsidR="008941F6" w:rsidRDefault="00B4521D" w:rsidP="00B4521D">
          <w:pPr>
            <w:pStyle w:val="5D00D092CD9643C0BDC37F41595B1A3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D"/>
    <w:rsid w:val="000B695E"/>
    <w:rsid w:val="008941F6"/>
    <w:rsid w:val="00B45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87E3FB8329465B8EC0748C60A37553">
    <w:name w:val="4287E3FB8329465B8EC0748C60A37553"/>
    <w:rsid w:val="00B4521D"/>
  </w:style>
  <w:style w:type="character" w:styleId="Platshllartext">
    <w:name w:val="Placeholder Text"/>
    <w:basedOn w:val="Standardstycketeckensnitt"/>
    <w:uiPriority w:val="99"/>
    <w:semiHidden/>
    <w:rsid w:val="008941F6"/>
    <w:rPr>
      <w:noProof w:val="0"/>
      <w:color w:val="808080"/>
    </w:rPr>
  </w:style>
  <w:style w:type="paragraph" w:customStyle="1" w:styleId="C63214DBFDB4425886508913E67A7735">
    <w:name w:val="C63214DBFDB4425886508913E67A7735"/>
    <w:rsid w:val="00B4521D"/>
  </w:style>
  <w:style w:type="paragraph" w:customStyle="1" w:styleId="DE95219A94AC427BA0CBA5031A04267D">
    <w:name w:val="DE95219A94AC427BA0CBA5031A04267D"/>
    <w:rsid w:val="00B4521D"/>
  </w:style>
  <w:style w:type="paragraph" w:customStyle="1" w:styleId="3DD414C78BE24CE39409AB976D293D3D">
    <w:name w:val="3DD414C78BE24CE39409AB976D293D3D"/>
    <w:rsid w:val="00B4521D"/>
  </w:style>
  <w:style w:type="paragraph" w:customStyle="1" w:styleId="F0A2E892B9964CB0A3661FADA6A47CCB">
    <w:name w:val="F0A2E892B9964CB0A3661FADA6A47CCB"/>
    <w:rsid w:val="00B4521D"/>
  </w:style>
  <w:style w:type="paragraph" w:customStyle="1" w:styleId="06341C275E194D9983A75B25E7237260">
    <w:name w:val="06341C275E194D9983A75B25E7237260"/>
    <w:rsid w:val="00B4521D"/>
  </w:style>
  <w:style w:type="paragraph" w:customStyle="1" w:styleId="35376762D41745CA92609854540A7358">
    <w:name w:val="35376762D41745CA92609854540A7358"/>
    <w:rsid w:val="00B4521D"/>
  </w:style>
  <w:style w:type="paragraph" w:customStyle="1" w:styleId="6C8263210946453F9AB6145169A4B8BB">
    <w:name w:val="6C8263210946453F9AB6145169A4B8BB"/>
    <w:rsid w:val="00B4521D"/>
  </w:style>
  <w:style w:type="paragraph" w:customStyle="1" w:styleId="495136EF255D4AB19A7223614CB4C02B">
    <w:name w:val="495136EF255D4AB19A7223614CB4C02B"/>
    <w:rsid w:val="00B4521D"/>
  </w:style>
  <w:style w:type="paragraph" w:customStyle="1" w:styleId="130E9A156B1F4D30A81E6EBB3A91D23D">
    <w:name w:val="130E9A156B1F4D30A81E6EBB3A91D23D"/>
    <w:rsid w:val="00B4521D"/>
  </w:style>
  <w:style w:type="paragraph" w:customStyle="1" w:styleId="5D00D092CD9643C0BDC37F41595B1A39">
    <w:name w:val="5D00D092CD9643C0BDC37F41595B1A39"/>
    <w:rsid w:val="00B4521D"/>
  </w:style>
  <w:style w:type="paragraph" w:customStyle="1" w:styleId="6D3E7F3E04B5456697215CEE8F67B4CD">
    <w:name w:val="6D3E7F3E04B5456697215CEE8F67B4CD"/>
    <w:rsid w:val="00894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7194d982-2554-404c-8f45-fbcc3b4ec980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2020-04-28</HeaderDate>
    <Office/>
    <Dnr>Fi2020/01960</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6166-1896-485D-A5CB-B5E8BBE57466}"/>
</file>

<file path=customXml/itemProps2.xml><?xml version="1.0" encoding="utf-8"?>
<ds:datastoreItem xmlns:ds="http://schemas.openxmlformats.org/officeDocument/2006/customXml" ds:itemID="{2E3B3CB3-D3BF-4D67-B4E4-0954FBE07838}"/>
</file>

<file path=customXml/itemProps3.xml><?xml version="1.0" encoding="utf-8"?>
<ds:datastoreItem xmlns:ds="http://schemas.openxmlformats.org/officeDocument/2006/customXml" ds:itemID="{0948D894-2D6C-4358-89EA-1D1F4A46ADD8}"/>
</file>

<file path=customXml/itemProps4.xml><?xml version="1.0" encoding="utf-8"?>
<ds:datastoreItem xmlns:ds="http://schemas.openxmlformats.org/officeDocument/2006/customXml" ds:itemID="{68152D4E-D138-406A-8ED0-C52FFBAD6BF3}"/>
</file>

<file path=customXml/itemProps5.xml><?xml version="1.0" encoding="utf-8"?>
<ds:datastoreItem xmlns:ds="http://schemas.openxmlformats.org/officeDocument/2006/customXml" ds:itemID="{33B0B2F0-FDC2-499C-9C36-CE15BA5FFB1C}"/>
</file>

<file path=customXml/itemProps6.xml><?xml version="1.0" encoding="utf-8"?>
<ds:datastoreItem xmlns:ds="http://schemas.openxmlformats.org/officeDocument/2006/customXml" ds:itemID="{2E3B3CB3-D3BF-4D67-B4E4-0954FBE07838}"/>
</file>

<file path=customXml/itemProps7.xml><?xml version="1.0" encoding="utf-8"?>
<ds:datastoreItem xmlns:ds="http://schemas.openxmlformats.org/officeDocument/2006/customXml" ds:itemID="{D1E3FE7D-045B-4EB5-A0C7-3A70B078800C}"/>
</file>

<file path=customXml/itemProps8.xml><?xml version="1.0" encoding="utf-8"?>
<ds:datastoreItem xmlns:ds="http://schemas.openxmlformats.org/officeDocument/2006/customXml" ds:itemID="{D34610AA-E115-46C2-A013-90B3CED6B2BF}"/>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1523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rikdsdagsfråga 1261.docx</dc:title>
  <dc:subject/>
  <dc:creator/>
  <cp:keywords/>
  <dc:description/>
  <cp:lastModifiedBy/>
  <cp:revision>1</cp:revision>
  <dcterms:created xsi:type="dcterms:W3CDTF">2020-05-06T09:38:00Z</dcterms:created>
  <dcterms:modified xsi:type="dcterms:W3CDTF">2020-05-06T09:38:00Z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922029ee-846f-4ad3-84c8-b42ef6261c48</vt:lpwstr>
  </property>
</Properties>
</file>