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47300" w14:textId="77777777" w:rsidR="003633D2" w:rsidRDefault="003633D2" w:rsidP="00DA0661">
      <w:pPr>
        <w:pStyle w:val="Rubrik"/>
      </w:pPr>
      <w:bookmarkStart w:id="0" w:name="Start"/>
      <w:bookmarkEnd w:id="0"/>
      <w:r>
        <w:t xml:space="preserve">Svar på fråga 2020/21:1379 av </w:t>
      </w:r>
      <w:r w:rsidRPr="003633D2">
        <w:t>Betty Malmberg</w:t>
      </w:r>
      <w:r>
        <w:t xml:space="preserve"> (M)</w:t>
      </w:r>
      <w:r>
        <w:br/>
      </w:r>
      <w:r w:rsidRPr="003633D2">
        <w:t>Pojkars skolresultat</w:t>
      </w:r>
    </w:p>
    <w:p w14:paraId="237CB1ED" w14:textId="238662CC" w:rsidR="003633D2" w:rsidRDefault="003633D2" w:rsidP="003633D2">
      <w:pPr>
        <w:pStyle w:val="Brdtext"/>
      </w:pPr>
      <w:r>
        <w:t>Betty Malmberg har frågat mig vilka åtgärder som jag kommer att vidta för att särskilt fokusera på att förbättra pojkars lärande i grundskolan</w:t>
      </w:r>
      <w:r w:rsidR="001B13AC">
        <w:t>.</w:t>
      </w:r>
    </w:p>
    <w:p w14:paraId="7A7F70F4" w14:textId="21C80B90" w:rsidR="00B71105" w:rsidRDefault="003633D2" w:rsidP="003633D2">
      <w:pPr>
        <w:pStyle w:val="Brdtext"/>
      </w:pPr>
      <w:r>
        <w:t xml:space="preserve">Jag vill inleda med att understryka att skillnaderna i skolresultat mellan flickor och pojkar </w:t>
      </w:r>
      <w:r w:rsidR="001B13AC">
        <w:t xml:space="preserve">behöver </w:t>
      </w:r>
      <w:r>
        <w:t xml:space="preserve">utjämnas. </w:t>
      </w:r>
      <w:r w:rsidR="001B13AC">
        <w:t>Lika möjligheter och villkor för alla elever, oberoende av könstillhörighet och bakgrund, är viktigt för en jämlik och jämställd skola.</w:t>
      </w:r>
      <w:r w:rsidR="00B71105">
        <w:t xml:space="preserve"> Men vi har under lång tid haft en skola med för lite fokus på fakta</w:t>
      </w:r>
      <w:r w:rsidR="00B71105">
        <w:softHyphen/>
        <w:t>kunskaper i tidiga åldrar och för mycket eget ansvar och oklara ramar, vilket kan ha missgynnat pojkarna. Pojkar måste i högre utsträckning få möta lärare med höga förvänt</w:t>
      </w:r>
      <w:r w:rsidR="00B71105">
        <w:softHyphen/>
        <w:t>ning</w:t>
      </w:r>
      <w:r w:rsidR="00B71105">
        <w:softHyphen/>
        <w:t>ar och ett tydligt ledarskap i en under</w:t>
      </w:r>
      <w:r w:rsidR="004653A7">
        <w:softHyphen/>
      </w:r>
      <w:r w:rsidR="00B71105">
        <w:t>visning som präglas av trygghet och studiero.</w:t>
      </w:r>
    </w:p>
    <w:p w14:paraId="1F8FBFA0" w14:textId="49B8BF1B" w:rsidR="00F2619F" w:rsidRDefault="001B13AC" w:rsidP="00F2619F">
      <w:pPr>
        <w:pStyle w:val="Brdtext"/>
      </w:pPr>
      <w:r>
        <w:t>J</w:t>
      </w:r>
      <w:r w:rsidR="00F2619F">
        <w:t xml:space="preserve">ag </w:t>
      </w:r>
      <w:r>
        <w:t xml:space="preserve">vill särskilt </w:t>
      </w:r>
      <w:r w:rsidR="00F2619F">
        <w:t>lyfta fram att regeringen den 13 augusti 2020 beslutade om reviderade kursplaner för grund</w:t>
      </w:r>
      <w:r w:rsidR="00EB0882">
        <w:softHyphen/>
      </w:r>
      <w:r w:rsidR="00F2619F">
        <w:t xml:space="preserve">skolan där </w:t>
      </w:r>
      <w:r w:rsidR="00F2619F" w:rsidRPr="008E5665">
        <w:t>faktakunskap</w:t>
      </w:r>
      <w:r w:rsidR="00F2619F">
        <w:t xml:space="preserve"> betonas</w:t>
      </w:r>
      <w:r w:rsidR="00F2619F" w:rsidRPr="008E5665">
        <w:t xml:space="preserve"> mer, särskilt för yngre elever, och kraven på analys ökar med stigande ålder. </w:t>
      </w:r>
      <w:r w:rsidR="00F2619F">
        <w:t>Det är viktigt med höga, men realistiska, förvänt</w:t>
      </w:r>
      <w:r w:rsidR="00F16656">
        <w:softHyphen/>
      </w:r>
      <w:r w:rsidR="00F2619F">
        <w:t>ningar på elevernas kunskaper utifrån deras ålder och mog</w:t>
      </w:r>
      <w:r w:rsidR="00EB0882">
        <w:softHyphen/>
      </w:r>
      <w:r w:rsidR="00F2619F">
        <w:t>nad. Samtidigt pågår arbetet med att ta fram en nationell plan för trygg</w:t>
      </w:r>
      <w:r w:rsidR="00EB0882">
        <w:softHyphen/>
      </w:r>
      <w:r w:rsidR="00F2619F">
        <w:t>het och studiero.</w:t>
      </w:r>
      <w:r w:rsidR="00E932A0">
        <w:t xml:space="preserve"> </w:t>
      </w:r>
      <w:r w:rsidR="00E932A0" w:rsidRPr="00E932A0">
        <w:t>Alla skolor i Sverige ska vara trygga, och alla elever har rätt till studiero så att de kan lära sig så mycket som möjligt. Skolans regler ska vara tydliga för eleverna, och lärare ska känna att de har stöd från samhället när de agerar för en trygg skolmiljö. Exempelvis ska mobiler inte användas på lektionerna, om inte läraren tillåter det. Den nationella planen ska ange riktningen för ett långsiktigt arbete och kan till</w:t>
      </w:r>
      <w:r w:rsidR="004653A7">
        <w:softHyphen/>
      </w:r>
      <w:r w:rsidR="00E932A0" w:rsidRPr="00E932A0">
        <w:t>sammans med tydlig</w:t>
      </w:r>
      <w:r w:rsidR="00EB0882">
        <w:softHyphen/>
      </w:r>
      <w:r w:rsidR="00E932A0" w:rsidRPr="00E932A0">
        <w:t>are regler förbättra skolans arbete med trygghet och studiero</w:t>
      </w:r>
      <w:r w:rsidR="00E932A0">
        <w:t xml:space="preserve">, vilket inte minst kan gynna pojkars kunskapsresultat. </w:t>
      </w:r>
    </w:p>
    <w:p w14:paraId="070CDCC0" w14:textId="6553A079" w:rsidR="001B13AC" w:rsidRDefault="001B13AC" w:rsidP="001B13AC">
      <w:pPr>
        <w:pStyle w:val="Brdtext"/>
      </w:pPr>
      <w:r>
        <w:t xml:space="preserve">Genom att </w:t>
      </w:r>
      <w:r w:rsidRPr="00232BA5">
        <w:t>förbättra förutsättningarna för att alla elever ska få en utbildning med hög kvalitet</w:t>
      </w:r>
      <w:r>
        <w:t xml:space="preserve"> kan såväl pojkar som flickors kunskapsresultat höjas. Stora satsningar har </w:t>
      </w:r>
      <w:r w:rsidR="00C6171D">
        <w:t xml:space="preserve">därför </w:t>
      </w:r>
      <w:r>
        <w:t>gjorts för att tillförsäkra de resurser och den kompetens som behövs i skolan, t.ex. genom det s.k. likvärdighetsbidraget och satsningen special</w:t>
      </w:r>
      <w:r>
        <w:softHyphen/>
        <w:t>pedagogik för lärande. En annan viktig åtgärd för att höja kunskaps</w:t>
      </w:r>
      <w:r>
        <w:softHyphen/>
        <w:t xml:space="preserve">resultaten är läsa, skriva, räkna – en garanti för tidiga stödinsatser, som trädde i kraft den 1 juli i 2019. </w:t>
      </w:r>
    </w:p>
    <w:p w14:paraId="68B72FEC" w14:textId="246A9D2C" w:rsidR="00EB0882" w:rsidRDefault="00EB0882" w:rsidP="00EB0882">
      <w:pPr>
        <w:pStyle w:val="Brdtext"/>
      </w:pPr>
      <w:r>
        <w:t>Hur skolan organi</w:t>
      </w:r>
      <w:r>
        <w:softHyphen/>
        <w:t>serar utbildningen, hur elever blir bemötta samt vilka krav och förväntningar som ställs på dem, bidrar till att forma deras uppfattning om vad som är manligt och kvinnligt. I arbetet för en jämlik skola beslutade</w:t>
      </w:r>
      <w:r w:rsidR="00ED3D36">
        <w:t xml:space="preserve"> </w:t>
      </w:r>
      <w:r>
        <w:t>regeringen 2018 om ett förtydligande av skolans jämställdhetsuppdrag i läroplanerna för de obliga</w:t>
      </w:r>
      <w:r>
        <w:softHyphen/>
        <w:t>toriska skolformerna. Förtydligandet innebär att det nu framgår att skolan har ett ansvar att motverka könsmönster som kan begränsa elevernas livsval och livsvillkor.</w:t>
      </w:r>
    </w:p>
    <w:p w14:paraId="362C434C" w14:textId="64DB51E7" w:rsidR="00CE1A6C" w:rsidRDefault="00072072" w:rsidP="00CE1A6C">
      <w:pPr>
        <w:pStyle w:val="Brdtext"/>
      </w:pPr>
      <w:r>
        <w:t>Regeringen har även tillsatt Utredningen om elevers möjlig</w:t>
      </w:r>
      <w:r>
        <w:softHyphen/>
        <w:t>heter att nå kunskaps</w:t>
      </w:r>
      <w:r w:rsidR="00ED3D36">
        <w:softHyphen/>
      </w:r>
      <w:r>
        <w:t>kraven (U 2017:07), som bl.a. ska föreslå hur arbetet med stöd</w:t>
      </w:r>
      <w:r w:rsidR="00F16656">
        <w:softHyphen/>
      </w:r>
      <w:r>
        <w:t>insatser och elevhälsan kan förbättras samt uppmärk</w:t>
      </w:r>
      <w:r>
        <w:softHyphen/>
        <w:t>samma genus</w:t>
      </w:r>
      <w:r>
        <w:softHyphen/>
        <w:t>medvetna insatser med syftet att höja kunskapsresultaten i skolan. Utred</w:t>
      </w:r>
      <w:r w:rsidR="00EB0882">
        <w:softHyphen/>
      </w:r>
      <w:r>
        <w:t>ningen presen</w:t>
      </w:r>
      <w:r w:rsidR="005E475B">
        <w:softHyphen/>
      </w:r>
      <w:r>
        <w:t>tera</w:t>
      </w:r>
      <w:r w:rsidR="005E475B">
        <w:softHyphen/>
      </w:r>
      <w:r>
        <w:t>de</w:t>
      </w:r>
      <w:r w:rsidR="003E57ED">
        <w:t xml:space="preserve"> </w:t>
      </w:r>
      <w:r>
        <w:t>delbetänkande</w:t>
      </w:r>
      <w:r w:rsidR="003E57ED">
        <w:t>t En annan möjlighet till särskilt stöd – Reglering av kommunala resursskolor (SOU 2020:42)</w:t>
      </w:r>
      <w:r>
        <w:t xml:space="preserve"> i juni 2020</w:t>
      </w:r>
      <w:r w:rsidR="00EB0882">
        <w:t xml:space="preserve"> </w:t>
      </w:r>
      <w:r>
        <w:t xml:space="preserve">och </w:t>
      </w:r>
      <w:r w:rsidR="00F96CE6">
        <w:t xml:space="preserve">ska </w:t>
      </w:r>
      <w:r w:rsidR="00A511AF">
        <w:t>slut</w:t>
      </w:r>
      <w:r w:rsidR="00F96CE6">
        <w:t xml:space="preserve">redovisa </w:t>
      </w:r>
      <w:r w:rsidR="00A511AF">
        <w:t xml:space="preserve">sitt uppdrag </w:t>
      </w:r>
      <w:r w:rsidR="00F96CE6">
        <w:t xml:space="preserve">senast </w:t>
      </w:r>
      <w:r w:rsidRPr="000819E8">
        <w:t>den 28 februari 2021</w:t>
      </w:r>
      <w:r>
        <w:t xml:space="preserve">. </w:t>
      </w:r>
      <w:r w:rsidR="00EB0882">
        <w:t xml:space="preserve">Delbetänkandet har remitterats och förslagen bereds nu inom Regeringskansliet. </w:t>
      </w:r>
      <w:r w:rsidR="00C6171D">
        <w:t xml:space="preserve">Vidare </w:t>
      </w:r>
      <w:r w:rsidR="00CE1A6C">
        <w:t xml:space="preserve">pågår </w:t>
      </w:r>
      <w:r w:rsidR="00C6171D">
        <w:t xml:space="preserve">den av regeringen tillsatta </w:t>
      </w:r>
      <w:r w:rsidR="00CE1A6C" w:rsidRPr="00CE1A6C">
        <w:t>Utredningen om mer tid till undervisning</w:t>
      </w:r>
      <w:r w:rsidR="00CE1A6C">
        <w:t xml:space="preserve"> (U 2020:01), som bl.a. ska föreslå vilka skol</w:t>
      </w:r>
      <w:r w:rsidR="005E475B">
        <w:softHyphen/>
      </w:r>
      <w:r w:rsidR="00CE1A6C">
        <w:t>former och årskurser som bör omfattas av en läxhjälps</w:t>
      </w:r>
      <w:r w:rsidR="00E75341">
        <w:softHyphen/>
      </w:r>
      <w:r w:rsidR="00CE1A6C">
        <w:t>garanti</w:t>
      </w:r>
      <w:r w:rsidR="00C6171D">
        <w:t xml:space="preserve"> och </w:t>
      </w:r>
      <w:r w:rsidR="00CE1A6C">
        <w:t xml:space="preserve">hur en skyldighet att delta i lovskola ska utformas. </w:t>
      </w:r>
      <w:r w:rsidR="00CE1A6C" w:rsidRPr="00CE1A6C">
        <w:t>Uppdraget ska redovisas senast den 12</w:t>
      </w:r>
      <w:r w:rsidR="00CE1A6C">
        <w:t> </w:t>
      </w:r>
      <w:r w:rsidR="00CE1A6C" w:rsidRPr="00CE1A6C">
        <w:t>april 2021</w:t>
      </w:r>
      <w:r w:rsidR="00CE1A6C">
        <w:t>.</w:t>
      </w:r>
    </w:p>
    <w:p w14:paraId="4764BE28" w14:textId="4CA24711" w:rsidR="00C6171D" w:rsidRDefault="00C6171D" w:rsidP="00C6171D">
      <w:pPr>
        <w:pStyle w:val="Brdtext"/>
      </w:pPr>
      <w:r>
        <w:t xml:space="preserve">Det </w:t>
      </w:r>
      <w:r w:rsidR="00871F7C">
        <w:t xml:space="preserve">är </w:t>
      </w:r>
      <w:r>
        <w:t xml:space="preserve">också viktigt att peka på viktiga framsteg </w:t>
      </w:r>
      <w:r w:rsidR="00E75341">
        <w:t xml:space="preserve">som </w:t>
      </w:r>
      <w:r>
        <w:t xml:space="preserve">har gjorts de senaste åren. </w:t>
      </w:r>
      <w:r w:rsidR="00871F7C">
        <w:t>Exempelvis har s</w:t>
      </w:r>
      <w:r>
        <w:t>killnaden mellan flickor</w:t>
      </w:r>
      <w:r w:rsidR="000B20B3">
        <w:t>s</w:t>
      </w:r>
      <w:r>
        <w:t xml:space="preserve"> och pojkars behörighet till ett nationellt </w:t>
      </w:r>
      <w:r w:rsidR="00871F7C">
        <w:t>yrkes</w:t>
      </w:r>
      <w:r w:rsidR="00871F7C">
        <w:softHyphen/>
      </w:r>
      <w:r>
        <w:t>program i gymnasie</w:t>
      </w:r>
      <w:r>
        <w:softHyphen/>
        <w:t>skolan minskat från 8,7 procent läsåret 2015/16 till 2,7 procent läsåret 2019/20. Vidare visade PISA 2018 att skillnaden mellan pojkar</w:t>
      </w:r>
      <w:r w:rsidR="000B20B3">
        <w:t>s</w:t>
      </w:r>
      <w:r>
        <w:t xml:space="preserve"> och flickors läsförståelse har minskat sedan 2009. </w:t>
      </w:r>
    </w:p>
    <w:p w14:paraId="6EB2CFCC" w14:textId="77777777" w:rsidR="003633D2" w:rsidRDefault="003633D2" w:rsidP="00072072">
      <w:pPr>
        <w:pStyle w:val="Brdtext"/>
      </w:pPr>
      <w:r>
        <w:t xml:space="preserve">Stockholm den </w:t>
      </w:r>
      <w:sdt>
        <w:sdtPr>
          <w:id w:val="-1225218591"/>
          <w:placeholder>
            <w:docPart w:val="D573A17D23A34692A83006F4CA037AB6"/>
          </w:placeholder>
          <w:dataBinding w:prefixMappings="xmlns:ns0='http://lp/documentinfo/RK' " w:xpath="/ns0:DocumentInfo[1]/ns0:BaseInfo[1]/ns0:HeaderDate[1]" w:storeItemID="{9B853C24-C526-4DD2-BCAA-CB667007FC75}"/>
          <w:date w:fullDate="2021-02-03T00:00:00Z">
            <w:dateFormat w:val="d MMMM yyyy"/>
            <w:lid w:val="sv-SE"/>
            <w:storeMappedDataAs w:val="dateTime"/>
            <w:calendar w:val="gregorian"/>
          </w:date>
        </w:sdtPr>
        <w:sdtEndPr/>
        <w:sdtContent>
          <w:r w:rsidR="00FE6C4F">
            <w:t>3 februari 2021</w:t>
          </w:r>
        </w:sdtContent>
      </w:sdt>
    </w:p>
    <w:p w14:paraId="5CDAA8EA" w14:textId="77777777" w:rsidR="00072072" w:rsidRDefault="00072072" w:rsidP="004E7A8F">
      <w:pPr>
        <w:pStyle w:val="Brdtextutanavstnd"/>
      </w:pPr>
    </w:p>
    <w:p w14:paraId="4B8EF0C0" w14:textId="77777777" w:rsidR="00072072" w:rsidRDefault="00072072" w:rsidP="004E7A8F">
      <w:pPr>
        <w:pStyle w:val="Brdtextutanavstnd"/>
      </w:pPr>
    </w:p>
    <w:p w14:paraId="45B6C420" w14:textId="77777777" w:rsidR="003633D2" w:rsidRDefault="003633D2" w:rsidP="00E96532">
      <w:pPr>
        <w:pStyle w:val="Brdtext"/>
      </w:pPr>
      <w:r>
        <w:t>Anna Ekström</w:t>
      </w:r>
    </w:p>
    <w:sectPr w:rsidR="003633D2" w:rsidSect="003633D2">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273FC" w14:textId="77777777" w:rsidR="003F2F00" w:rsidRDefault="003F2F00" w:rsidP="00A87A54">
      <w:pPr>
        <w:spacing w:after="0" w:line="240" w:lineRule="auto"/>
      </w:pPr>
      <w:r>
        <w:separator/>
      </w:r>
    </w:p>
  </w:endnote>
  <w:endnote w:type="continuationSeparator" w:id="0">
    <w:p w14:paraId="4AE01CBE" w14:textId="77777777" w:rsidR="003F2F00" w:rsidRDefault="003F2F0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3633D2" w:rsidRPr="00347E11" w14:paraId="39C65287" w14:textId="77777777" w:rsidTr="005C3CC4">
      <w:trPr>
        <w:trHeight w:val="227"/>
        <w:jc w:val="right"/>
      </w:trPr>
      <w:tc>
        <w:tcPr>
          <w:tcW w:w="708" w:type="dxa"/>
          <w:vAlign w:val="bottom"/>
        </w:tcPr>
        <w:p w14:paraId="7633BC28" w14:textId="77777777" w:rsidR="003633D2" w:rsidRPr="00B62610" w:rsidRDefault="003633D2" w:rsidP="003633D2">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3633D2" w:rsidRPr="00347E11" w14:paraId="5293EAFB" w14:textId="77777777" w:rsidTr="005C3CC4">
      <w:trPr>
        <w:trHeight w:val="850"/>
        <w:jc w:val="right"/>
      </w:trPr>
      <w:tc>
        <w:tcPr>
          <w:tcW w:w="708" w:type="dxa"/>
          <w:vAlign w:val="bottom"/>
        </w:tcPr>
        <w:p w14:paraId="0858D299" w14:textId="77777777" w:rsidR="003633D2" w:rsidRPr="00347E11" w:rsidRDefault="003633D2" w:rsidP="003633D2">
          <w:pPr>
            <w:pStyle w:val="Sidfot"/>
            <w:spacing w:line="276" w:lineRule="auto"/>
            <w:jc w:val="right"/>
          </w:pPr>
        </w:p>
      </w:tc>
    </w:tr>
  </w:tbl>
  <w:p w14:paraId="0FAA9041" w14:textId="77777777" w:rsidR="003633D2" w:rsidRPr="005606BC" w:rsidRDefault="003633D2" w:rsidP="003633D2">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91FD67F" w14:textId="77777777" w:rsidTr="001F4302">
      <w:trPr>
        <w:trHeight w:val="510"/>
      </w:trPr>
      <w:tc>
        <w:tcPr>
          <w:tcW w:w="8525" w:type="dxa"/>
          <w:gridSpan w:val="2"/>
          <w:vAlign w:val="bottom"/>
        </w:tcPr>
        <w:p w14:paraId="5A166B51" w14:textId="77777777" w:rsidR="00347E11" w:rsidRPr="00347E11" w:rsidRDefault="00347E11" w:rsidP="00347E11">
          <w:pPr>
            <w:pStyle w:val="Sidfot"/>
            <w:rPr>
              <w:sz w:val="8"/>
            </w:rPr>
          </w:pPr>
        </w:p>
      </w:tc>
    </w:tr>
    <w:tr w:rsidR="00093408" w:rsidRPr="00EE3C0F" w14:paraId="45F98951" w14:textId="77777777" w:rsidTr="00C26068">
      <w:trPr>
        <w:trHeight w:val="227"/>
      </w:trPr>
      <w:tc>
        <w:tcPr>
          <w:tcW w:w="4074" w:type="dxa"/>
        </w:tcPr>
        <w:p w14:paraId="45749855" w14:textId="77777777" w:rsidR="00347E11" w:rsidRPr="00F53AEA" w:rsidRDefault="00347E11" w:rsidP="00C26068">
          <w:pPr>
            <w:pStyle w:val="Sidfot"/>
            <w:spacing w:line="276" w:lineRule="auto"/>
          </w:pPr>
        </w:p>
      </w:tc>
      <w:tc>
        <w:tcPr>
          <w:tcW w:w="4451" w:type="dxa"/>
        </w:tcPr>
        <w:p w14:paraId="2504D8AF" w14:textId="77777777" w:rsidR="00093408" w:rsidRPr="00F53AEA" w:rsidRDefault="00093408" w:rsidP="00F53AEA">
          <w:pPr>
            <w:pStyle w:val="Sidfot"/>
            <w:spacing w:line="276" w:lineRule="auto"/>
          </w:pPr>
        </w:p>
      </w:tc>
    </w:tr>
  </w:tbl>
  <w:p w14:paraId="1115B6C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84637" w14:textId="77777777" w:rsidR="003F2F00" w:rsidRDefault="003F2F00" w:rsidP="003633D2">
      <w:pPr>
        <w:spacing w:after="0" w:line="240" w:lineRule="auto"/>
      </w:pPr>
      <w:r>
        <w:separator/>
      </w:r>
    </w:p>
  </w:footnote>
  <w:footnote w:type="continuationSeparator" w:id="0">
    <w:p w14:paraId="34713C96" w14:textId="77777777" w:rsidR="003F2F00" w:rsidRDefault="003F2F0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633D2" w14:paraId="02FD2C4D" w14:textId="77777777" w:rsidTr="00C93EBA">
      <w:trPr>
        <w:trHeight w:val="227"/>
      </w:trPr>
      <w:tc>
        <w:tcPr>
          <w:tcW w:w="5534" w:type="dxa"/>
        </w:tcPr>
        <w:p w14:paraId="70C53AB0" w14:textId="77777777" w:rsidR="003633D2" w:rsidRPr="007D73AB" w:rsidRDefault="003633D2">
          <w:pPr>
            <w:pStyle w:val="Sidhuvud"/>
          </w:pPr>
        </w:p>
      </w:tc>
      <w:tc>
        <w:tcPr>
          <w:tcW w:w="3170" w:type="dxa"/>
          <w:vAlign w:val="bottom"/>
        </w:tcPr>
        <w:p w14:paraId="59696793" w14:textId="77777777" w:rsidR="003633D2" w:rsidRPr="007D73AB" w:rsidRDefault="003633D2" w:rsidP="00340DE0">
          <w:pPr>
            <w:pStyle w:val="Sidhuvud"/>
          </w:pPr>
        </w:p>
      </w:tc>
      <w:tc>
        <w:tcPr>
          <w:tcW w:w="1134" w:type="dxa"/>
        </w:tcPr>
        <w:p w14:paraId="3BB75323" w14:textId="77777777" w:rsidR="003633D2" w:rsidRDefault="003633D2" w:rsidP="005A703A">
          <w:pPr>
            <w:pStyle w:val="Sidhuvud"/>
          </w:pPr>
        </w:p>
      </w:tc>
    </w:tr>
    <w:tr w:rsidR="003633D2" w14:paraId="229D1E6D" w14:textId="77777777" w:rsidTr="00C93EBA">
      <w:trPr>
        <w:trHeight w:val="1928"/>
      </w:trPr>
      <w:tc>
        <w:tcPr>
          <w:tcW w:w="5534" w:type="dxa"/>
        </w:tcPr>
        <w:p w14:paraId="45993D7F" w14:textId="77777777" w:rsidR="003633D2" w:rsidRPr="00340DE0" w:rsidRDefault="003633D2" w:rsidP="00340DE0">
          <w:pPr>
            <w:pStyle w:val="Sidhuvud"/>
          </w:pPr>
          <w:r>
            <w:rPr>
              <w:noProof/>
            </w:rPr>
            <w:drawing>
              <wp:inline distT="0" distB="0" distL="0" distR="0" wp14:anchorId="3CD0CCB7" wp14:editId="314A5DF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2D8FB78" w14:textId="77777777" w:rsidR="003633D2" w:rsidRPr="00710A6C" w:rsidRDefault="003633D2" w:rsidP="00EE3C0F">
          <w:pPr>
            <w:pStyle w:val="Sidhuvud"/>
            <w:rPr>
              <w:b/>
            </w:rPr>
          </w:pPr>
        </w:p>
        <w:p w14:paraId="7933FC43" w14:textId="77777777" w:rsidR="003633D2" w:rsidRDefault="003633D2" w:rsidP="00EE3C0F">
          <w:pPr>
            <w:pStyle w:val="Sidhuvud"/>
          </w:pPr>
        </w:p>
        <w:p w14:paraId="5A619617" w14:textId="77777777" w:rsidR="003633D2" w:rsidRDefault="003633D2" w:rsidP="00EE3C0F">
          <w:pPr>
            <w:pStyle w:val="Sidhuvud"/>
          </w:pPr>
        </w:p>
        <w:p w14:paraId="6CC7E504" w14:textId="77777777" w:rsidR="003633D2" w:rsidRDefault="003633D2" w:rsidP="00EE3C0F">
          <w:pPr>
            <w:pStyle w:val="Sidhuvud"/>
          </w:pPr>
        </w:p>
        <w:sdt>
          <w:sdtPr>
            <w:alias w:val="Dnr"/>
            <w:tag w:val="ccRKShow_Dnr"/>
            <w:id w:val="-829283628"/>
            <w:placeholder>
              <w:docPart w:val="68E78C42D8B141819B5F32E6AF79071A"/>
            </w:placeholder>
            <w:dataBinding w:prefixMappings="xmlns:ns0='http://lp/documentinfo/RK' " w:xpath="/ns0:DocumentInfo[1]/ns0:BaseInfo[1]/ns0:Dnr[1]" w:storeItemID="{9B853C24-C526-4DD2-BCAA-CB667007FC75}"/>
            <w:text/>
          </w:sdtPr>
          <w:sdtEndPr/>
          <w:sdtContent>
            <w:p w14:paraId="4BA9C389" w14:textId="77777777" w:rsidR="003633D2" w:rsidRDefault="003633D2" w:rsidP="00EE3C0F">
              <w:pPr>
                <w:pStyle w:val="Sidhuvud"/>
              </w:pPr>
              <w:r>
                <w:t>U2021/00520</w:t>
              </w:r>
            </w:p>
          </w:sdtContent>
        </w:sdt>
        <w:sdt>
          <w:sdtPr>
            <w:alias w:val="DocNumber"/>
            <w:tag w:val="DocNumber"/>
            <w:id w:val="1726028884"/>
            <w:placeholder>
              <w:docPart w:val="EFFACA963C0E49678294A3E8098BE62D"/>
            </w:placeholder>
            <w:showingPlcHdr/>
            <w:dataBinding w:prefixMappings="xmlns:ns0='http://lp/documentinfo/RK' " w:xpath="/ns0:DocumentInfo[1]/ns0:BaseInfo[1]/ns0:DocNumber[1]" w:storeItemID="{9B853C24-C526-4DD2-BCAA-CB667007FC75}"/>
            <w:text/>
          </w:sdtPr>
          <w:sdtEndPr/>
          <w:sdtContent>
            <w:p w14:paraId="4ABF4CFD" w14:textId="77777777" w:rsidR="003633D2" w:rsidRDefault="003633D2" w:rsidP="00EE3C0F">
              <w:pPr>
                <w:pStyle w:val="Sidhuvud"/>
              </w:pPr>
              <w:r>
                <w:rPr>
                  <w:rStyle w:val="Platshllartext"/>
                </w:rPr>
                <w:t xml:space="preserve"> </w:t>
              </w:r>
            </w:p>
          </w:sdtContent>
        </w:sdt>
        <w:p w14:paraId="27F9672B" w14:textId="77777777" w:rsidR="003633D2" w:rsidRDefault="003633D2" w:rsidP="00EE3C0F">
          <w:pPr>
            <w:pStyle w:val="Sidhuvud"/>
          </w:pPr>
        </w:p>
      </w:tc>
      <w:tc>
        <w:tcPr>
          <w:tcW w:w="1134" w:type="dxa"/>
        </w:tcPr>
        <w:p w14:paraId="25F7AD9F" w14:textId="77777777" w:rsidR="003633D2" w:rsidRDefault="003633D2" w:rsidP="0094502D">
          <w:pPr>
            <w:pStyle w:val="Sidhuvud"/>
          </w:pPr>
        </w:p>
        <w:p w14:paraId="29CC6DCD" w14:textId="77777777" w:rsidR="003633D2" w:rsidRPr="0094502D" w:rsidRDefault="003633D2" w:rsidP="00EC71A6">
          <w:pPr>
            <w:pStyle w:val="Sidhuvud"/>
          </w:pPr>
        </w:p>
      </w:tc>
    </w:tr>
    <w:tr w:rsidR="003633D2" w14:paraId="25FA93B6" w14:textId="77777777" w:rsidTr="00C93EBA">
      <w:trPr>
        <w:trHeight w:val="2268"/>
      </w:trPr>
      <w:sdt>
        <w:sdtPr>
          <w:rPr>
            <w:b/>
          </w:rPr>
          <w:alias w:val="SenderText"/>
          <w:tag w:val="ccRKShow_SenderText"/>
          <w:id w:val="1374046025"/>
          <w:placeholder>
            <w:docPart w:val="3BECC6D844B94E7AA0014D171595812B"/>
          </w:placeholder>
        </w:sdtPr>
        <w:sdtEndPr>
          <w:rPr>
            <w:b w:val="0"/>
          </w:rPr>
        </w:sdtEndPr>
        <w:sdtContent>
          <w:tc>
            <w:tcPr>
              <w:tcW w:w="5534" w:type="dxa"/>
              <w:tcMar>
                <w:right w:w="1134" w:type="dxa"/>
              </w:tcMar>
            </w:tcPr>
            <w:p w14:paraId="00A503FC" w14:textId="77777777" w:rsidR="003633D2" w:rsidRPr="003633D2" w:rsidRDefault="003633D2" w:rsidP="00340DE0">
              <w:pPr>
                <w:pStyle w:val="Sidhuvud"/>
                <w:rPr>
                  <w:b/>
                </w:rPr>
              </w:pPr>
              <w:r w:rsidRPr="003633D2">
                <w:rPr>
                  <w:b/>
                </w:rPr>
                <w:t>Utbildningsdepartementet</w:t>
              </w:r>
            </w:p>
            <w:p w14:paraId="5596797E" w14:textId="77777777" w:rsidR="00FE6C4F" w:rsidRDefault="003633D2" w:rsidP="00340DE0">
              <w:pPr>
                <w:pStyle w:val="Sidhuvud"/>
              </w:pPr>
              <w:r w:rsidRPr="003633D2">
                <w:t>Utbildningsministern</w:t>
              </w:r>
            </w:p>
            <w:p w14:paraId="720EA65F" w14:textId="77777777" w:rsidR="003633D2" w:rsidRPr="00340DE0" w:rsidRDefault="003633D2" w:rsidP="00340DE0">
              <w:pPr>
                <w:pStyle w:val="Sidhuvud"/>
              </w:pPr>
            </w:p>
          </w:tc>
        </w:sdtContent>
      </w:sdt>
      <w:sdt>
        <w:sdtPr>
          <w:alias w:val="Recipient"/>
          <w:tag w:val="ccRKShow_Recipient"/>
          <w:id w:val="-28344517"/>
          <w:placeholder>
            <w:docPart w:val="8899FC81F8C244E1B7D78326CA209554"/>
          </w:placeholder>
          <w:dataBinding w:prefixMappings="xmlns:ns0='http://lp/documentinfo/RK' " w:xpath="/ns0:DocumentInfo[1]/ns0:BaseInfo[1]/ns0:Recipient[1]" w:storeItemID="{9B853C24-C526-4DD2-BCAA-CB667007FC75}"/>
          <w:text w:multiLine="1"/>
        </w:sdtPr>
        <w:sdtEndPr/>
        <w:sdtContent>
          <w:tc>
            <w:tcPr>
              <w:tcW w:w="3170" w:type="dxa"/>
            </w:tcPr>
            <w:p w14:paraId="371171C4" w14:textId="77777777" w:rsidR="003633D2" w:rsidRDefault="003633D2" w:rsidP="00547B89">
              <w:pPr>
                <w:pStyle w:val="Sidhuvud"/>
              </w:pPr>
              <w:r>
                <w:t>Till riksdagen</w:t>
              </w:r>
            </w:p>
          </w:tc>
        </w:sdtContent>
      </w:sdt>
      <w:tc>
        <w:tcPr>
          <w:tcW w:w="1134" w:type="dxa"/>
        </w:tcPr>
        <w:p w14:paraId="33462B5E" w14:textId="77777777" w:rsidR="003633D2" w:rsidRDefault="003633D2" w:rsidP="003E6020">
          <w:pPr>
            <w:pStyle w:val="Sidhuvud"/>
          </w:pPr>
        </w:p>
      </w:tc>
    </w:tr>
  </w:tbl>
  <w:p w14:paraId="1901697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3D2"/>
    <w:rsid w:val="00000290"/>
    <w:rsid w:val="00004D5C"/>
    <w:rsid w:val="00005F68"/>
    <w:rsid w:val="00006CA7"/>
    <w:rsid w:val="00012B00"/>
    <w:rsid w:val="00014EF6"/>
    <w:rsid w:val="00017197"/>
    <w:rsid w:val="0001725B"/>
    <w:rsid w:val="000203B0"/>
    <w:rsid w:val="00025992"/>
    <w:rsid w:val="00026711"/>
    <w:rsid w:val="00030F4B"/>
    <w:rsid w:val="0003679E"/>
    <w:rsid w:val="00041EDC"/>
    <w:rsid w:val="0004352E"/>
    <w:rsid w:val="00053CAA"/>
    <w:rsid w:val="00057FE0"/>
    <w:rsid w:val="000620FD"/>
    <w:rsid w:val="00063DCB"/>
    <w:rsid w:val="00066BC9"/>
    <w:rsid w:val="0007033C"/>
    <w:rsid w:val="00072072"/>
    <w:rsid w:val="00072FFC"/>
    <w:rsid w:val="00073B75"/>
    <w:rsid w:val="000757FC"/>
    <w:rsid w:val="000819E8"/>
    <w:rsid w:val="000862E0"/>
    <w:rsid w:val="000873C3"/>
    <w:rsid w:val="00093408"/>
    <w:rsid w:val="00093BBF"/>
    <w:rsid w:val="0009435C"/>
    <w:rsid w:val="000A13CA"/>
    <w:rsid w:val="000A456A"/>
    <w:rsid w:val="000A5E43"/>
    <w:rsid w:val="000B20B3"/>
    <w:rsid w:val="000B7114"/>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5F3C"/>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13AC"/>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2BA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D7560"/>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33D2"/>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7ED"/>
    <w:rsid w:val="003E5A50"/>
    <w:rsid w:val="003E6020"/>
    <w:rsid w:val="003F1F1F"/>
    <w:rsid w:val="003F299F"/>
    <w:rsid w:val="003F2F00"/>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53A7"/>
    <w:rsid w:val="004660C8"/>
    <w:rsid w:val="00466BEA"/>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75B"/>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C4C8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1F7C"/>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5665"/>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1AF"/>
    <w:rsid w:val="00A5156E"/>
    <w:rsid w:val="00A531DF"/>
    <w:rsid w:val="00A53E57"/>
    <w:rsid w:val="00A548EA"/>
    <w:rsid w:val="00A56824"/>
    <w:rsid w:val="00A65996"/>
    <w:rsid w:val="00A67276"/>
    <w:rsid w:val="00A67588"/>
    <w:rsid w:val="00A67840"/>
    <w:rsid w:val="00A71635"/>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105"/>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BF6540"/>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171D"/>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1A6C"/>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48CE"/>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1584C"/>
    <w:rsid w:val="00E26DDF"/>
    <w:rsid w:val="00E30167"/>
    <w:rsid w:val="00E33493"/>
    <w:rsid w:val="00E37922"/>
    <w:rsid w:val="00E406DF"/>
    <w:rsid w:val="00E415D3"/>
    <w:rsid w:val="00E469E4"/>
    <w:rsid w:val="00E475C3"/>
    <w:rsid w:val="00E509B0"/>
    <w:rsid w:val="00E54246"/>
    <w:rsid w:val="00E55D8E"/>
    <w:rsid w:val="00E74A30"/>
    <w:rsid w:val="00E75341"/>
    <w:rsid w:val="00E77B7E"/>
    <w:rsid w:val="00E82DF1"/>
    <w:rsid w:val="00E932A0"/>
    <w:rsid w:val="00E96532"/>
    <w:rsid w:val="00E973A0"/>
    <w:rsid w:val="00EA1688"/>
    <w:rsid w:val="00EA4C83"/>
    <w:rsid w:val="00EB0882"/>
    <w:rsid w:val="00EC1DA0"/>
    <w:rsid w:val="00EC329B"/>
    <w:rsid w:val="00EC71A6"/>
    <w:rsid w:val="00EC73EB"/>
    <w:rsid w:val="00ED3D36"/>
    <w:rsid w:val="00ED592E"/>
    <w:rsid w:val="00ED6ABD"/>
    <w:rsid w:val="00ED72E1"/>
    <w:rsid w:val="00EE3C0F"/>
    <w:rsid w:val="00EE6810"/>
    <w:rsid w:val="00EF21FE"/>
    <w:rsid w:val="00EF2A7F"/>
    <w:rsid w:val="00EF4803"/>
    <w:rsid w:val="00EF5127"/>
    <w:rsid w:val="00F03EAC"/>
    <w:rsid w:val="00F04B7C"/>
    <w:rsid w:val="00F14024"/>
    <w:rsid w:val="00F16656"/>
    <w:rsid w:val="00F24297"/>
    <w:rsid w:val="00F25761"/>
    <w:rsid w:val="00F259D7"/>
    <w:rsid w:val="00F2619F"/>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96CE6"/>
    <w:rsid w:val="00FA15D0"/>
    <w:rsid w:val="00FA41B4"/>
    <w:rsid w:val="00FA5DDD"/>
    <w:rsid w:val="00FA7644"/>
    <w:rsid w:val="00FC069A"/>
    <w:rsid w:val="00FD0B7B"/>
    <w:rsid w:val="00FE1DCC"/>
    <w:rsid w:val="00FE6C4F"/>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B4DE2"/>
  <w15:docId w15:val="{19C8E141-DC72-4F20-94F3-120795BE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633D2"/>
  </w:style>
  <w:style w:type="paragraph" w:styleId="Rubrik1">
    <w:name w:val="heading 1"/>
    <w:basedOn w:val="Brdtext"/>
    <w:next w:val="Brdtext"/>
    <w:link w:val="Rubrik1Char"/>
    <w:uiPriority w:val="1"/>
    <w:qFormat/>
    <w:rsid w:val="003633D2"/>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3633D2"/>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3633D2"/>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3633D2"/>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3633D2"/>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3633D2"/>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3633D2"/>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3633D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3633D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633D2"/>
    <w:pPr>
      <w:tabs>
        <w:tab w:val="left" w:pos="1701"/>
        <w:tab w:val="left" w:pos="3600"/>
        <w:tab w:val="left" w:pos="5387"/>
      </w:tabs>
    </w:pPr>
  </w:style>
  <w:style w:type="character" w:customStyle="1" w:styleId="BrdtextChar">
    <w:name w:val="Brödtext Char"/>
    <w:basedOn w:val="Standardstycketeckensnitt"/>
    <w:link w:val="Brdtext"/>
    <w:rsid w:val="003633D2"/>
  </w:style>
  <w:style w:type="paragraph" w:styleId="Brdtextmedindrag">
    <w:name w:val="Body Text Indent"/>
    <w:basedOn w:val="Normal"/>
    <w:link w:val="BrdtextmedindragChar"/>
    <w:qFormat/>
    <w:rsid w:val="003633D2"/>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3633D2"/>
  </w:style>
  <w:style w:type="character" w:customStyle="1" w:styleId="Rubrik1Char">
    <w:name w:val="Rubrik 1 Char"/>
    <w:basedOn w:val="Standardstycketeckensnitt"/>
    <w:link w:val="Rubrik1"/>
    <w:uiPriority w:val="1"/>
    <w:rsid w:val="003633D2"/>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3633D2"/>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3633D2"/>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3633D2"/>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3633D2"/>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3633D2"/>
    <w:pPr>
      <w:numPr>
        <w:numId w:val="0"/>
      </w:numPr>
    </w:pPr>
  </w:style>
  <w:style w:type="paragraph" w:customStyle="1" w:styleId="Rubrik2utannumrering">
    <w:name w:val="Rubrik 2 utan numrering"/>
    <w:basedOn w:val="Rubrik2"/>
    <w:next w:val="Brdtext"/>
    <w:uiPriority w:val="1"/>
    <w:qFormat/>
    <w:rsid w:val="003633D2"/>
    <w:pPr>
      <w:numPr>
        <w:ilvl w:val="0"/>
        <w:numId w:val="0"/>
      </w:numPr>
    </w:pPr>
  </w:style>
  <w:style w:type="paragraph" w:customStyle="1" w:styleId="Rubrik3utannumrering">
    <w:name w:val="Rubrik 3 utan numrering"/>
    <w:basedOn w:val="Rubrik3"/>
    <w:next w:val="Brdtext"/>
    <w:uiPriority w:val="1"/>
    <w:qFormat/>
    <w:rsid w:val="003633D2"/>
    <w:pPr>
      <w:numPr>
        <w:ilvl w:val="0"/>
        <w:numId w:val="0"/>
      </w:numPr>
    </w:pPr>
  </w:style>
  <w:style w:type="character" w:customStyle="1" w:styleId="Rubrik4Char">
    <w:name w:val="Rubrik 4 Char"/>
    <w:basedOn w:val="Standardstycketeckensnitt"/>
    <w:link w:val="Rubrik4"/>
    <w:uiPriority w:val="1"/>
    <w:rsid w:val="003633D2"/>
    <w:rPr>
      <w:rFonts w:asciiTheme="majorHAnsi" w:eastAsiaTheme="majorEastAsia" w:hAnsiTheme="majorHAnsi" w:cstheme="majorBidi"/>
      <w:b/>
      <w:iCs/>
      <w:sz w:val="20"/>
    </w:rPr>
  </w:style>
  <w:style w:type="paragraph" w:customStyle="1" w:styleId="Brdtextutanavstnd">
    <w:name w:val="Brödtext utan avstånd"/>
    <w:basedOn w:val="Normal"/>
    <w:qFormat/>
    <w:rsid w:val="003633D2"/>
    <w:pPr>
      <w:tabs>
        <w:tab w:val="left" w:pos="1701"/>
        <w:tab w:val="left" w:pos="3600"/>
        <w:tab w:val="left" w:pos="5387"/>
      </w:tabs>
      <w:spacing w:after="0"/>
    </w:pPr>
  </w:style>
  <w:style w:type="paragraph" w:customStyle="1" w:styleId="Bildtext">
    <w:name w:val="Bildtext"/>
    <w:basedOn w:val="Brdtext"/>
    <w:next w:val="Brdtext"/>
    <w:uiPriority w:val="2"/>
    <w:qFormat/>
    <w:rsid w:val="003633D2"/>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3633D2"/>
    <w:pPr>
      <w:numPr>
        <w:ilvl w:val="0"/>
        <w:numId w:val="0"/>
      </w:numPr>
    </w:pPr>
  </w:style>
  <w:style w:type="paragraph" w:customStyle="1" w:styleId="Rubrik5utannumrering">
    <w:name w:val="Rubrik 5 utan numrering"/>
    <w:basedOn w:val="Rubrik5"/>
    <w:next w:val="Brdtext"/>
    <w:uiPriority w:val="1"/>
    <w:qFormat/>
    <w:rsid w:val="003633D2"/>
  </w:style>
  <w:style w:type="paragraph" w:styleId="Beskrivning">
    <w:name w:val="caption"/>
    <w:basedOn w:val="Bildtext"/>
    <w:next w:val="Normal"/>
    <w:uiPriority w:val="35"/>
    <w:semiHidden/>
    <w:qFormat/>
    <w:rsid w:val="003633D2"/>
    <w:rPr>
      <w:iCs/>
      <w:szCs w:val="18"/>
    </w:rPr>
  </w:style>
  <w:style w:type="character" w:customStyle="1" w:styleId="Rubrik5Char">
    <w:name w:val="Rubrik 5 Char"/>
    <w:basedOn w:val="Standardstycketeckensnitt"/>
    <w:link w:val="Rubrik5"/>
    <w:uiPriority w:val="1"/>
    <w:rsid w:val="003633D2"/>
    <w:rPr>
      <w:rFonts w:asciiTheme="majorHAnsi" w:eastAsiaTheme="majorEastAsia" w:hAnsiTheme="majorHAnsi" w:cstheme="majorBidi"/>
      <w:sz w:val="20"/>
    </w:rPr>
  </w:style>
  <w:style w:type="numbering" w:customStyle="1" w:styleId="RKNumreraderubriker">
    <w:name w:val="RK Numrerade rubriker"/>
    <w:uiPriority w:val="99"/>
    <w:rsid w:val="003633D2"/>
    <w:pPr>
      <w:numPr>
        <w:numId w:val="1"/>
      </w:numPr>
    </w:pPr>
  </w:style>
  <w:style w:type="paragraph" w:customStyle="1" w:styleId="Klla">
    <w:name w:val="Källa"/>
    <w:basedOn w:val="Bildtext"/>
    <w:next w:val="Brdtext"/>
    <w:uiPriority w:val="2"/>
    <w:qFormat/>
    <w:rsid w:val="003633D2"/>
  </w:style>
  <w:style w:type="paragraph" w:styleId="Sidhuvud">
    <w:name w:val="header"/>
    <w:basedOn w:val="Normal"/>
    <w:link w:val="SidhuvudChar"/>
    <w:uiPriority w:val="99"/>
    <w:rsid w:val="003633D2"/>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3633D2"/>
    <w:rPr>
      <w:rFonts w:asciiTheme="majorHAnsi" w:hAnsiTheme="majorHAnsi"/>
      <w:sz w:val="19"/>
    </w:rPr>
  </w:style>
  <w:style w:type="paragraph" w:styleId="Sidfot">
    <w:name w:val="footer"/>
    <w:basedOn w:val="Normal"/>
    <w:link w:val="SidfotChar"/>
    <w:uiPriority w:val="99"/>
    <w:semiHidden/>
    <w:rsid w:val="003633D2"/>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3633D2"/>
    <w:rPr>
      <w:rFonts w:asciiTheme="majorHAnsi" w:hAnsiTheme="majorHAnsi"/>
      <w:sz w:val="16"/>
    </w:rPr>
  </w:style>
  <w:style w:type="paragraph" w:styleId="Innehll2">
    <w:name w:val="toc 2"/>
    <w:basedOn w:val="Normal"/>
    <w:next w:val="Brdtext"/>
    <w:uiPriority w:val="28"/>
    <w:semiHidden/>
    <w:rsid w:val="003633D2"/>
    <w:pPr>
      <w:tabs>
        <w:tab w:val="right" w:leader="dot" w:pos="7371"/>
      </w:tabs>
      <w:spacing w:after="0" w:line="240" w:lineRule="auto"/>
    </w:pPr>
  </w:style>
  <w:style w:type="character" w:styleId="Sidnummer">
    <w:name w:val="page number"/>
    <w:basedOn w:val="SidfotChar"/>
    <w:uiPriority w:val="99"/>
    <w:semiHidden/>
    <w:rsid w:val="003633D2"/>
    <w:rPr>
      <w:rFonts w:asciiTheme="majorHAnsi" w:hAnsiTheme="majorHAnsi"/>
      <w:sz w:val="17"/>
    </w:rPr>
  </w:style>
  <w:style w:type="paragraph" w:styleId="Innehll1">
    <w:name w:val="toc 1"/>
    <w:basedOn w:val="Normal"/>
    <w:next w:val="Brdtext"/>
    <w:uiPriority w:val="28"/>
    <w:semiHidden/>
    <w:rsid w:val="003633D2"/>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3633D2"/>
    <w:pPr>
      <w:tabs>
        <w:tab w:val="right" w:leader="dot" w:pos="7371"/>
      </w:tabs>
      <w:spacing w:after="0" w:line="240" w:lineRule="auto"/>
      <w:ind w:left="284"/>
    </w:pPr>
  </w:style>
  <w:style w:type="character" w:styleId="Hyperlnk">
    <w:name w:val="Hyperlink"/>
    <w:basedOn w:val="Standardstycketeckensnitt"/>
    <w:uiPriority w:val="99"/>
    <w:semiHidden/>
    <w:rsid w:val="003633D2"/>
    <w:rPr>
      <w:noProof w:val="0"/>
      <w:color w:val="0563C1" w:themeColor="hyperlink"/>
      <w:u w:val="single"/>
    </w:rPr>
  </w:style>
  <w:style w:type="paragraph" w:styleId="Innehllsfrteckningsrubrik">
    <w:name w:val="TOC Heading"/>
    <w:basedOn w:val="Rubrik1utannumrering"/>
    <w:next w:val="Normal"/>
    <w:uiPriority w:val="39"/>
    <w:semiHidden/>
    <w:qFormat/>
    <w:rsid w:val="003633D2"/>
    <w:pPr>
      <w:outlineLvl w:val="9"/>
    </w:pPr>
  </w:style>
  <w:style w:type="table" w:styleId="Tabellrutnt">
    <w:name w:val="Table Grid"/>
    <w:aliases w:val="Ärendeförteckning"/>
    <w:basedOn w:val="Normaltabell"/>
    <w:uiPriority w:val="39"/>
    <w:rsid w:val="00363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3633D2"/>
    <w:pPr>
      <w:spacing w:after="0"/>
    </w:pPr>
    <w:rPr>
      <w:szCs w:val="20"/>
    </w:rPr>
  </w:style>
  <w:style w:type="character" w:customStyle="1" w:styleId="FotnotstextChar">
    <w:name w:val="Fotnotstext Char"/>
    <w:basedOn w:val="Standardstycketeckensnitt"/>
    <w:link w:val="Fotnotstext"/>
    <w:uiPriority w:val="99"/>
    <w:semiHidden/>
    <w:rsid w:val="003633D2"/>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3633D2"/>
    <w:rPr>
      <w:noProof w:val="0"/>
      <w:vertAlign w:val="superscript"/>
    </w:rPr>
  </w:style>
  <w:style w:type="paragraph" w:styleId="Numreradlista">
    <w:name w:val="List Number"/>
    <w:basedOn w:val="Normal"/>
    <w:uiPriority w:val="6"/>
    <w:rsid w:val="003633D2"/>
    <w:pPr>
      <w:numPr>
        <w:numId w:val="36"/>
      </w:numPr>
      <w:spacing w:after="100"/>
    </w:pPr>
  </w:style>
  <w:style w:type="paragraph" w:styleId="Numreradlista2">
    <w:name w:val="List Number 2"/>
    <w:basedOn w:val="Normal"/>
    <w:uiPriority w:val="6"/>
    <w:rsid w:val="003633D2"/>
    <w:pPr>
      <w:numPr>
        <w:ilvl w:val="1"/>
        <w:numId w:val="36"/>
      </w:numPr>
      <w:spacing w:after="100"/>
      <w:contextualSpacing/>
    </w:pPr>
  </w:style>
  <w:style w:type="paragraph" w:styleId="Punktlista">
    <w:name w:val="List Bullet"/>
    <w:basedOn w:val="Normal"/>
    <w:uiPriority w:val="6"/>
    <w:rsid w:val="003633D2"/>
    <w:pPr>
      <w:numPr>
        <w:numId w:val="28"/>
      </w:numPr>
      <w:spacing w:after="100"/>
      <w:contextualSpacing/>
    </w:pPr>
  </w:style>
  <w:style w:type="paragraph" w:styleId="Punktlista2">
    <w:name w:val="List Bullet 2"/>
    <w:basedOn w:val="Normal"/>
    <w:uiPriority w:val="6"/>
    <w:rsid w:val="003633D2"/>
    <w:pPr>
      <w:numPr>
        <w:ilvl w:val="1"/>
        <w:numId w:val="28"/>
      </w:numPr>
      <w:spacing w:after="100"/>
      <w:ind w:left="850" w:hanging="425"/>
      <w:contextualSpacing/>
    </w:pPr>
  </w:style>
  <w:style w:type="numbering" w:customStyle="1" w:styleId="RKNumreradlista">
    <w:name w:val="RK Numrerad lista"/>
    <w:uiPriority w:val="99"/>
    <w:rsid w:val="003633D2"/>
    <w:pPr>
      <w:numPr>
        <w:numId w:val="7"/>
      </w:numPr>
    </w:pPr>
  </w:style>
  <w:style w:type="paragraph" w:customStyle="1" w:styleId="Strecklista">
    <w:name w:val="Strecklista"/>
    <w:basedOn w:val="Punktlista"/>
    <w:uiPriority w:val="6"/>
    <w:qFormat/>
    <w:rsid w:val="003633D2"/>
    <w:pPr>
      <w:numPr>
        <w:numId w:val="34"/>
      </w:numPr>
    </w:pPr>
  </w:style>
  <w:style w:type="numbering" w:customStyle="1" w:styleId="RKPunktlista">
    <w:name w:val="RK Punktlista"/>
    <w:uiPriority w:val="99"/>
    <w:rsid w:val="003633D2"/>
    <w:pPr>
      <w:numPr>
        <w:numId w:val="14"/>
      </w:numPr>
    </w:pPr>
  </w:style>
  <w:style w:type="paragraph" w:customStyle="1" w:styleId="Strecklista2">
    <w:name w:val="Strecklista 2"/>
    <w:basedOn w:val="Strecklista"/>
    <w:uiPriority w:val="6"/>
    <w:semiHidden/>
    <w:qFormat/>
    <w:rsid w:val="003633D2"/>
    <w:pPr>
      <w:numPr>
        <w:ilvl w:val="1"/>
      </w:numPr>
    </w:pPr>
  </w:style>
  <w:style w:type="numbering" w:customStyle="1" w:styleId="Strecklistan">
    <w:name w:val="Strecklistan"/>
    <w:uiPriority w:val="99"/>
    <w:rsid w:val="003633D2"/>
    <w:pPr>
      <w:numPr>
        <w:numId w:val="18"/>
      </w:numPr>
    </w:pPr>
  </w:style>
  <w:style w:type="character" w:styleId="Platshllartext">
    <w:name w:val="Placeholder Text"/>
    <w:basedOn w:val="Standardstycketeckensnitt"/>
    <w:uiPriority w:val="99"/>
    <w:semiHidden/>
    <w:rsid w:val="003633D2"/>
    <w:rPr>
      <w:noProof w:val="0"/>
      <w:color w:val="808080"/>
    </w:rPr>
  </w:style>
  <w:style w:type="paragraph" w:styleId="Numreradlista3">
    <w:name w:val="List Number 3"/>
    <w:basedOn w:val="Normal"/>
    <w:uiPriority w:val="6"/>
    <w:rsid w:val="003633D2"/>
    <w:pPr>
      <w:numPr>
        <w:ilvl w:val="2"/>
        <w:numId w:val="36"/>
      </w:numPr>
      <w:spacing w:after="100"/>
      <w:contextualSpacing/>
    </w:pPr>
  </w:style>
  <w:style w:type="paragraph" w:customStyle="1" w:styleId="Strecklista3">
    <w:name w:val="Strecklista 3"/>
    <w:basedOn w:val="Brdtext"/>
    <w:uiPriority w:val="6"/>
    <w:semiHidden/>
    <w:qFormat/>
    <w:rsid w:val="003633D2"/>
    <w:pPr>
      <w:numPr>
        <w:ilvl w:val="2"/>
        <w:numId w:val="34"/>
      </w:numPr>
      <w:spacing w:after="100"/>
    </w:pPr>
  </w:style>
  <w:style w:type="paragraph" w:styleId="Punktlista3">
    <w:name w:val="List Bullet 3"/>
    <w:basedOn w:val="Normal"/>
    <w:uiPriority w:val="6"/>
    <w:rsid w:val="003633D2"/>
    <w:pPr>
      <w:numPr>
        <w:ilvl w:val="2"/>
        <w:numId w:val="28"/>
      </w:numPr>
      <w:spacing w:after="100"/>
      <w:contextualSpacing/>
    </w:pPr>
  </w:style>
  <w:style w:type="paragraph" w:customStyle="1" w:styleId="Brdtextmedram">
    <w:name w:val="Brödtext med ram"/>
    <w:basedOn w:val="Brdtext"/>
    <w:qFormat/>
    <w:rsid w:val="003633D2"/>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633D2"/>
    <w:rPr>
      <w:rFonts w:ascii="Calibri" w:hAnsi="Calibri" w:cs="Calibri"/>
      <w:sz w:val="16"/>
    </w:rPr>
  </w:style>
  <w:style w:type="character" w:customStyle="1" w:styleId="DocNrChar">
    <w:name w:val="DocNr Char"/>
    <w:basedOn w:val="Standardstycketeckensnitt"/>
    <w:link w:val="DocNr"/>
    <w:semiHidden/>
    <w:rsid w:val="003633D2"/>
    <w:rPr>
      <w:rFonts w:ascii="Calibri" w:hAnsi="Calibri" w:cs="Calibri"/>
      <w:sz w:val="16"/>
    </w:rPr>
  </w:style>
  <w:style w:type="paragraph" w:customStyle="1" w:styleId="RKnormal">
    <w:name w:val="RKnormal"/>
    <w:basedOn w:val="Normal"/>
    <w:semiHidden/>
    <w:rsid w:val="003633D2"/>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3633D2"/>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3633D2"/>
    <w:pPr>
      <w:spacing w:after="0" w:line="240" w:lineRule="auto"/>
    </w:pPr>
  </w:style>
  <w:style w:type="character" w:customStyle="1" w:styleId="AnteckningsrubrikChar">
    <w:name w:val="Anteckningsrubrik Char"/>
    <w:basedOn w:val="Standardstycketeckensnitt"/>
    <w:link w:val="Anteckningsrubrik"/>
    <w:uiPriority w:val="99"/>
    <w:semiHidden/>
    <w:rsid w:val="003633D2"/>
  </w:style>
  <w:style w:type="character" w:styleId="AnvndHyperlnk">
    <w:name w:val="FollowedHyperlink"/>
    <w:basedOn w:val="Standardstycketeckensnitt"/>
    <w:uiPriority w:val="99"/>
    <w:semiHidden/>
    <w:unhideWhenUsed/>
    <w:rsid w:val="003633D2"/>
    <w:rPr>
      <w:noProof w:val="0"/>
      <w:color w:val="954F72" w:themeColor="followedHyperlink"/>
      <w:u w:val="single"/>
    </w:rPr>
  </w:style>
  <w:style w:type="paragraph" w:styleId="Avslutandetext">
    <w:name w:val="Closing"/>
    <w:basedOn w:val="Normal"/>
    <w:link w:val="AvslutandetextChar"/>
    <w:uiPriority w:val="99"/>
    <w:semiHidden/>
    <w:unhideWhenUsed/>
    <w:rsid w:val="003633D2"/>
    <w:pPr>
      <w:spacing w:after="0" w:line="240" w:lineRule="auto"/>
      <w:ind w:left="4252"/>
    </w:pPr>
  </w:style>
  <w:style w:type="character" w:customStyle="1" w:styleId="AvslutandetextChar">
    <w:name w:val="Avslutande text Char"/>
    <w:basedOn w:val="Standardstycketeckensnitt"/>
    <w:link w:val="Avslutandetext"/>
    <w:uiPriority w:val="99"/>
    <w:semiHidden/>
    <w:rsid w:val="003633D2"/>
  </w:style>
  <w:style w:type="paragraph" w:styleId="Avsndaradress-brev">
    <w:name w:val="envelope return"/>
    <w:basedOn w:val="Normal"/>
    <w:uiPriority w:val="99"/>
    <w:semiHidden/>
    <w:unhideWhenUsed/>
    <w:rsid w:val="003633D2"/>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3633D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633D2"/>
    <w:rPr>
      <w:rFonts w:ascii="Segoe UI" w:hAnsi="Segoe UI" w:cs="Segoe UI"/>
      <w:sz w:val="18"/>
      <w:szCs w:val="18"/>
    </w:rPr>
  </w:style>
  <w:style w:type="character" w:styleId="Betoning">
    <w:name w:val="Emphasis"/>
    <w:basedOn w:val="Standardstycketeckensnitt"/>
    <w:uiPriority w:val="20"/>
    <w:semiHidden/>
    <w:qFormat/>
    <w:rsid w:val="003633D2"/>
    <w:rPr>
      <w:i/>
      <w:iCs/>
      <w:noProof w:val="0"/>
    </w:rPr>
  </w:style>
  <w:style w:type="character" w:styleId="Bokenstitel">
    <w:name w:val="Book Title"/>
    <w:basedOn w:val="Standardstycketeckensnitt"/>
    <w:uiPriority w:val="33"/>
    <w:semiHidden/>
    <w:qFormat/>
    <w:rsid w:val="003633D2"/>
    <w:rPr>
      <w:b/>
      <w:bCs/>
      <w:i/>
      <w:iCs/>
      <w:noProof w:val="0"/>
      <w:spacing w:val="5"/>
    </w:rPr>
  </w:style>
  <w:style w:type="paragraph" w:styleId="Brdtext2">
    <w:name w:val="Body Text 2"/>
    <w:basedOn w:val="Normal"/>
    <w:link w:val="Brdtext2Char"/>
    <w:uiPriority w:val="99"/>
    <w:semiHidden/>
    <w:unhideWhenUsed/>
    <w:rsid w:val="003633D2"/>
    <w:pPr>
      <w:spacing w:after="120" w:line="480" w:lineRule="auto"/>
    </w:pPr>
  </w:style>
  <w:style w:type="character" w:customStyle="1" w:styleId="Brdtext2Char">
    <w:name w:val="Brödtext 2 Char"/>
    <w:basedOn w:val="Standardstycketeckensnitt"/>
    <w:link w:val="Brdtext2"/>
    <w:uiPriority w:val="99"/>
    <w:semiHidden/>
    <w:rsid w:val="003633D2"/>
  </w:style>
  <w:style w:type="paragraph" w:styleId="Brdtext3">
    <w:name w:val="Body Text 3"/>
    <w:basedOn w:val="Normal"/>
    <w:link w:val="Brdtext3Char"/>
    <w:uiPriority w:val="99"/>
    <w:semiHidden/>
    <w:unhideWhenUsed/>
    <w:rsid w:val="003633D2"/>
    <w:pPr>
      <w:spacing w:after="120"/>
    </w:pPr>
    <w:rPr>
      <w:sz w:val="16"/>
      <w:szCs w:val="16"/>
    </w:rPr>
  </w:style>
  <w:style w:type="character" w:customStyle="1" w:styleId="Brdtext3Char">
    <w:name w:val="Brödtext 3 Char"/>
    <w:basedOn w:val="Standardstycketeckensnitt"/>
    <w:link w:val="Brdtext3"/>
    <w:uiPriority w:val="99"/>
    <w:semiHidden/>
    <w:rsid w:val="003633D2"/>
    <w:rPr>
      <w:sz w:val="16"/>
      <w:szCs w:val="16"/>
    </w:rPr>
  </w:style>
  <w:style w:type="paragraph" w:styleId="Brdtextmedfrstaindrag">
    <w:name w:val="Body Text First Indent"/>
    <w:basedOn w:val="Brdtext"/>
    <w:link w:val="BrdtextmedfrstaindragChar"/>
    <w:uiPriority w:val="99"/>
    <w:semiHidden/>
    <w:unhideWhenUsed/>
    <w:rsid w:val="003633D2"/>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3633D2"/>
  </w:style>
  <w:style w:type="paragraph" w:styleId="Brdtextmedfrstaindrag2">
    <w:name w:val="Body Text First Indent 2"/>
    <w:basedOn w:val="Brdtextmedindrag"/>
    <w:link w:val="Brdtextmedfrstaindrag2Char"/>
    <w:uiPriority w:val="99"/>
    <w:semiHidden/>
    <w:unhideWhenUsed/>
    <w:rsid w:val="003633D2"/>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3633D2"/>
  </w:style>
  <w:style w:type="paragraph" w:styleId="Brdtextmedindrag2">
    <w:name w:val="Body Text Indent 2"/>
    <w:basedOn w:val="Normal"/>
    <w:link w:val="Brdtextmedindrag2Char"/>
    <w:uiPriority w:val="99"/>
    <w:semiHidden/>
    <w:unhideWhenUsed/>
    <w:rsid w:val="003633D2"/>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633D2"/>
  </w:style>
  <w:style w:type="paragraph" w:styleId="Brdtextmedindrag3">
    <w:name w:val="Body Text Indent 3"/>
    <w:basedOn w:val="Normal"/>
    <w:link w:val="Brdtextmedindrag3Char"/>
    <w:uiPriority w:val="99"/>
    <w:semiHidden/>
    <w:unhideWhenUsed/>
    <w:rsid w:val="003633D2"/>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633D2"/>
    <w:rPr>
      <w:sz w:val="16"/>
      <w:szCs w:val="16"/>
    </w:rPr>
  </w:style>
  <w:style w:type="paragraph" w:styleId="Citat">
    <w:name w:val="Quote"/>
    <w:basedOn w:val="Normal"/>
    <w:next w:val="Normal"/>
    <w:link w:val="CitatChar"/>
    <w:uiPriority w:val="29"/>
    <w:semiHidden/>
    <w:qFormat/>
    <w:rsid w:val="003633D2"/>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3633D2"/>
    <w:rPr>
      <w:i/>
      <w:iCs/>
      <w:color w:val="404040" w:themeColor="text1" w:themeTint="BF"/>
    </w:rPr>
  </w:style>
  <w:style w:type="paragraph" w:styleId="Citatfrteckning">
    <w:name w:val="table of authorities"/>
    <w:basedOn w:val="Normal"/>
    <w:next w:val="Normal"/>
    <w:uiPriority w:val="99"/>
    <w:semiHidden/>
    <w:unhideWhenUsed/>
    <w:rsid w:val="003633D2"/>
    <w:pPr>
      <w:spacing w:after="0"/>
      <w:ind w:left="250" w:hanging="250"/>
    </w:pPr>
  </w:style>
  <w:style w:type="paragraph" w:styleId="Citatfrteckningsrubrik">
    <w:name w:val="toa heading"/>
    <w:basedOn w:val="Normal"/>
    <w:next w:val="Normal"/>
    <w:uiPriority w:val="99"/>
    <w:semiHidden/>
    <w:unhideWhenUsed/>
    <w:rsid w:val="003633D2"/>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3633D2"/>
  </w:style>
  <w:style w:type="character" w:customStyle="1" w:styleId="DatumChar">
    <w:name w:val="Datum Char"/>
    <w:basedOn w:val="Standardstycketeckensnitt"/>
    <w:link w:val="Datum"/>
    <w:uiPriority w:val="99"/>
    <w:semiHidden/>
    <w:rsid w:val="003633D2"/>
  </w:style>
  <w:style w:type="character" w:styleId="Diskretbetoning">
    <w:name w:val="Subtle Emphasis"/>
    <w:basedOn w:val="Standardstycketeckensnitt"/>
    <w:uiPriority w:val="19"/>
    <w:semiHidden/>
    <w:qFormat/>
    <w:rsid w:val="003633D2"/>
    <w:rPr>
      <w:i/>
      <w:iCs/>
      <w:noProof w:val="0"/>
      <w:color w:val="404040" w:themeColor="text1" w:themeTint="BF"/>
    </w:rPr>
  </w:style>
  <w:style w:type="character" w:styleId="Diskretreferens">
    <w:name w:val="Subtle Reference"/>
    <w:basedOn w:val="Standardstycketeckensnitt"/>
    <w:uiPriority w:val="31"/>
    <w:semiHidden/>
    <w:qFormat/>
    <w:rsid w:val="003633D2"/>
    <w:rPr>
      <w:smallCaps/>
      <w:noProof w:val="0"/>
      <w:color w:val="5A5A5A" w:themeColor="text1" w:themeTint="A5"/>
    </w:rPr>
  </w:style>
  <w:style w:type="table" w:styleId="Diskrettabell1">
    <w:name w:val="Table Subtle 1"/>
    <w:basedOn w:val="Normaltabell"/>
    <w:uiPriority w:val="99"/>
    <w:semiHidden/>
    <w:unhideWhenUsed/>
    <w:rsid w:val="003633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3633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3633D2"/>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3633D2"/>
    <w:rPr>
      <w:rFonts w:ascii="Segoe UI" w:hAnsi="Segoe UI" w:cs="Segoe UI"/>
      <w:sz w:val="16"/>
      <w:szCs w:val="16"/>
    </w:rPr>
  </w:style>
  <w:style w:type="table" w:styleId="Eleganttabell">
    <w:name w:val="Table Elegant"/>
    <w:basedOn w:val="Normaltabell"/>
    <w:uiPriority w:val="99"/>
    <w:semiHidden/>
    <w:unhideWhenUsed/>
    <w:rsid w:val="003633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3633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3633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3633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3633D2"/>
    <w:pPr>
      <w:spacing w:after="0" w:line="240" w:lineRule="auto"/>
    </w:pPr>
  </w:style>
  <w:style w:type="character" w:customStyle="1" w:styleId="E-postsignaturChar">
    <w:name w:val="E-postsignatur Char"/>
    <w:basedOn w:val="Standardstycketeckensnitt"/>
    <w:link w:val="E-postsignatur"/>
    <w:uiPriority w:val="99"/>
    <w:semiHidden/>
    <w:rsid w:val="003633D2"/>
  </w:style>
  <w:style w:type="paragraph" w:styleId="Figurfrteckning">
    <w:name w:val="table of figures"/>
    <w:basedOn w:val="Normal"/>
    <w:next w:val="Normal"/>
    <w:uiPriority w:val="99"/>
    <w:semiHidden/>
    <w:unhideWhenUsed/>
    <w:rsid w:val="003633D2"/>
    <w:pPr>
      <w:spacing w:after="0"/>
    </w:pPr>
  </w:style>
  <w:style w:type="table" w:styleId="Frgadlista">
    <w:name w:val="Colorful List"/>
    <w:basedOn w:val="Normaltabell"/>
    <w:uiPriority w:val="72"/>
    <w:semiHidden/>
    <w:unhideWhenUsed/>
    <w:rsid w:val="003633D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3633D2"/>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3633D2"/>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3633D2"/>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3633D2"/>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3633D2"/>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3633D2"/>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3633D2"/>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3633D2"/>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3633D2"/>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3633D2"/>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3633D2"/>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3633D2"/>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3633D2"/>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3633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3633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3633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3633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3633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3633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3633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3633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3633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3633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3633D2"/>
    <w:rPr>
      <w:noProof w:val="0"/>
      <w:color w:val="2B579A"/>
      <w:shd w:val="clear" w:color="auto" w:fill="E6E6E6"/>
    </w:rPr>
  </w:style>
  <w:style w:type="paragraph" w:styleId="HTML-adress">
    <w:name w:val="HTML Address"/>
    <w:basedOn w:val="Normal"/>
    <w:link w:val="HTML-adressChar"/>
    <w:uiPriority w:val="99"/>
    <w:semiHidden/>
    <w:unhideWhenUsed/>
    <w:rsid w:val="003633D2"/>
    <w:pPr>
      <w:spacing w:after="0" w:line="240" w:lineRule="auto"/>
    </w:pPr>
    <w:rPr>
      <w:i/>
      <w:iCs/>
    </w:rPr>
  </w:style>
  <w:style w:type="character" w:customStyle="1" w:styleId="HTML-adressChar">
    <w:name w:val="HTML - adress Char"/>
    <w:basedOn w:val="Standardstycketeckensnitt"/>
    <w:link w:val="HTML-adress"/>
    <w:uiPriority w:val="99"/>
    <w:semiHidden/>
    <w:rsid w:val="003633D2"/>
    <w:rPr>
      <w:i/>
      <w:iCs/>
    </w:rPr>
  </w:style>
  <w:style w:type="character" w:styleId="HTML-akronym">
    <w:name w:val="HTML Acronym"/>
    <w:basedOn w:val="Standardstycketeckensnitt"/>
    <w:uiPriority w:val="99"/>
    <w:semiHidden/>
    <w:unhideWhenUsed/>
    <w:rsid w:val="003633D2"/>
    <w:rPr>
      <w:noProof w:val="0"/>
    </w:rPr>
  </w:style>
  <w:style w:type="character" w:styleId="HTML-citat">
    <w:name w:val="HTML Cite"/>
    <w:basedOn w:val="Standardstycketeckensnitt"/>
    <w:uiPriority w:val="99"/>
    <w:semiHidden/>
    <w:unhideWhenUsed/>
    <w:rsid w:val="003633D2"/>
    <w:rPr>
      <w:i/>
      <w:iCs/>
      <w:noProof w:val="0"/>
    </w:rPr>
  </w:style>
  <w:style w:type="character" w:styleId="HTML-definition">
    <w:name w:val="HTML Definition"/>
    <w:basedOn w:val="Standardstycketeckensnitt"/>
    <w:uiPriority w:val="99"/>
    <w:semiHidden/>
    <w:unhideWhenUsed/>
    <w:rsid w:val="003633D2"/>
    <w:rPr>
      <w:i/>
      <w:iCs/>
      <w:noProof w:val="0"/>
    </w:rPr>
  </w:style>
  <w:style w:type="character" w:styleId="HTML-exempel">
    <w:name w:val="HTML Sample"/>
    <w:basedOn w:val="Standardstycketeckensnitt"/>
    <w:uiPriority w:val="99"/>
    <w:semiHidden/>
    <w:unhideWhenUsed/>
    <w:rsid w:val="003633D2"/>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3633D2"/>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633D2"/>
    <w:rPr>
      <w:rFonts w:ascii="Consolas" w:hAnsi="Consolas"/>
      <w:sz w:val="20"/>
      <w:szCs w:val="20"/>
    </w:rPr>
  </w:style>
  <w:style w:type="character" w:styleId="HTML-kod">
    <w:name w:val="HTML Code"/>
    <w:basedOn w:val="Standardstycketeckensnitt"/>
    <w:uiPriority w:val="99"/>
    <w:semiHidden/>
    <w:unhideWhenUsed/>
    <w:rsid w:val="003633D2"/>
    <w:rPr>
      <w:rFonts w:ascii="Consolas" w:hAnsi="Consolas"/>
      <w:noProof w:val="0"/>
      <w:sz w:val="20"/>
      <w:szCs w:val="20"/>
    </w:rPr>
  </w:style>
  <w:style w:type="character" w:styleId="HTML-skrivmaskin">
    <w:name w:val="HTML Typewriter"/>
    <w:basedOn w:val="Standardstycketeckensnitt"/>
    <w:uiPriority w:val="99"/>
    <w:semiHidden/>
    <w:unhideWhenUsed/>
    <w:rsid w:val="003633D2"/>
    <w:rPr>
      <w:rFonts w:ascii="Consolas" w:hAnsi="Consolas"/>
      <w:noProof w:val="0"/>
      <w:sz w:val="20"/>
      <w:szCs w:val="20"/>
    </w:rPr>
  </w:style>
  <w:style w:type="character" w:styleId="HTML-tangentbord">
    <w:name w:val="HTML Keyboard"/>
    <w:basedOn w:val="Standardstycketeckensnitt"/>
    <w:uiPriority w:val="99"/>
    <w:semiHidden/>
    <w:unhideWhenUsed/>
    <w:rsid w:val="003633D2"/>
    <w:rPr>
      <w:rFonts w:ascii="Consolas" w:hAnsi="Consolas"/>
      <w:noProof w:val="0"/>
      <w:sz w:val="20"/>
      <w:szCs w:val="20"/>
    </w:rPr>
  </w:style>
  <w:style w:type="character" w:styleId="HTML-variabel">
    <w:name w:val="HTML Variable"/>
    <w:basedOn w:val="Standardstycketeckensnitt"/>
    <w:uiPriority w:val="99"/>
    <w:semiHidden/>
    <w:unhideWhenUsed/>
    <w:rsid w:val="003633D2"/>
    <w:rPr>
      <w:i/>
      <w:iCs/>
      <w:noProof w:val="0"/>
    </w:rPr>
  </w:style>
  <w:style w:type="paragraph" w:styleId="Index1">
    <w:name w:val="index 1"/>
    <w:basedOn w:val="Normal"/>
    <w:next w:val="Normal"/>
    <w:autoRedefine/>
    <w:uiPriority w:val="99"/>
    <w:semiHidden/>
    <w:unhideWhenUsed/>
    <w:rsid w:val="003633D2"/>
    <w:pPr>
      <w:spacing w:after="0" w:line="240" w:lineRule="auto"/>
      <w:ind w:left="250" w:hanging="250"/>
    </w:pPr>
  </w:style>
  <w:style w:type="paragraph" w:styleId="Index2">
    <w:name w:val="index 2"/>
    <w:basedOn w:val="Normal"/>
    <w:next w:val="Normal"/>
    <w:autoRedefine/>
    <w:uiPriority w:val="99"/>
    <w:semiHidden/>
    <w:unhideWhenUsed/>
    <w:rsid w:val="003633D2"/>
    <w:pPr>
      <w:spacing w:after="0" w:line="240" w:lineRule="auto"/>
      <w:ind w:left="500" w:hanging="250"/>
    </w:pPr>
  </w:style>
  <w:style w:type="paragraph" w:styleId="Index3">
    <w:name w:val="index 3"/>
    <w:basedOn w:val="Normal"/>
    <w:next w:val="Normal"/>
    <w:autoRedefine/>
    <w:uiPriority w:val="99"/>
    <w:semiHidden/>
    <w:unhideWhenUsed/>
    <w:rsid w:val="003633D2"/>
    <w:pPr>
      <w:spacing w:after="0" w:line="240" w:lineRule="auto"/>
      <w:ind w:left="750" w:hanging="250"/>
    </w:pPr>
  </w:style>
  <w:style w:type="paragraph" w:styleId="Index4">
    <w:name w:val="index 4"/>
    <w:basedOn w:val="Normal"/>
    <w:next w:val="Normal"/>
    <w:autoRedefine/>
    <w:uiPriority w:val="99"/>
    <w:semiHidden/>
    <w:unhideWhenUsed/>
    <w:rsid w:val="003633D2"/>
    <w:pPr>
      <w:spacing w:after="0" w:line="240" w:lineRule="auto"/>
      <w:ind w:left="1000" w:hanging="250"/>
    </w:pPr>
  </w:style>
  <w:style w:type="paragraph" w:styleId="Index5">
    <w:name w:val="index 5"/>
    <w:basedOn w:val="Normal"/>
    <w:next w:val="Normal"/>
    <w:autoRedefine/>
    <w:uiPriority w:val="99"/>
    <w:semiHidden/>
    <w:unhideWhenUsed/>
    <w:rsid w:val="003633D2"/>
    <w:pPr>
      <w:spacing w:after="0" w:line="240" w:lineRule="auto"/>
      <w:ind w:left="1250" w:hanging="250"/>
    </w:pPr>
  </w:style>
  <w:style w:type="paragraph" w:styleId="Index6">
    <w:name w:val="index 6"/>
    <w:basedOn w:val="Normal"/>
    <w:next w:val="Normal"/>
    <w:autoRedefine/>
    <w:uiPriority w:val="99"/>
    <w:semiHidden/>
    <w:unhideWhenUsed/>
    <w:rsid w:val="003633D2"/>
    <w:pPr>
      <w:spacing w:after="0" w:line="240" w:lineRule="auto"/>
      <w:ind w:left="1500" w:hanging="250"/>
    </w:pPr>
  </w:style>
  <w:style w:type="paragraph" w:styleId="Index7">
    <w:name w:val="index 7"/>
    <w:basedOn w:val="Normal"/>
    <w:next w:val="Normal"/>
    <w:autoRedefine/>
    <w:uiPriority w:val="99"/>
    <w:semiHidden/>
    <w:unhideWhenUsed/>
    <w:rsid w:val="003633D2"/>
    <w:pPr>
      <w:spacing w:after="0" w:line="240" w:lineRule="auto"/>
      <w:ind w:left="1750" w:hanging="250"/>
    </w:pPr>
  </w:style>
  <w:style w:type="paragraph" w:styleId="Index8">
    <w:name w:val="index 8"/>
    <w:basedOn w:val="Normal"/>
    <w:next w:val="Normal"/>
    <w:autoRedefine/>
    <w:uiPriority w:val="99"/>
    <w:semiHidden/>
    <w:unhideWhenUsed/>
    <w:rsid w:val="003633D2"/>
    <w:pPr>
      <w:spacing w:after="0" w:line="240" w:lineRule="auto"/>
      <w:ind w:left="2000" w:hanging="250"/>
    </w:pPr>
  </w:style>
  <w:style w:type="paragraph" w:styleId="Index9">
    <w:name w:val="index 9"/>
    <w:basedOn w:val="Normal"/>
    <w:next w:val="Normal"/>
    <w:autoRedefine/>
    <w:uiPriority w:val="99"/>
    <w:semiHidden/>
    <w:unhideWhenUsed/>
    <w:rsid w:val="003633D2"/>
    <w:pPr>
      <w:spacing w:after="0" w:line="240" w:lineRule="auto"/>
      <w:ind w:left="2250" w:hanging="250"/>
    </w:pPr>
  </w:style>
  <w:style w:type="paragraph" w:styleId="Indexrubrik">
    <w:name w:val="index heading"/>
    <w:basedOn w:val="Normal"/>
    <w:next w:val="Index1"/>
    <w:uiPriority w:val="99"/>
    <w:semiHidden/>
    <w:unhideWhenUsed/>
    <w:rsid w:val="003633D2"/>
    <w:rPr>
      <w:rFonts w:asciiTheme="majorHAnsi" w:eastAsiaTheme="majorEastAsia" w:hAnsiTheme="majorHAnsi" w:cstheme="majorBidi"/>
      <w:b/>
      <w:bCs/>
    </w:rPr>
  </w:style>
  <w:style w:type="paragraph" w:styleId="Indragetstycke">
    <w:name w:val="Block Text"/>
    <w:basedOn w:val="Normal"/>
    <w:uiPriority w:val="99"/>
    <w:semiHidden/>
    <w:unhideWhenUsed/>
    <w:rsid w:val="003633D2"/>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3633D2"/>
    <w:pPr>
      <w:spacing w:after="0" w:line="240" w:lineRule="auto"/>
    </w:pPr>
  </w:style>
  <w:style w:type="paragraph" w:styleId="Inledning">
    <w:name w:val="Salutation"/>
    <w:basedOn w:val="Normal"/>
    <w:next w:val="Normal"/>
    <w:link w:val="InledningChar"/>
    <w:uiPriority w:val="99"/>
    <w:semiHidden/>
    <w:unhideWhenUsed/>
    <w:rsid w:val="003633D2"/>
  </w:style>
  <w:style w:type="character" w:customStyle="1" w:styleId="InledningChar">
    <w:name w:val="Inledning Char"/>
    <w:basedOn w:val="Standardstycketeckensnitt"/>
    <w:link w:val="Inledning"/>
    <w:uiPriority w:val="99"/>
    <w:semiHidden/>
    <w:rsid w:val="003633D2"/>
  </w:style>
  <w:style w:type="paragraph" w:styleId="Innehll4">
    <w:name w:val="toc 4"/>
    <w:basedOn w:val="Normal"/>
    <w:next w:val="Normal"/>
    <w:autoRedefine/>
    <w:uiPriority w:val="39"/>
    <w:semiHidden/>
    <w:unhideWhenUsed/>
    <w:rsid w:val="003633D2"/>
    <w:pPr>
      <w:spacing w:after="100"/>
      <w:ind w:left="750"/>
    </w:pPr>
  </w:style>
  <w:style w:type="paragraph" w:styleId="Innehll5">
    <w:name w:val="toc 5"/>
    <w:basedOn w:val="Normal"/>
    <w:next w:val="Normal"/>
    <w:autoRedefine/>
    <w:uiPriority w:val="39"/>
    <w:semiHidden/>
    <w:unhideWhenUsed/>
    <w:rsid w:val="003633D2"/>
    <w:pPr>
      <w:spacing w:after="100"/>
      <w:ind w:left="1000"/>
    </w:pPr>
  </w:style>
  <w:style w:type="paragraph" w:styleId="Innehll6">
    <w:name w:val="toc 6"/>
    <w:basedOn w:val="Normal"/>
    <w:next w:val="Normal"/>
    <w:autoRedefine/>
    <w:uiPriority w:val="39"/>
    <w:semiHidden/>
    <w:unhideWhenUsed/>
    <w:rsid w:val="003633D2"/>
    <w:pPr>
      <w:spacing w:after="100"/>
      <w:ind w:left="1250"/>
    </w:pPr>
  </w:style>
  <w:style w:type="paragraph" w:styleId="Innehll7">
    <w:name w:val="toc 7"/>
    <w:basedOn w:val="Normal"/>
    <w:next w:val="Normal"/>
    <w:autoRedefine/>
    <w:uiPriority w:val="39"/>
    <w:semiHidden/>
    <w:unhideWhenUsed/>
    <w:rsid w:val="003633D2"/>
    <w:pPr>
      <w:spacing w:after="100"/>
      <w:ind w:left="1500"/>
    </w:pPr>
  </w:style>
  <w:style w:type="paragraph" w:styleId="Innehll8">
    <w:name w:val="toc 8"/>
    <w:basedOn w:val="Normal"/>
    <w:next w:val="Normal"/>
    <w:autoRedefine/>
    <w:uiPriority w:val="39"/>
    <w:semiHidden/>
    <w:unhideWhenUsed/>
    <w:rsid w:val="003633D2"/>
    <w:pPr>
      <w:spacing w:after="100"/>
      <w:ind w:left="1750"/>
    </w:pPr>
  </w:style>
  <w:style w:type="paragraph" w:styleId="Innehll9">
    <w:name w:val="toc 9"/>
    <w:basedOn w:val="Normal"/>
    <w:next w:val="Normal"/>
    <w:autoRedefine/>
    <w:uiPriority w:val="39"/>
    <w:semiHidden/>
    <w:unhideWhenUsed/>
    <w:rsid w:val="003633D2"/>
    <w:pPr>
      <w:spacing w:after="100"/>
      <w:ind w:left="2000"/>
    </w:pPr>
  </w:style>
  <w:style w:type="paragraph" w:styleId="Kommentarer">
    <w:name w:val="annotation text"/>
    <w:basedOn w:val="Normal"/>
    <w:link w:val="KommentarerChar"/>
    <w:uiPriority w:val="99"/>
    <w:semiHidden/>
    <w:unhideWhenUsed/>
    <w:rsid w:val="003633D2"/>
    <w:pPr>
      <w:spacing w:line="240" w:lineRule="auto"/>
    </w:pPr>
    <w:rPr>
      <w:sz w:val="20"/>
      <w:szCs w:val="20"/>
    </w:rPr>
  </w:style>
  <w:style w:type="character" w:customStyle="1" w:styleId="KommentarerChar">
    <w:name w:val="Kommentarer Char"/>
    <w:basedOn w:val="Standardstycketeckensnitt"/>
    <w:link w:val="Kommentarer"/>
    <w:uiPriority w:val="99"/>
    <w:semiHidden/>
    <w:rsid w:val="003633D2"/>
    <w:rPr>
      <w:sz w:val="20"/>
      <w:szCs w:val="20"/>
    </w:rPr>
  </w:style>
  <w:style w:type="character" w:styleId="Kommentarsreferens">
    <w:name w:val="annotation reference"/>
    <w:basedOn w:val="Standardstycketeckensnitt"/>
    <w:uiPriority w:val="99"/>
    <w:semiHidden/>
    <w:unhideWhenUsed/>
    <w:rsid w:val="003633D2"/>
    <w:rPr>
      <w:noProof w:val="0"/>
      <w:sz w:val="16"/>
      <w:szCs w:val="16"/>
    </w:rPr>
  </w:style>
  <w:style w:type="paragraph" w:styleId="Kommentarsmne">
    <w:name w:val="annotation subject"/>
    <w:basedOn w:val="Kommentarer"/>
    <w:next w:val="Kommentarer"/>
    <w:link w:val="KommentarsmneChar"/>
    <w:uiPriority w:val="99"/>
    <w:semiHidden/>
    <w:unhideWhenUsed/>
    <w:rsid w:val="003633D2"/>
    <w:rPr>
      <w:b/>
      <w:bCs/>
    </w:rPr>
  </w:style>
  <w:style w:type="character" w:customStyle="1" w:styleId="KommentarsmneChar">
    <w:name w:val="Kommentarsämne Char"/>
    <w:basedOn w:val="KommentarerChar"/>
    <w:link w:val="Kommentarsmne"/>
    <w:uiPriority w:val="99"/>
    <w:semiHidden/>
    <w:rsid w:val="003633D2"/>
    <w:rPr>
      <w:b/>
      <w:bCs/>
      <w:sz w:val="20"/>
      <w:szCs w:val="20"/>
    </w:rPr>
  </w:style>
  <w:style w:type="paragraph" w:styleId="Lista">
    <w:name w:val="List"/>
    <w:basedOn w:val="Normal"/>
    <w:uiPriority w:val="99"/>
    <w:semiHidden/>
    <w:unhideWhenUsed/>
    <w:rsid w:val="003633D2"/>
    <w:pPr>
      <w:ind w:left="283" w:hanging="283"/>
      <w:contextualSpacing/>
    </w:pPr>
  </w:style>
  <w:style w:type="paragraph" w:styleId="Lista2">
    <w:name w:val="List 2"/>
    <w:basedOn w:val="Normal"/>
    <w:uiPriority w:val="99"/>
    <w:semiHidden/>
    <w:unhideWhenUsed/>
    <w:rsid w:val="003633D2"/>
    <w:pPr>
      <w:ind w:left="566" w:hanging="283"/>
      <w:contextualSpacing/>
    </w:pPr>
  </w:style>
  <w:style w:type="paragraph" w:styleId="Lista3">
    <w:name w:val="List 3"/>
    <w:basedOn w:val="Normal"/>
    <w:uiPriority w:val="99"/>
    <w:semiHidden/>
    <w:unhideWhenUsed/>
    <w:rsid w:val="003633D2"/>
    <w:pPr>
      <w:ind w:left="849" w:hanging="283"/>
      <w:contextualSpacing/>
    </w:pPr>
  </w:style>
  <w:style w:type="paragraph" w:styleId="Lista4">
    <w:name w:val="List 4"/>
    <w:basedOn w:val="Normal"/>
    <w:uiPriority w:val="99"/>
    <w:semiHidden/>
    <w:unhideWhenUsed/>
    <w:rsid w:val="003633D2"/>
    <w:pPr>
      <w:ind w:left="1132" w:hanging="283"/>
      <w:contextualSpacing/>
    </w:pPr>
  </w:style>
  <w:style w:type="paragraph" w:styleId="Lista5">
    <w:name w:val="List 5"/>
    <w:basedOn w:val="Normal"/>
    <w:uiPriority w:val="99"/>
    <w:semiHidden/>
    <w:unhideWhenUsed/>
    <w:rsid w:val="003633D2"/>
    <w:pPr>
      <w:ind w:left="1415" w:hanging="283"/>
      <w:contextualSpacing/>
    </w:pPr>
  </w:style>
  <w:style w:type="paragraph" w:styleId="Listafortstt">
    <w:name w:val="List Continue"/>
    <w:basedOn w:val="Normal"/>
    <w:uiPriority w:val="99"/>
    <w:semiHidden/>
    <w:unhideWhenUsed/>
    <w:rsid w:val="003633D2"/>
    <w:pPr>
      <w:spacing w:after="120"/>
      <w:ind w:left="283"/>
      <w:contextualSpacing/>
    </w:pPr>
  </w:style>
  <w:style w:type="paragraph" w:styleId="Listafortstt2">
    <w:name w:val="List Continue 2"/>
    <w:basedOn w:val="Normal"/>
    <w:uiPriority w:val="99"/>
    <w:semiHidden/>
    <w:unhideWhenUsed/>
    <w:rsid w:val="003633D2"/>
    <w:pPr>
      <w:spacing w:after="120"/>
      <w:ind w:left="566"/>
      <w:contextualSpacing/>
    </w:pPr>
  </w:style>
  <w:style w:type="paragraph" w:styleId="Listafortstt3">
    <w:name w:val="List Continue 3"/>
    <w:basedOn w:val="Normal"/>
    <w:uiPriority w:val="99"/>
    <w:semiHidden/>
    <w:unhideWhenUsed/>
    <w:rsid w:val="003633D2"/>
    <w:pPr>
      <w:spacing w:after="120"/>
      <w:ind w:left="849"/>
      <w:contextualSpacing/>
    </w:pPr>
  </w:style>
  <w:style w:type="paragraph" w:styleId="Listafortstt4">
    <w:name w:val="List Continue 4"/>
    <w:basedOn w:val="Normal"/>
    <w:uiPriority w:val="99"/>
    <w:semiHidden/>
    <w:unhideWhenUsed/>
    <w:rsid w:val="003633D2"/>
    <w:pPr>
      <w:spacing w:after="120"/>
      <w:ind w:left="1132"/>
      <w:contextualSpacing/>
    </w:pPr>
  </w:style>
  <w:style w:type="paragraph" w:styleId="Listafortstt5">
    <w:name w:val="List Continue 5"/>
    <w:basedOn w:val="Normal"/>
    <w:uiPriority w:val="99"/>
    <w:semiHidden/>
    <w:unhideWhenUsed/>
    <w:rsid w:val="003633D2"/>
    <w:pPr>
      <w:spacing w:after="120"/>
      <w:ind w:left="1415"/>
      <w:contextualSpacing/>
    </w:pPr>
  </w:style>
  <w:style w:type="paragraph" w:styleId="Liststycke">
    <w:name w:val="List Paragraph"/>
    <w:basedOn w:val="Normal"/>
    <w:uiPriority w:val="34"/>
    <w:semiHidden/>
    <w:qFormat/>
    <w:rsid w:val="003633D2"/>
    <w:pPr>
      <w:ind w:left="720"/>
      <w:contextualSpacing/>
    </w:pPr>
  </w:style>
  <w:style w:type="table" w:styleId="Listtabell1ljus">
    <w:name w:val="List Table 1 Light"/>
    <w:basedOn w:val="Normaltabell"/>
    <w:uiPriority w:val="46"/>
    <w:rsid w:val="003633D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3633D2"/>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3633D2"/>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3633D2"/>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3633D2"/>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3633D2"/>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3633D2"/>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3633D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3633D2"/>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3633D2"/>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3633D2"/>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3633D2"/>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3633D2"/>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3633D2"/>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3633D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3633D2"/>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3633D2"/>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3633D2"/>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3633D2"/>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3633D2"/>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3633D2"/>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3633D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3633D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3633D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3633D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3633D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3633D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3633D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3633D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3633D2"/>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3633D2"/>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3633D2"/>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3633D2"/>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3633D2"/>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3633D2"/>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3633D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3633D2"/>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3633D2"/>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3633D2"/>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3633D2"/>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3633D2"/>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3633D2"/>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3633D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3633D2"/>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3633D2"/>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3633D2"/>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3633D2"/>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633D2"/>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3633D2"/>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3633D2"/>
  </w:style>
  <w:style w:type="table" w:styleId="Ljuslista">
    <w:name w:val="Light List"/>
    <w:basedOn w:val="Normaltabell"/>
    <w:uiPriority w:val="61"/>
    <w:semiHidden/>
    <w:unhideWhenUsed/>
    <w:rsid w:val="003633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3633D2"/>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3633D2"/>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3633D2"/>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3633D2"/>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3633D2"/>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3633D2"/>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3633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3633D2"/>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3633D2"/>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3633D2"/>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3633D2"/>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3633D2"/>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3633D2"/>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3633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3633D2"/>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3633D2"/>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3633D2"/>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3633D2"/>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3633D2"/>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3633D2"/>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3633D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3633D2"/>
    <w:rPr>
      <w:rFonts w:ascii="Consolas" w:hAnsi="Consolas"/>
      <w:sz w:val="20"/>
      <w:szCs w:val="20"/>
    </w:rPr>
  </w:style>
  <w:style w:type="paragraph" w:styleId="Meddelanderubrik">
    <w:name w:val="Message Header"/>
    <w:basedOn w:val="Normal"/>
    <w:link w:val="MeddelanderubrikChar"/>
    <w:uiPriority w:val="99"/>
    <w:semiHidden/>
    <w:unhideWhenUsed/>
    <w:rsid w:val="003633D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3633D2"/>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3633D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3633D2"/>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3633D2"/>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3633D2"/>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3633D2"/>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3633D2"/>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3633D2"/>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363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363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363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363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363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363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363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3633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3633D2"/>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3633D2"/>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3633D2"/>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3633D2"/>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3633D2"/>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3633D2"/>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3633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3633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3633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3633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3633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3633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3633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3633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3633D2"/>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3633D2"/>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3633D2"/>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3633D2"/>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3633D2"/>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3633D2"/>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363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363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363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363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363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363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3633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3633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3633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3633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3633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3633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3633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3633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3633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3633D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3633D2"/>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3633D2"/>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3633D2"/>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3633D2"/>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3633D2"/>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3633D2"/>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3633D2"/>
    <w:rPr>
      <w:rFonts w:ascii="Times New Roman" w:hAnsi="Times New Roman" w:cs="Times New Roman"/>
      <w:sz w:val="24"/>
      <w:szCs w:val="24"/>
    </w:rPr>
  </w:style>
  <w:style w:type="paragraph" w:styleId="Normaltindrag">
    <w:name w:val="Normal Indent"/>
    <w:basedOn w:val="Normal"/>
    <w:uiPriority w:val="99"/>
    <w:semiHidden/>
    <w:unhideWhenUsed/>
    <w:rsid w:val="003633D2"/>
    <w:pPr>
      <w:ind w:left="1304"/>
    </w:pPr>
  </w:style>
  <w:style w:type="paragraph" w:styleId="Numreradlista4">
    <w:name w:val="List Number 4"/>
    <w:basedOn w:val="Normal"/>
    <w:uiPriority w:val="99"/>
    <w:semiHidden/>
    <w:unhideWhenUsed/>
    <w:rsid w:val="003633D2"/>
    <w:pPr>
      <w:numPr>
        <w:numId w:val="40"/>
      </w:numPr>
      <w:contextualSpacing/>
    </w:pPr>
  </w:style>
  <w:style w:type="paragraph" w:styleId="Numreradlista5">
    <w:name w:val="List Number 5"/>
    <w:basedOn w:val="Normal"/>
    <w:uiPriority w:val="99"/>
    <w:semiHidden/>
    <w:unhideWhenUsed/>
    <w:rsid w:val="003633D2"/>
    <w:pPr>
      <w:numPr>
        <w:numId w:val="41"/>
      </w:numPr>
      <w:contextualSpacing/>
    </w:pPr>
  </w:style>
  <w:style w:type="character" w:styleId="Nmn">
    <w:name w:val="Mention"/>
    <w:basedOn w:val="Standardstycketeckensnitt"/>
    <w:uiPriority w:val="99"/>
    <w:semiHidden/>
    <w:unhideWhenUsed/>
    <w:rsid w:val="003633D2"/>
    <w:rPr>
      <w:noProof w:val="0"/>
      <w:color w:val="2B579A"/>
      <w:shd w:val="clear" w:color="auto" w:fill="E6E6E6"/>
    </w:rPr>
  </w:style>
  <w:style w:type="table" w:styleId="Oformateradtabell1">
    <w:name w:val="Plain Table 1"/>
    <w:basedOn w:val="Normaltabell"/>
    <w:uiPriority w:val="41"/>
    <w:rsid w:val="003633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3633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3633D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3633D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3633D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3633D2"/>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3633D2"/>
    <w:rPr>
      <w:rFonts w:ascii="Consolas" w:hAnsi="Consolas"/>
      <w:sz w:val="21"/>
      <w:szCs w:val="21"/>
    </w:rPr>
  </w:style>
  <w:style w:type="character" w:styleId="Olstomnmnande">
    <w:name w:val="Unresolved Mention"/>
    <w:basedOn w:val="Standardstycketeckensnitt"/>
    <w:uiPriority w:val="99"/>
    <w:semiHidden/>
    <w:unhideWhenUsed/>
    <w:rsid w:val="003633D2"/>
    <w:rPr>
      <w:noProof w:val="0"/>
      <w:color w:val="808080"/>
      <w:shd w:val="clear" w:color="auto" w:fill="E6E6E6"/>
    </w:rPr>
  </w:style>
  <w:style w:type="table" w:styleId="Professionelltabell">
    <w:name w:val="Table Professional"/>
    <w:basedOn w:val="Normaltabell"/>
    <w:uiPriority w:val="99"/>
    <w:semiHidden/>
    <w:unhideWhenUsed/>
    <w:rsid w:val="003633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3633D2"/>
    <w:pPr>
      <w:numPr>
        <w:numId w:val="42"/>
      </w:numPr>
      <w:contextualSpacing/>
    </w:pPr>
  </w:style>
  <w:style w:type="paragraph" w:styleId="Punktlista5">
    <w:name w:val="List Bullet 5"/>
    <w:basedOn w:val="Normal"/>
    <w:uiPriority w:val="99"/>
    <w:semiHidden/>
    <w:unhideWhenUsed/>
    <w:rsid w:val="003633D2"/>
    <w:pPr>
      <w:numPr>
        <w:numId w:val="43"/>
      </w:numPr>
      <w:contextualSpacing/>
    </w:pPr>
  </w:style>
  <w:style w:type="character" w:styleId="Radnummer">
    <w:name w:val="line number"/>
    <w:basedOn w:val="Standardstycketeckensnitt"/>
    <w:uiPriority w:val="99"/>
    <w:semiHidden/>
    <w:unhideWhenUsed/>
    <w:rsid w:val="003633D2"/>
    <w:rPr>
      <w:noProof w:val="0"/>
    </w:rPr>
  </w:style>
  <w:style w:type="character" w:customStyle="1" w:styleId="Rubrik6Char">
    <w:name w:val="Rubrik 6 Char"/>
    <w:basedOn w:val="Standardstycketeckensnitt"/>
    <w:link w:val="Rubrik6"/>
    <w:uiPriority w:val="9"/>
    <w:semiHidden/>
    <w:rsid w:val="003633D2"/>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3633D2"/>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3633D2"/>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633D2"/>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3633D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3633D2"/>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3633D2"/>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3633D2"/>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3633D2"/>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3633D2"/>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3633D2"/>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3633D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3633D2"/>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3633D2"/>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3633D2"/>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3633D2"/>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3633D2"/>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3633D2"/>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3633D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3633D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3633D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3633D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3633D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3633D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3633D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3633D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633D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3633D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3633D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3633D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3633D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3633D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3633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3633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3633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3633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3633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3633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3633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3633D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3633D2"/>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3633D2"/>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3633D2"/>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3633D2"/>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3633D2"/>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3633D2"/>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3633D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3633D2"/>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3633D2"/>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3633D2"/>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3633D2"/>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3633D2"/>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3633D2"/>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3633D2"/>
    <w:pPr>
      <w:spacing w:after="0" w:line="240" w:lineRule="auto"/>
      <w:ind w:left="4252"/>
    </w:pPr>
  </w:style>
  <w:style w:type="character" w:customStyle="1" w:styleId="SignaturChar">
    <w:name w:val="Signatur Char"/>
    <w:basedOn w:val="Standardstycketeckensnitt"/>
    <w:link w:val="Signatur"/>
    <w:uiPriority w:val="99"/>
    <w:semiHidden/>
    <w:rsid w:val="003633D2"/>
  </w:style>
  <w:style w:type="character" w:styleId="Slutnotsreferens">
    <w:name w:val="endnote reference"/>
    <w:basedOn w:val="Standardstycketeckensnitt"/>
    <w:uiPriority w:val="99"/>
    <w:semiHidden/>
    <w:unhideWhenUsed/>
    <w:rsid w:val="003633D2"/>
    <w:rPr>
      <w:noProof w:val="0"/>
      <w:vertAlign w:val="superscript"/>
    </w:rPr>
  </w:style>
  <w:style w:type="paragraph" w:styleId="Slutnotstext">
    <w:name w:val="endnote text"/>
    <w:basedOn w:val="Normal"/>
    <w:link w:val="SlutnotstextChar"/>
    <w:uiPriority w:val="99"/>
    <w:semiHidden/>
    <w:unhideWhenUsed/>
    <w:rsid w:val="003633D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633D2"/>
    <w:rPr>
      <w:sz w:val="20"/>
      <w:szCs w:val="20"/>
    </w:rPr>
  </w:style>
  <w:style w:type="character" w:styleId="Smarthyperlnk">
    <w:name w:val="Smart Hyperlink"/>
    <w:basedOn w:val="Standardstycketeckensnitt"/>
    <w:uiPriority w:val="99"/>
    <w:semiHidden/>
    <w:unhideWhenUsed/>
    <w:rsid w:val="003633D2"/>
    <w:rPr>
      <w:noProof w:val="0"/>
      <w:u w:val="dotted"/>
    </w:rPr>
  </w:style>
  <w:style w:type="table" w:styleId="Standardtabell1">
    <w:name w:val="Table Classic 1"/>
    <w:basedOn w:val="Normaltabell"/>
    <w:uiPriority w:val="99"/>
    <w:semiHidden/>
    <w:unhideWhenUsed/>
    <w:rsid w:val="003633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3633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3633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3633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3633D2"/>
    <w:rPr>
      <w:b/>
      <w:bCs/>
      <w:noProof w:val="0"/>
    </w:rPr>
  </w:style>
  <w:style w:type="character" w:styleId="Starkbetoning">
    <w:name w:val="Intense Emphasis"/>
    <w:basedOn w:val="Standardstycketeckensnitt"/>
    <w:uiPriority w:val="21"/>
    <w:semiHidden/>
    <w:qFormat/>
    <w:rsid w:val="003633D2"/>
    <w:rPr>
      <w:i/>
      <w:iCs/>
      <w:noProof w:val="0"/>
      <w:color w:val="1A3050" w:themeColor="accent1"/>
    </w:rPr>
  </w:style>
  <w:style w:type="character" w:styleId="Starkreferens">
    <w:name w:val="Intense Reference"/>
    <w:basedOn w:val="Standardstycketeckensnitt"/>
    <w:uiPriority w:val="32"/>
    <w:semiHidden/>
    <w:qFormat/>
    <w:rsid w:val="003633D2"/>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3633D2"/>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3633D2"/>
    <w:rPr>
      <w:i/>
      <w:iCs/>
      <w:color w:val="1A3050" w:themeColor="accent1"/>
    </w:rPr>
  </w:style>
  <w:style w:type="table" w:styleId="Tabellmed3D-effekter1">
    <w:name w:val="Table 3D effects 1"/>
    <w:basedOn w:val="Normaltabell"/>
    <w:uiPriority w:val="99"/>
    <w:semiHidden/>
    <w:unhideWhenUsed/>
    <w:rsid w:val="003633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3633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3633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3633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3633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3633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3633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3633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3633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3633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3633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3633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3633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3633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3633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3633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3633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3633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3633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3633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3633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3633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3633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3633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3633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363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3633D2"/>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3633D2"/>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3633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3633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3633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5E47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8E78C42D8B141819B5F32E6AF79071A"/>
        <w:category>
          <w:name w:val="Allmänt"/>
          <w:gallery w:val="placeholder"/>
        </w:category>
        <w:types>
          <w:type w:val="bbPlcHdr"/>
        </w:types>
        <w:behaviors>
          <w:behavior w:val="content"/>
        </w:behaviors>
        <w:guid w:val="{3B6630C8-477E-43D2-8F38-B7896721F326}"/>
      </w:docPartPr>
      <w:docPartBody>
        <w:p w:rsidR="00B72306" w:rsidRDefault="00A61AEC" w:rsidP="00A61AEC">
          <w:pPr>
            <w:pStyle w:val="68E78C42D8B141819B5F32E6AF79071A"/>
          </w:pPr>
          <w:r>
            <w:rPr>
              <w:rStyle w:val="Platshllartext"/>
            </w:rPr>
            <w:t xml:space="preserve"> </w:t>
          </w:r>
        </w:p>
      </w:docPartBody>
    </w:docPart>
    <w:docPart>
      <w:docPartPr>
        <w:name w:val="EFFACA963C0E49678294A3E8098BE62D"/>
        <w:category>
          <w:name w:val="Allmänt"/>
          <w:gallery w:val="placeholder"/>
        </w:category>
        <w:types>
          <w:type w:val="bbPlcHdr"/>
        </w:types>
        <w:behaviors>
          <w:behavior w:val="content"/>
        </w:behaviors>
        <w:guid w:val="{B6014BA5-D6AF-49A7-B785-253A75210D2F}"/>
      </w:docPartPr>
      <w:docPartBody>
        <w:p w:rsidR="00B72306" w:rsidRDefault="00A61AEC" w:rsidP="00A61AEC">
          <w:pPr>
            <w:pStyle w:val="EFFACA963C0E49678294A3E8098BE62D1"/>
          </w:pPr>
          <w:r>
            <w:rPr>
              <w:rStyle w:val="Platshllartext"/>
            </w:rPr>
            <w:t xml:space="preserve"> </w:t>
          </w:r>
        </w:p>
      </w:docPartBody>
    </w:docPart>
    <w:docPart>
      <w:docPartPr>
        <w:name w:val="3BECC6D844B94E7AA0014D171595812B"/>
        <w:category>
          <w:name w:val="Allmänt"/>
          <w:gallery w:val="placeholder"/>
        </w:category>
        <w:types>
          <w:type w:val="bbPlcHdr"/>
        </w:types>
        <w:behaviors>
          <w:behavior w:val="content"/>
        </w:behaviors>
        <w:guid w:val="{0D5A318D-E056-49C1-950C-0F83AF81025A}"/>
      </w:docPartPr>
      <w:docPartBody>
        <w:p w:rsidR="00B72306" w:rsidRDefault="00A61AEC" w:rsidP="00A61AEC">
          <w:pPr>
            <w:pStyle w:val="3BECC6D844B94E7AA0014D171595812B1"/>
          </w:pPr>
          <w:r>
            <w:rPr>
              <w:rStyle w:val="Platshllartext"/>
            </w:rPr>
            <w:t xml:space="preserve"> </w:t>
          </w:r>
        </w:p>
      </w:docPartBody>
    </w:docPart>
    <w:docPart>
      <w:docPartPr>
        <w:name w:val="8899FC81F8C244E1B7D78326CA209554"/>
        <w:category>
          <w:name w:val="Allmänt"/>
          <w:gallery w:val="placeholder"/>
        </w:category>
        <w:types>
          <w:type w:val="bbPlcHdr"/>
        </w:types>
        <w:behaviors>
          <w:behavior w:val="content"/>
        </w:behaviors>
        <w:guid w:val="{63B0BBE2-B390-4ACA-B0D8-4EC398A52684}"/>
      </w:docPartPr>
      <w:docPartBody>
        <w:p w:rsidR="00B72306" w:rsidRDefault="00A61AEC" w:rsidP="00A61AEC">
          <w:pPr>
            <w:pStyle w:val="8899FC81F8C244E1B7D78326CA209554"/>
          </w:pPr>
          <w:r>
            <w:rPr>
              <w:rStyle w:val="Platshllartext"/>
            </w:rPr>
            <w:t xml:space="preserve"> </w:t>
          </w:r>
        </w:p>
      </w:docPartBody>
    </w:docPart>
    <w:docPart>
      <w:docPartPr>
        <w:name w:val="D573A17D23A34692A83006F4CA037AB6"/>
        <w:category>
          <w:name w:val="Allmänt"/>
          <w:gallery w:val="placeholder"/>
        </w:category>
        <w:types>
          <w:type w:val="bbPlcHdr"/>
        </w:types>
        <w:behaviors>
          <w:behavior w:val="content"/>
        </w:behaviors>
        <w:guid w:val="{D04FE570-42AD-4D93-A393-21794E774453}"/>
      </w:docPartPr>
      <w:docPartBody>
        <w:p w:rsidR="00B72306" w:rsidRDefault="00A61AEC" w:rsidP="00A61AEC">
          <w:pPr>
            <w:pStyle w:val="D573A17D23A34692A83006F4CA037AB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EC"/>
    <w:rsid w:val="00A61AEC"/>
    <w:rsid w:val="00B72306"/>
    <w:rsid w:val="00BB40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7129D3D123F462590D3946DD5380E7E">
    <w:name w:val="97129D3D123F462590D3946DD5380E7E"/>
    <w:rsid w:val="00A61AEC"/>
  </w:style>
  <w:style w:type="character" w:styleId="Platshllartext">
    <w:name w:val="Placeholder Text"/>
    <w:basedOn w:val="Standardstycketeckensnitt"/>
    <w:uiPriority w:val="99"/>
    <w:semiHidden/>
    <w:rsid w:val="00A61AEC"/>
    <w:rPr>
      <w:noProof w:val="0"/>
      <w:color w:val="808080"/>
    </w:rPr>
  </w:style>
  <w:style w:type="paragraph" w:customStyle="1" w:styleId="33DB0FCDA0AA46C297F11C92E591907F">
    <w:name w:val="33DB0FCDA0AA46C297F11C92E591907F"/>
    <w:rsid w:val="00A61AEC"/>
  </w:style>
  <w:style w:type="paragraph" w:customStyle="1" w:styleId="A42BF22AD03849B393C8090117A36E32">
    <w:name w:val="A42BF22AD03849B393C8090117A36E32"/>
    <w:rsid w:val="00A61AEC"/>
  </w:style>
  <w:style w:type="paragraph" w:customStyle="1" w:styleId="D0333F83B4D347D2AE747F124B513771">
    <w:name w:val="D0333F83B4D347D2AE747F124B513771"/>
    <w:rsid w:val="00A61AEC"/>
  </w:style>
  <w:style w:type="paragraph" w:customStyle="1" w:styleId="68E78C42D8B141819B5F32E6AF79071A">
    <w:name w:val="68E78C42D8B141819B5F32E6AF79071A"/>
    <w:rsid w:val="00A61AEC"/>
  </w:style>
  <w:style w:type="paragraph" w:customStyle="1" w:styleId="EFFACA963C0E49678294A3E8098BE62D">
    <w:name w:val="EFFACA963C0E49678294A3E8098BE62D"/>
    <w:rsid w:val="00A61AEC"/>
  </w:style>
  <w:style w:type="paragraph" w:customStyle="1" w:styleId="02147F6E5C0F439B8D4E43C419791615">
    <w:name w:val="02147F6E5C0F439B8D4E43C419791615"/>
    <w:rsid w:val="00A61AEC"/>
  </w:style>
  <w:style w:type="paragraph" w:customStyle="1" w:styleId="45669B4E1AF4486FB24FDF8F0AF8EF6E">
    <w:name w:val="45669B4E1AF4486FB24FDF8F0AF8EF6E"/>
    <w:rsid w:val="00A61AEC"/>
  </w:style>
  <w:style w:type="paragraph" w:customStyle="1" w:styleId="77AD5E3B5A654E329D7B4AEB86B85570">
    <w:name w:val="77AD5E3B5A654E329D7B4AEB86B85570"/>
    <w:rsid w:val="00A61AEC"/>
  </w:style>
  <w:style w:type="paragraph" w:customStyle="1" w:styleId="3BECC6D844B94E7AA0014D171595812B">
    <w:name w:val="3BECC6D844B94E7AA0014D171595812B"/>
    <w:rsid w:val="00A61AEC"/>
  </w:style>
  <w:style w:type="paragraph" w:customStyle="1" w:styleId="8899FC81F8C244E1B7D78326CA209554">
    <w:name w:val="8899FC81F8C244E1B7D78326CA209554"/>
    <w:rsid w:val="00A61AEC"/>
  </w:style>
  <w:style w:type="paragraph" w:customStyle="1" w:styleId="EFFACA963C0E49678294A3E8098BE62D1">
    <w:name w:val="EFFACA963C0E49678294A3E8098BE62D1"/>
    <w:rsid w:val="00A61AE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BECC6D844B94E7AA0014D171595812B1">
    <w:name w:val="3BECC6D844B94E7AA0014D171595812B1"/>
    <w:rsid w:val="00A61AE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080DE47071243659B3670613AC83CCE">
    <w:name w:val="5080DE47071243659B3670613AC83CCE"/>
    <w:rsid w:val="00A61AEC"/>
  </w:style>
  <w:style w:type="paragraph" w:customStyle="1" w:styleId="B3555BF0C9484EA9AEDD45AE8D25907D">
    <w:name w:val="B3555BF0C9484EA9AEDD45AE8D25907D"/>
    <w:rsid w:val="00A61AEC"/>
  </w:style>
  <w:style w:type="paragraph" w:customStyle="1" w:styleId="8463ED7032CB4A9C920013E0121E6463">
    <w:name w:val="8463ED7032CB4A9C920013E0121E6463"/>
    <w:rsid w:val="00A61AEC"/>
  </w:style>
  <w:style w:type="paragraph" w:customStyle="1" w:styleId="BFEA97B870184C9A8B29C870854A9398">
    <w:name w:val="BFEA97B870184C9A8B29C870854A9398"/>
    <w:rsid w:val="00A61AEC"/>
  </w:style>
  <w:style w:type="paragraph" w:customStyle="1" w:styleId="366E54C359864AA5B2FFFF3486328F09">
    <w:name w:val="366E54C359864AA5B2FFFF3486328F09"/>
    <w:rsid w:val="00A61AEC"/>
  </w:style>
  <w:style w:type="paragraph" w:customStyle="1" w:styleId="D573A17D23A34692A83006F4CA037AB6">
    <w:name w:val="D573A17D23A34692A83006F4CA037AB6"/>
    <w:rsid w:val="00A61AEC"/>
  </w:style>
  <w:style w:type="paragraph" w:customStyle="1" w:styleId="1F43B69CAA29494D94D913498B17FD79">
    <w:name w:val="1F43B69CAA29494D94D913498B17FD79"/>
    <w:rsid w:val="00A61A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af6ff49d-2f17-4030-8e47-107945be30e1</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cce28019-86c4-43eb-9d2c-17951d3a857e">HUC4WJHRZ2ET-721996182-1301</_dlc_DocId>
    <_dlc_DocIdUrl xmlns="cce28019-86c4-43eb-9d2c-17951d3a857e">
      <Url>https://dhs.sp.regeringskansliet.se/yta/u-S/_layouts/15/DocIdRedir.aspx?ID=HUC4WJHRZ2ET-721996182-1301</Url>
      <Description>HUC4WJHRZ2ET-721996182-1301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B8A4583EB0A678438F858F5C7F9AACAF" ma:contentTypeVersion="33" ma:contentTypeDescription="Skapa nytt dokument med möjlighet att välja RK-mall" ma:contentTypeScope="" ma:versionID="1e0d820c0b652b3709bbebfdf32d9a16">
  <xsd:schema xmlns:xsd="http://www.w3.org/2001/XMLSchema" xmlns:xs="http://www.w3.org/2001/XMLSchema" xmlns:p="http://schemas.microsoft.com/office/2006/metadata/properties" xmlns:ns2="4e9c2f0c-7bf8-49af-8356-cbf363fc78a7" xmlns:ns3="cc625d36-bb37-4650-91b9-0c96159295ba" xmlns:ns4="18f3d968-6251-40b0-9f11-012b293496c2" xmlns:ns5="cce28019-86c4-43eb-9d2c-17951d3a857e" xmlns:ns6="9c9941df-7074-4a92-bf99-225d24d78d61" targetNamespace="http://schemas.microsoft.com/office/2006/metadata/properties" ma:root="true" ma:fieldsID="8739039afe5346eecbbf1ef6dadbc6b6" ns2:_="" ns3:_="" ns4:_="" ns5:_="" ns6:_="">
    <xsd:import namespace="4e9c2f0c-7bf8-49af-8356-cbf363fc78a7"/>
    <xsd:import namespace="cc625d36-bb37-4650-91b9-0c96159295ba"/>
    <xsd:import namespace="18f3d968-6251-40b0-9f11-012b293496c2"/>
    <xsd:import namespace="cce28019-86c4-43eb-9d2c-17951d3a857e"/>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2021-02-03T00:00:00</HeaderDate>
    <Office/>
    <Dnr>U2021/00520</Dnr>
    <ParagrafNr/>
    <DocumentTitle/>
    <VisitingAddress/>
    <Extra1/>
    <Extra2/>
    <Extra3>Betty Malmberg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2205310B-7C58-40A1-9A41-828D3FE78207}"/>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1D357328-F6D0-4CD5-9EC8-06AAFFB67739}"/>
</file>

<file path=customXml/itemProps4.xml><?xml version="1.0" encoding="utf-8"?>
<ds:datastoreItem xmlns:ds="http://schemas.openxmlformats.org/officeDocument/2006/customXml" ds:itemID="{C7692FDE-9DB1-444C-83FD-6CDFBDEA34E6}">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cce28019-86c4-43eb-9d2c-17951d3a857e"/>
  </ds:schemaRefs>
</ds:datastoreItem>
</file>

<file path=customXml/itemProps5.xml><?xml version="1.0" encoding="utf-8"?>
<ds:datastoreItem xmlns:ds="http://schemas.openxmlformats.org/officeDocument/2006/customXml" ds:itemID="{FF4B3E45-16A2-4E8F-99FB-1B0425D766DE}">
  <ds:schemaRefs>
    <ds:schemaRef ds:uri="http://schemas.microsoft.com/sharepoint/events"/>
  </ds:schemaRefs>
</ds:datastoreItem>
</file>

<file path=customXml/itemProps6.xml><?xml version="1.0" encoding="utf-8"?>
<ds:datastoreItem xmlns:ds="http://schemas.openxmlformats.org/officeDocument/2006/customXml" ds:itemID="{468DB47A-EE06-46B8-B94C-06755428C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cce28019-86c4-43eb-9d2c-17951d3a857e"/>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9B853C24-C526-4DD2-BCAA-CB667007FC75}"/>
</file>

<file path=docProps/app.xml><?xml version="1.0" encoding="utf-8"?>
<Properties xmlns="http://schemas.openxmlformats.org/officeDocument/2006/extended-properties" xmlns:vt="http://schemas.openxmlformats.org/officeDocument/2006/docPropsVTypes">
  <Template>RK Basmall</Template>
  <TotalTime>0</TotalTime>
  <Pages>1</Pages>
  <Words>644</Words>
  <Characters>3414</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1379 Pojkars skolresultat - Slutlig.docx</dc:title>
  <dc:subject/>
  <dc:creator>Mattias Ahlquist</dc:creator>
  <cp:keywords/>
  <dc:description/>
  <cp:lastModifiedBy>Mattias Ahlquist</cp:lastModifiedBy>
  <cp:revision>5</cp:revision>
  <dcterms:created xsi:type="dcterms:W3CDTF">2021-01-25T12:00:00Z</dcterms:created>
  <dcterms:modified xsi:type="dcterms:W3CDTF">2021-01-28T08:05:00Z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265c9900-1ea7-41c3-909a-d81348915bb4</vt:lpwstr>
  </property>
</Properties>
</file>