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0A" w:rsidRDefault="009B250A" w:rsidP="00DA0661">
      <w:pPr>
        <w:pStyle w:val="Rubrik"/>
      </w:pPr>
      <w:bookmarkStart w:id="0" w:name="Start"/>
      <w:bookmarkEnd w:id="0"/>
      <w:r>
        <w:t>Svar på fråga 201</w:t>
      </w:r>
      <w:r w:rsidR="00C64AA6">
        <w:t>9</w:t>
      </w:r>
      <w:r>
        <w:t>/</w:t>
      </w:r>
      <w:r w:rsidR="00C64AA6">
        <w:t>20</w:t>
      </w:r>
      <w:r>
        <w:t>:</w:t>
      </w:r>
      <w:r w:rsidR="00C64AA6">
        <w:t>1891</w:t>
      </w:r>
      <w:r>
        <w:t xml:space="preserve"> av </w:t>
      </w:r>
      <w:r w:rsidR="00C64AA6">
        <w:t xml:space="preserve">Markus </w:t>
      </w:r>
      <w:proofErr w:type="spellStart"/>
      <w:r w:rsidR="00C64AA6">
        <w:t>Wiechel</w:t>
      </w:r>
      <w:proofErr w:type="spellEnd"/>
      <w:r>
        <w:t xml:space="preserve"> (</w:t>
      </w:r>
      <w:r w:rsidR="00C64AA6">
        <w:t>SD</w:t>
      </w:r>
      <w:r>
        <w:t xml:space="preserve">) </w:t>
      </w:r>
      <w:r w:rsidR="00C64AA6">
        <w:t>Försvarsmaktens deltagande i Pride</w:t>
      </w:r>
    </w:p>
    <w:p w:rsidR="009B250A" w:rsidRDefault="00C64AA6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ta något initiativ med anledning av att Försvarsmakten deltar i Pride. </w:t>
      </w:r>
    </w:p>
    <w:p w:rsidR="005F3449" w:rsidRDefault="005F3449" w:rsidP="002749F7">
      <w:pPr>
        <w:pStyle w:val="Brdtext"/>
      </w:pPr>
      <w:r>
        <w:t xml:space="preserve">Försvarsmaktens engagemang och deltagande i </w:t>
      </w:r>
      <w:r w:rsidR="009A06B4">
        <w:t xml:space="preserve">Pride </w:t>
      </w:r>
      <w:r>
        <w:t>är en fråga för myndigheten</w:t>
      </w:r>
      <w:r w:rsidR="009C7748">
        <w:t xml:space="preserve"> att avgöra</w:t>
      </w:r>
      <w:r>
        <w:t xml:space="preserve">. </w:t>
      </w:r>
    </w:p>
    <w:p w:rsidR="00F20393" w:rsidRDefault="00F20393" w:rsidP="002749F7">
      <w:pPr>
        <w:pStyle w:val="Brdtext"/>
      </w:pPr>
    </w:p>
    <w:p w:rsidR="009B250A" w:rsidRDefault="009B25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7748">
            <w:t>13 augusti 2020</w:t>
          </w:r>
        </w:sdtContent>
      </w:sdt>
    </w:p>
    <w:p w:rsidR="009B250A" w:rsidRDefault="009B250A" w:rsidP="004E7A8F">
      <w:pPr>
        <w:pStyle w:val="Brdtextutanavstnd"/>
      </w:pPr>
    </w:p>
    <w:p w:rsidR="009B250A" w:rsidRDefault="00194F25" w:rsidP="00194F25">
      <w:pPr>
        <w:pStyle w:val="Brdtextutanavstnd"/>
        <w:tabs>
          <w:tab w:val="clear" w:pos="3600"/>
          <w:tab w:val="clear" w:pos="5387"/>
        </w:tabs>
      </w:pPr>
      <w:r>
        <w:tab/>
      </w:r>
    </w:p>
    <w:p w:rsidR="009B250A" w:rsidRDefault="009B250A" w:rsidP="004E7A8F">
      <w:pPr>
        <w:pStyle w:val="Brdtextutanavstnd"/>
      </w:pPr>
    </w:p>
    <w:p w:rsidR="009B250A" w:rsidRDefault="00C045CC" w:rsidP="00422A41">
      <w:pPr>
        <w:pStyle w:val="Brdtext"/>
      </w:pPr>
      <w:r>
        <w:t>Peter Hultqvist</w:t>
      </w:r>
    </w:p>
    <w:p w:rsidR="009B250A" w:rsidRPr="00DB48AB" w:rsidRDefault="009B250A" w:rsidP="00DB48AB">
      <w:pPr>
        <w:pStyle w:val="Brdtext"/>
      </w:pPr>
    </w:p>
    <w:sectPr w:rsidR="009B250A" w:rsidRPr="00DB48AB" w:rsidSect="009B2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629" w:rsidRDefault="008156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629" w:rsidRDefault="008156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629" w:rsidRDefault="0081562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:rsidTr="00C93EBA">
      <w:trPr>
        <w:trHeight w:val="227"/>
      </w:trPr>
      <w:tc>
        <w:tcPr>
          <w:tcW w:w="5534" w:type="dxa"/>
        </w:tcPr>
        <w:p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:rsidR="009B250A" w:rsidRDefault="009B250A" w:rsidP="005A703A">
          <w:pPr>
            <w:pStyle w:val="Sidhuvud"/>
          </w:pPr>
        </w:p>
      </w:tc>
    </w:tr>
    <w:tr w:rsidR="009B250A" w:rsidTr="00C93EBA">
      <w:trPr>
        <w:trHeight w:val="1928"/>
      </w:trPr>
      <w:tc>
        <w:tcPr>
          <w:tcW w:w="5534" w:type="dxa"/>
        </w:tcPr>
        <w:p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250A" w:rsidRPr="00710A6C" w:rsidRDefault="009B250A" w:rsidP="00EE3C0F">
          <w:pPr>
            <w:pStyle w:val="Sidhuvud"/>
            <w:rPr>
              <w:b/>
            </w:rPr>
          </w:pPr>
        </w:p>
        <w:p w:rsidR="009B250A" w:rsidRDefault="009B250A" w:rsidP="00EE3C0F">
          <w:pPr>
            <w:pStyle w:val="Sidhuvud"/>
          </w:pPr>
        </w:p>
        <w:p w:rsidR="009B250A" w:rsidRDefault="009B250A" w:rsidP="00EE3C0F">
          <w:pPr>
            <w:pStyle w:val="Sidhuvud"/>
          </w:pPr>
          <w:bookmarkStart w:id="1" w:name="_GoBack"/>
          <w:bookmarkEnd w:id="1"/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t>Fö20</w:t>
              </w:r>
              <w:r w:rsidR="003024BB">
                <w:t>20</w:t>
              </w:r>
              <w:r>
                <w:t>/</w:t>
              </w:r>
              <w:r w:rsidR="008C207A">
                <w:t>00773</w:t>
              </w:r>
              <w:r w:rsidR="001F606F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250A" w:rsidRDefault="009B250A" w:rsidP="00EE3C0F">
          <w:pPr>
            <w:pStyle w:val="Sidhuvud"/>
          </w:pPr>
        </w:p>
      </w:tc>
      <w:tc>
        <w:tcPr>
          <w:tcW w:w="1134" w:type="dxa"/>
        </w:tcPr>
        <w:p w:rsidR="009B250A" w:rsidRDefault="009B250A" w:rsidP="0094502D">
          <w:pPr>
            <w:pStyle w:val="Sidhuvud"/>
          </w:pPr>
        </w:p>
        <w:p w:rsidR="009B250A" w:rsidRPr="0094502D" w:rsidRDefault="009B250A" w:rsidP="00EC71A6">
          <w:pPr>
            <w:pStyle w:val="Sidhuvud"/>
          </w:pPr>
        </w:p>
      </w:tc>
    </w:tr>
    <w:tr w:rsidR="009B250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:rsidR="009B250A" w:rsidRDefault="001F606F" w:rsidP="00340DE0">
          <w:pPr>
            <w:pStyle w:val="Sidhuvud"/>
          </w:pPr>
          <w:r>
            <w:t>Försvarsdepartementet</w:t>
          </w:r>
        </w:p>
        <w:p w:rsidR="00185212" w:rsidRDefault="00185212" w:rsidP="00340DE0">
          <w:pPr>
            <w:pStyle w:val="Sidhuvud"/>
          </w:pPr>
        </w:p>
        <w:p w:rsidR="00185212" w:rsidRPr="00340DE0" w:rsidRDefault="00185212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:rsidR="009B250A" w:rsidRDefault="00416A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250A" w:rsidRDefault="009B25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67E35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BF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4B41"/>
    <w:rsid w:val="00176A26"/>
    <w:rsid w:val="001774F8"/>
    <w:rsid w:val="00180BE1"/>
    <w:rsid w:val="001813DF"/>
    <w:rsid w:val="00185212"/>
    <w:rsid w:val="00185984"/>
    <w:rsid w:val="0019051C"/>
    <w:rsid w:val="0019127B"/>
    <w:rsid w:val="00191AE6"/>
    <w:rsid w:val="00192350"/>
    <w:rsid w:val="00192E34"/>
    <w:rsid w:val="00194F25"/>
    <w:rsid w:val="00197A8A"/>
    <w:rsid w:val="001A2A61"/>
    <w:rsid w:val="001B4824"/>
    <w:rsid w:val="001C0A29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45362"/>
    <w:rsid w:val="00260D2D"/>
    <w:rsid w:val="00264503"/>
    <w:rsid w:val="00271D00"/>
    <w:rsid w:val="00275872"/>
    <w:rsid w:val="00281106"/>
    <w:rsid w:val="00282263"/>
    <w:rsid w:val="00282417"/>
    <w:rsid w:val="00282D27"/>
    <w:rsid w:val="002874C2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4B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96B"/>
    <w:rsid w:val="003A5969"/>
    <w:rsid w:val="003A5C58"/>
    <w:rsid w:val="003B0C81"/>
    <w:rsid w:val="003C0DD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A0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77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823"/>
    <w:rsid w:val="005F3449"/>
    <w:rsid w:val="005F6B83"/>
    <w:rsid w:val="00605718"/>
    <w:rsid w:val="00605C66"/>
    <w:rsid w:val="00607814"/>
    <w:rsid w:val="00616940"/>
    <w:rsid w:val="006175D7"/>
    <w:rsid w:val="006208E5"/>
    <w:rsid w:val="006273E4"/>
    <w:rsid w:val="00631F82"/>
    <w:rsid w:val="0063271A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1EDE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D15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F5B"/>
    <w:rsid w:val="007C44FF"/>
    <w:rsid w:val="007C6456"/>
    <w:rsid w:val="007C7BDB"/>
    <w:rsid w:val="007D29FC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5629"/>
    <w:rsid w:val="008178E6"/>
    <w:rsid w:val="0082249C"/>
    <w:rsid w:val="00824CCE"/>
    <w:rsid w:val="00830B7B"/>
    <w:rsid w:val="00832661"/>
    <w:rsid w:val="008349AA"/>
    <w:rsid w:val="00836E57"/>
    <w:rsid w:val="008375D5"/>
    <w:rsid w:val="00841486"/>
    <w:rsid w:val="00842BC9"/>
    <w:rsid w:val="008431AF"/>
    <w:rsid w:val="0084476E"/>
    <w:rsid w:val="008504F6"/>
    <w:rsid w:val="008573B9"/>
    <w:rsid w:val="0085782D"/>
    <w:rsid w:val="00863B47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BA1"/>
    <w:rsid w:val="008A3961"/>
    <w:rsid w:val="008A43A2"/>
    <w:rsid w:val="008A4CEA"/>
    <w:rsid w:val="008A7506"/>
    <w:rsid w:val="008B1603"/>
    <w:rsid w:val="008B20ED"/>
    <w:rsid w:val="008B6135"/>
    <w:rsid w:val="008C207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A06B4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C774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0F3"/>
    <w:rsid w:val="00B06751"/>
    <w:rsid w:val="00B1212D"/>
    <w:rsid w:val="00B1453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7D"/>
    <w:rsid w:val="00C01585"/>
    <w:rsid w:val="00C045C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50771"/>
    <w:rsid w:val="00C508BE"/>
    <w:rsid w:val="00C63EC4"/>
    <w:rsid w:val="00C64AA6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D791D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75"/>
    <w:rsid w:val="00D279D8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6D8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2793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7C5"/>
    <w:rsid w:val="00E509B0"/>
    <w:rsid w:val="00E50B11"/>
    <w:rsid w:val="00E54246"/>
    <w:rsid w:val="00E55D8E"/>
    <w:rsid w:val="00E62D2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64B5"/>
    <w:rsid w:val="00EB70FC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0393"/>
    <w:rsid w:val="00F24297"/>
    <w:rsid w:val="00F25761"/>
    <w:rsid w:val="00F259D7"/>
    <w:rsid w:val="00F326D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FE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3B5C80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D7"/>
    <w:rsid w:val="002834CD"/>
    <w:rsid w:val="008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875DD7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2020-08-13T00:00:00</HeaderDate>
    <Office/>
    <Dnr>Fö2020/00773/MFI</Dnr>
    <ParagrafNr/>
    <DocumentTitle/>
    <VisitingAddress/>
    <Extra1/>
    <Extra2/>
    <Extra3>Beatrice Ask om rekrytering av officerare</Extra3>
    <Number/>
    <Recipient>Till riksdagen</Recipient>
    <SenderText>Försvarsdepartementet
Försvarsministern</SenderText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bb58c0f0-321b-4e86-b566-ae6a10aad63e</RD_Svarsid>
  </documentManagement>
</p:properties>
</file>

<file path=customXml/itemProps1.xml><?xml version="1.0" encoding="utf-8"?>
<ds:datastoreItem xmlns:ds="http://schemas.openxmlformats.org/officeDocument/2006/customXml" ds:itemID="{CA21F32C-C3FD-48EE-97E7-52DC6653A63A}"/>
</file>

<file path=customXml/itemProps2.xml><?xml version="1.0" encoding="utf-8"?>
<ds:datastoreItem xmlns:ds="http://schemas.openxmlformats.org/officeDocument/2006/customXml" ds:itemID="{01893AC2-4CFF-4D65-A8CC-D324748F0A05}"/>
</file>

<file path=customXml/itemProps3.xml><?xml version="1.0" encoding="utf-8"?>
<ds:datastoreItem xmlns:ds="http://schemas.openxmlformats.org/officeDocument/2006/customXml" ds:itemID="{246A7C8E-F8BC-41A8-B4BA-368B160BA4F1}"/>
</file>

<file path=customXml/itemProps4.xml><?xml version="1.0" encoding="utf-8"?>
<ds:datastoreItem xmlns:ds="http://schemas.openxmlformats.org/officeDocument/2006/customXml" ds:itemID="{ECDB8FA1-6E81-4CC0-81AD-2981017A4C0E}"/>
</file>

<file path=customXml/itemProps5.xml><?xml version="1.0" encoding="utf-8"?>
<ds:datastoreItem xmlns:ds="http://schemas.openxmlformats.org/officeDocument/2006/customXml" ds:itemID="{FA4270A7-4036-42EC-861F-DBD097E346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55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1891 Försvarsmaktens deltagande i Pride.docx</dc:title>
  <dc:subject/>
  <dc:creator>Vikars Per Österberg</dc:creator>
  <cp:keywords/>
  <dc:description/>
  <cp:lastModifiedBy>Mikael Alenius</cp:lastModifiedBy>
  <cp:revision>2</cp:revision>
  <cp:lastPrinted>2020-08-07T10:31:00Z</cp:lastPrinted>
  <dcterms:created xsi:type="dcterms:W3CDTF">2020-08-12T12:17:00Z</dcterms:created>
  <dcterms:modified xsi:type="dcterms:W3CDTF">2020-08-12T12:17:00Z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