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6C8FA44A" w:rsidR="002A0DE4" w:rsidRDefault="002A0DE4" w:rsidP="00017CCC">
      <w:pPr>
        <w:pStyle w:val="Rubrik"/>
        <w:spacing w:after="0"/>
      </w:pPr>
      <w:bookmarkStart w:id="0" w:name="Start"/>
      <w:bookmarkEnd w:id="0"/>
      <w:r>
        <w:t>S</w:t>
      </w:r>
      <w:r w:rsidR="00A321A6">
        <w:t>var på fråga 201</w:t>
      </w:r>
      <w:r w:rsidR="005E5085">
        <w:t>9</w:t>
      </w:r>
      <w:r w:rsidR="00A321A6">
        <w:t>/</w:t>
      </w:r>
      <w:r w:rsidR="005E5085">
        <w:t>20</w:t>
      </w:r>
      <w:r w:rsidR="00A321A6">
        <w:t>:</w:t>
      </w:r>
      <w:r w:rsidR="00954818">
        <w:t>1</w:t>
      </w:r>
      <w:r w:rsidR="000C49B4">
        <w:t>295</w:t>
      </w:r>
      <w:r>
        <w:t xml:space="preserve"> av</w:t>
      </w:r>
      <w:r w:rsidR="0026669B">
        <w:t xml:space="preserve"> </w:t>
      </w:r>
      <w:proofErr w:type="spellStart"/>
      <w:r w:rsidR="005E5085">
        <w:t>A</w:t>
      </w:r>
      <w:r w:rsidR="00093371">
        <w:t>mineh</w:t>
      </w:r>
      <w:proofErr w:type="spellEnd"/>
      <w:r w:rsidR="005E5085">
        <w:t xml:space="preserve"> </w:t>
      </w:r>
      <w:proofErr w:type="spellStart"/>
      <w:r w:rsidR="00093371">
        <w:t>Kakabaveh</w:t>
      </w:r>
      <w:proofErr w:type="spellEnd"/>
      <w:r w:rsidR="0026669B">
        <w:t xml:space="preserve"> (</w:t>
      </w:r>
      <w:r w:rsidR="00093371">
        <w:t>-</w:t>
      </w:r>
      <w:r w:rsidR="0026669B">
        <w:t>)</w:t>
      </w:r>
      <w:r w:rsidR="00954818">
        <w:t xml:space="preserve"> </w:t>
      </w:r>
      <w:r w:rsidR="000C49B4">
        <w:t xml:space="preserve">Politiska fångar </w:t>
      </w:r>
      <w:r w:rsidR="00093371">
        <w:t>i Iran</w:t>
      </w:r>
    </w:p>
    <w:p w14:paraId="757FB902" w14:textId="77777777" w:rsidR="00017CCC" w:rsidRPr="001E0D61" w:rsidRDefault="00017CCC" w:rsidP="001E0D61">
      <w:pPr>
        <w:rPr>
          <w:rFonts w:ascii="OrigGarmnd BT" w:hAnsi="OrigGarmnd BT"/>
          <w:sz w:val="24"/>
          <w:szCs w:val="24"/>
        </w:rPr>
      </w:pPr>
    </w:p>
    <w:p w14:paraId="48F1CB2C" w14:textId="13BDF04F" w:rsidR="001E0D61" w:rsidRDefault="00C355B7" w:rsidP="001F39CC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proofErr w:type="spellStart"/>
          <w:r w:rsidR="005E5085">
            <w:rPr>
              <w:rFonts w:ascii="OrigGarmnd BT" w:hAnsi="OrigGarmnd BT"/>
              <w:sz w:val="24"/>
              <w:szCs w:val="24"/>
            </w:rPr>
            <w:t>A</w:t>
          </w:r>
          <w:r w:rsidR="00093371">
            <w:rPr>
              <w:rFonts w:ascii="OrigGarmnd BT" w:hAnsi="OrigGarmnd BT"/>
              <w:sz w:val="24"/>
              <w:szCs w:val="24"/>
            </w:rPr>
            <w:t>mineh</w:t>
          </w:r>
          <w:proofErr w:type="spellEnd"/>
          <w:r w:rsidR="00093371">
            <w:rPr>
              <w:rFonts w:ascii="OrigGarmnd BT" w:hAnsi="OrigGarmnd BT"/>
              <w:sz w:val="24"/>
              <w:szCs w:val="24"/>
            </w:rPr>
            <w:t xml:space="preserve"> </w:t>
          </w:r>
          <w:proofErr w:type="spellStart"/>
          <w:r w:rsidR="00093371">
            <w:rPr>
              <w:rFonts w:ascii="OrigGarmnd BT" w:hAnsi="OrigGarmnd BT"/>
              <w:sz w:val="24"/>
              <w:szCs w:val="24"/>
            </w:rPr>
            <w:t>Kakabaveh</w:t>
          </w:r>
          <w:proofErr w:type="spellEnd"/>
          <w:r w:rsidR="00A321A6" w:rsidRPr="00A321A6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2A0DE4" w:rsidRPr="00A321A6">
        <w:rPr>
          <w:rFonts w:ascii="OrigGarmnd BT" w:hAnsi="OrigGarmnd BT"/>
          <w:sz w:val="24"/>
          <w:szCs w:val="24"/>
        </w:rPr>
        <w:t>har frågat mig</w:t>
      </w:r>
      <w:r w:rsidR="001E0D61" w:rsidRPr="001E0D61">
        <w:rPr>
          <w:rFonts w:ascii="OrigGarmnd BT" w:hAnsi="OrigGarmnd BT"/>
          <w:sz w:val="24"/>
          <w:szCs w:val="24"/>
        </w:rPr>
        <w:t xml:space="preserve"> vad jag avse</w:t>
      </w:r>
      <w:r w:rsidR="002F0BFC">
        <w:rPr>
          <w:rFonts w:ascii="OrigGarmnd BT" w:hAnsi="OrigGarmnd BT"/>
          <w:sz w:val="24"/>
          <w:szCs w:val="24"/>
        </w:rPr>
        <w:t>r</w:t>
      </w:r>
      <w:r w:rsidR="001E0D61" w:rsidRPr="001E0D61">
        <w:rPr>
          <w:rFonts w:ascii="OrigGarmnd BT" w:hAnsi="OrigGarmnd BT"/>
          <w:sz w:val="24"/>
          <w:szCs w:val="24"/>
        </w:rPr>
        <w:t xml:space="preserve"> göra för att förmå </w:t>
      </w:r>
      <w:r w:rsidR="001E0D61">
        <w:rPr>
          <w:rFonts w:ascii="OrigGarmnd BT" w:hAnsi="OrigGarmnd BT"/>
          <w:sz w:val="24"/>
          <w:szCs w:val="24"/>
        </w:rPr>
        <w:t>Iran</w:t>
      </w:r>
      <w:r w:rsidR="001E0D61" w:rsidRPr="001E0D61">
        <w:rPr>
          <w:rFonts w:ascii="OrigGarmnd BT" w:hAnsi="OrigGarmnd BT"/>
          <w:sz w:val="24"/>
          <w:szCs w:val="24"/>
        </w:rPr>
        <w:t xml:space="preserve"> att se till att politiska fångar friges</w:t>
      </w:r>
      <w:r w:rsidR="003556D5">
        <w:rPr>
          <w:rFonts w:ascii="OrigGarmnd BT" w:hAnsi="OrigGarmnd BT"/>
          <w:sz w:val="24"/>
          <w:szCs w:val="24"/>
        </w:rPr>
        <w:t xml:space="preserve"> och</w:t>
      </w:r>
      <w:r w:rsidR="001E0D61">
        <w:rPr>
          <w:rFonts w:ascii="OrigGarmnd BT" w:hAnsi="OrigGarmnd BT"/>
          <w:sz w:val="24"/>
          <w:szCs w:val="24"/>
        </w:rPr>
        <w:t xml:space="preserve"> ges</w:t>
      </w:r>
      <w:r w:rsidR="001E0D61" w:rsidRPr="001E0D61">
        <w:rPr>
          <w:rFonts w:ascii="OrigGarmnd BT" w:hAnsi="OrigGarmnd BT"/>
          <w:sz w:val="24"/>
          <w:szCs w:val="24"/>
        </w:rPr>
        <w:t xml:space="preserve"> adekvat medicinsk vård</w:t>
      </w:r>
      <w:r w:rsidR="001E0D61">
        <w:rPr>
          <w:rFonts w:ascii="OrigGarmnd BT" w:hAnsi="OrigGarmnd BT"/>
          <w:sz w:val="24"/>
          <w:szCs w:val="24"/>
        </w:rPr>
        <w:t>.</w:t>
      </w:r>
    </w:p>
    <w:p w14:paraId="7B6190C4" w14:textId="3B5C37DF" w:rsidR="00CE6029" w:rsidRDefault="002F0BFC" w:rsidP="00C80BEA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Iran har, som </w:t>
      </w:r>
      <w:proofErr w:type="spellStart"/>
      <w:r>
        <w:rPr>
          <w:rFonts w:ascii="OrigGarmnd BT" w:hAnsi="OrigGarmnd BT"/>
          <w:sz w:val="24"/>
          <w:szCs w:val="24"/>
        </w:rPr>
        <w:t>Amineh</w:t>
      </w:r>
      <w:proofErr w:type="spellEnd"/>
      <w:r>
        <w:rPr>
          <w:rFonts w:ascii="OrigGarmnd BT" w:hAnsi="OrigGarmnd BT"/>
          <w:sz w:val="24"/>
          <w:szCs w:val="24"/>
        </w:rPr>
        <w:t xml:space="preserve"> </w:t>
      </w:r>
      <w:proofErr w:type="spellStart"/>
      <w:r>
        <w:rPr>
          <w:rFonts w:ascii="OrigGarmnd BT" w:hAnsi="OrigGarmnd BT"/>
          <w:sz w:val="24"/>
          <w:szCs w:val="24"/>
        </w:rPr>
        <w:t>Kakabaveh</w:t>
      </w:r>
      <w:proofErr w:type="spellEnd"/>
      <w:r>
        <w:rPr>
          <w:rFonts w:ascii="OrigGarmnd BT" w:hAnsi="OrigGarmnd BT"/>
          <w:sz w:val="24"/>
          <w:szCs w:val="24"/>
        </w:rPr>
        <w:t xml:space="preserve"> påpekar, drabbats hårt av covid-19.</w:t>
      </w:r>
      <w:r w:rsidR="00CE3FA9">
        <w:rPr>
          <w:rFonts w:ascii="OrigGarmnd BT" w:hAnsi="OrigGarmnd BT"/>
          <w:sz w:val="24"/>
          <w:szCs w:val="24"/>
        </w:rPr>
        <w:t xml:space="preserve"> Landet har begärt internationellt stöd för att kunna hantera utbrottet.</w:t>
      </w:r>
      <w:r>
        <w:rPr>
          <w:rFonts w:ascii="OrigGarmnd BT" w:hAnsi="OrigGarmnd BT"/>
          <w:sz w:val="24"/>
          <w:szCs w:val="24"/>
        </w:rPr>
        <w:t xml:space="preserve"> </w:t>
      </w:r>
      <w:r w:rsidR="00972AE1" w:rsidRPr="00112D1B">
        <w:rPr>
          <w:rFonts w:ascii="OrigGarmnd BT" w:hAnsi="OrigGarmnd BT"/>
          <w:sz w:val="24"/>
          <w:szCs w:val="24"/>
        </w:rPr>
        <w:t>EU</w:t>
      </w:r>
      <w:r w:rsidR="00105F6E">
        <w:rPr>
          <w:rFonts w:ascii="OrigGarmnd BT" w:hAnsi="OrigGarmnd BT"/>
          <w:sz w:val="24"/>
          <w:szCs w:val="24"/>
        </w:rPr>
        <w:t xml:space="preserve"> har i sin</w:t>
      </w:r>
      <w:r w:rsidR="00972AE1" w:rsidRPr="00112D1B">
        <w:rPr>
          <w:rFonts w:ascii="OrigGarmnd BT" w:hAnsi="OrigGarmnd BT"/>
          <w:sz w:val="24"/>
          <w:szCs w:val="24"/>
        </w:rPr>
        <w:t xml:space="preserve"> g</w:t>
      </w:r>
      <w:r w:rsidR="00105F6E">
        <w:rPr>
          <w:rFonts w:ascii="OrigGarmnd BT" w:hAnsi="OrigGarmnd BT"/>
          <w:sz w:val="24"/>
          <w:szCs w:val="24"/>
        </w:rPr>
        <w:t>lo</w:t>
      </w:r>
      <w:r w:rsidR="00972AE1" w:rsidRPr="00112D1B">
        <w:rPr>
          <w:rFonts w:ascii="OrigGarmnd BT" w:hAnsi="OrigGarmnd BT"/>
          <w:sz w:val="24"/>
          <w:szCs w:val="24"/>
        </w:rPr>
        <w:t>bala respons på covid-19</w:t>
      </w:r>
      <w:r w:rsidR="00972AE1">
        <w:rPr>
          <w:rFonts w:ascii="OrigGarmnd BT" w:hAnsi="OrigGarmnd BT"/>
          <w:sz w:val="24"/>
          <w:szCs w:val="24"/>
        </w:rPr>
        <w:t xml:space="preserve"> bland annat</w:t>
      </w:r>
      <w:r w:rsidR="00105F6E">
        <w:rPr>
          <w:rFonts w:ascii="OrigGarmnd BT" w:hAnsi="OrigGarmnd BT"/>
          <w:sz w:val="24"/>
          <w:szCs w:val="24"/>
        </w:rPr>
        <w:t xml:space="preserve"> gett</w:t>
      </w:r>
      <w:r w:rsidR="00972AE1">
        <w:rPr>
          <w:rFonts w:ascii="OrigGarmnd BT" w:hAnsi="OrigGarmnd BT"/>
          <w:sz w:val="24"/>
          <w:szCs w:val="24"/>
        </w:rPr>
        <w:t xml:space="preserve"> ett </w:t>
      </w:r>
      <w:r w:rsidR="00CE3FA9">
        <w:rPr>
          <w:rFonts w:ascii="OrigGarmnd BT" w:hAnsi="OrigGarmnd BT"/>
          <w:sz w:val="24"/>
          <w:szCs w:val="24"/>
        </w:rPr>
        <w:t>bidrag</w:t>
      </w:r>
      <w:r w:rsidR="00972AE1">
        <w:rPr>
          <w:rFonts w:ascii="OrigGarmnd BT" w:hAnsi="OrigGarmnd BT"/>
          <w:sz w:val="24"/>
          <w:szCs w:val="24"/>
        </w:rPr>
        <w:t xml:space="preserve"> till Irans hälsosektor om 6 miljoner euro. </w:t>
      </w:r>
      <w:r w:rsidR="00105F6E">
        <w:rPr>
          <w:rFonts w:ascii="OrigGarmnd BT" w:hAnsi="OrigGarmnd BT"/>
          <w:sz w:val="24"/>
          <w:szCs w:val="24"/>
        </w:rPr>
        <w:t>I</w:t>
      </w:r>
      <w:r w:rsidR="00972AE1">
        <w:rPr>
          <w:rFonts w:ascii="OrigGarmnd BT" w:hAnsi="OrigGarmnd BT"/>
          <w:sz w:val="24"/>
          <w:szCs w:val="24"/>
        </w:rPr>
        <w:t xml:space="preserve"> samband med stöd</w:t>
      </w:r>
      <w:r w:rsidR="00105F6E">
        <w:rPr>
          <w:rFonts w:ascii="OrigGarmnd BT" w:hAnsi="OrigGarmnd BT"/>
          <w:sz w:val="24"/>
          <w:szCs w:val="24"/>
        </w:rPr>
        <w:t>et betonas</w:t>
      </w:r>
      <w:r w:rsidR="00972AE1" w:rsidRPr="00B464A9">
        <w:rPr>
          <w:rFonts w:ascii="OrigGarmnd BT" w:hAnsi="OrigGarmnd BT"/>
          <w:sz w:val="24"/>
          <w:szCs w:val="24"/>
        </w:rPr>
        <w:t xml:space="preserve"> vikten av att </w:t>
      </w:r>
      <w:r w:rsidR="00972AE1">
        <w:rPr>
          <w:rFonts w:ascii="OrigGarmnd BT" w:hAnsi="OrigGarmnd BT"/>
          <w:sz w:val="24"/>
          <w:szCs w:val="24"/>
        </w:rPr>
        <w:t>respektera</w:t>
      </w:r>
      <w:r w:rsidR="00972AE1" w:rsidRPr="00B464A9">
        <w:rPr>
          <w:rFonts w:ascii="OrigGarmnd BT" w:hAnsi="OrigGarmnd BT"/>
          <w:sz w:val="24"/>
          <w:szCs w:val="24"/>
        </w:rPr>
        <w:t xml:space="preserve"> mänskliga rättigheter, demokrati</w:t>
      </w:r>
      <w:r w:rsidR="00972AE1">
        <w:rPr>
          <w:rFonts w:ascii="OrigGarmnd BT" w:hAnsi="OrigGarmnd BT"/>
          <w:sz w:val="24"/>
          <w:szCs w:val="24"/>
        </w:rPr>
        <w:t xml:space="preserve"> och god </w:t>
      </w:r>
      <w:r w:rsidR="00972AE1" w:rsidRPr="00B464A9">
        <w:rPr>
          <w:rFonts w:ascii="OrigGarmnd BT" w:hAnsi="OrigGarmnd BT"/>
          <w:sz w:val="24"/>
          <w:szCs w:val="24"/>
        </w:rPr>
        <w:t>samhällsstyrning</w:t>
      </w:r>
      <w:r w:rsidR="00972AE1">
        <w:rPr>
          <w:rFonts w:ascii="OrigGarmnd BT" w:hAnsi="OrigGarmnd BT"/>
          <w:sz w:val="24"/>
          <w:szCs w:val="24"/>
        </w:rPr>
        <w:t xml:space="preserve">. </w:t>
      </w:r>
    </w:p>
    <w:p w14:paraId="12353E28" w14:textId="5E28C567" w:rsidR="00436C03" w:rsidRDefault="002F0BFC" w:rsidP="001E0D61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Tillsammans med övriga EU-länders ambassader följer vår ambassad i Teheran noggrant och löpande utvecklingen avseende covid-19 i </w:t>
      </w:r>
      <w:r w:rsidR="001E461E">
        <w:rPr>
          <w:rFonts w:ascii="OrigGarmnd BT" w:hAnsi="OrigGarmnd BT"/>
          <w:sz w:val="24"/>
          <w:szCs w:val="24"/>
        </w:rPr>
        <w:t xml:space="preserve">Iran, inklusive hur utbrottet påverkar de mänskliga rättigheterna i landet. </w:t>
      </w:r>
      <w:r w:rsidR="00E41288">
        <w:rPr>
          <w:rFonts w:ascii="OrigGarmnd BT" w:hAnsi="OrigGarmnd BT"/>
          <w:sz w:val="24"/>
          <w:szCs w:val="24"/>
        </w:rPr>
        <w:t>A</w:t>
      </w:r>
      <w:r w:rsidR="00E41288" w:rsidRPr="00FE7495">
        <w:rPr>
          <w:rFonts w:ascii="OrigGarmnd BT" w:hAnsi="OrigGarmnd BT"/>
          <w:sz w:val="24"/>
          <w:szCs w:val="24"/>
        </w:rPr>
        <w:t>tt skydda, främja och stödja ett brett spektrum av</w:t>
      </w:r>
      <w:r w:rsidR="00E41288">
        <w:rPr>
          <w:rFonts w:ascii="OrigGarmnd BT" w:hAnsi="OrigGarmnd BT"/>
          <w:sz w:val="24"/>
          <w:szCs w:val="24"/>
        </w:rPr>
        <w:t xml:space="preserve"> </w:t>
      </w:r>
      <w:r w:rsidR="00E41288" w:rsidRPr="00FE7495">
        <w:rPr>
          <w:rFonts w:ascii="OrigGarmnd BT" w:hAnsi="OrigGarmnd BT"/>
          <w:sz w:val="24"/>
          <w:szCs w:val="24"/>
        </w:rPr>
        <w:t>människorättsförsvarare är en tydlig prioritering i svensk utrikespolitik.</w:t>
      </w:r>
      <w:r w:rsidR="00E41288">
        <w:rPr>
          <w:rFonts w:ascii="OrigGarmnd BT" w:hAnsi="OrigGarmnd BT"/>
          <w:sz w:val="24"/>
          <w:szCs w:val="24"/>
        </w:rPr>
        <w:t xml:space="preserve"> </w:t>
      </w:r>
      <w:r w:rsidR="00972AE1">
        <w:rPr>
          <w:rFonts w:ascii="OrigGarmnd BT" w:hAnsi="OrigGarmnd BT"/>
          <w:sz w:val="24"/>
          <w:szCs w:val="24"/>
        </w:rPr>
        <w:t>Iranska j</w:t>
      </w:r>
      <w:r w:rsidR="00436C03" w:rsidRPr="00436C03">
        <w:rPr>
          <w:rFonts w:ascii="OrigGarmnd BT" w:hAnsi="OrigGarmnd BT"/>
          <w:sz w:val="24"/>
          <w:szCs w:val="24"/>
        </w:rPr>
        <w:t>ournalister, fackliga ledare, personer som arbetar mot diskriminering av kvinnor liksom jurister som kritiserat det politiska styret grips och har, i flera fall, dömts till hårda straff</w:t>
      </w:r>
      <w:r w:rsidR="003556D5">
        <w:rPr>
          <w:rFonts w:ascii="OrigGarmnd BT" w:hAnsi="OrigGarmnd BT"/>
          <w:sz w:val="24"/>
          <w:szCs w:val="24"/>
        </w:rPr>
        <w:t>.</w:t>
      </w:r>
      <w:r w:rsidR="00436C03" w:rsidRPr="00436C03">
        <w:rPr>
          <w:rFonts w:ascii="OrigGarmnd BT" w:hAnsi="OrigGarmnd BT"/>
          <w:sz w:val="24"/>
          <w:szCs w:val="24"/>
        </w:rPr>
        <w:t xml:space="preserve"> </w:t>
      </w:r>
      <w:r w:rsidR="00436C03">
        <w:rPr>
          <w:rFonts w:ascii="OrigGarmnd BT" w:hAnsi="OrigGarmnd BT"/>
          <w:sz w:val="24"/>
          <w:szCs w:val="24"/>
        </w:rPr>
        <w:t>Det</w:t>
      </w:r>
      <w:r w:rsidR="00856C38">
        <w:rPr>
          <w:rFonts w:ascii="OrigGarmnd BT" w:hAnsi="OrigGarmnd BT"/>
          <w:sz w:val="24"/>
          <w:szCs w:val="24"/>
        </w:rPr>
        <w:t>t</w:t>
      </w:r>
      <w:r w:rsidR="00436C03">
        <w:rPr>
          <w:rFonts w:ascii="OrigGarmnd BT" w:hAnsi="OrigGarmnd BT"/>
          <w:sz w:val="24"/>
          <w:szCs w:val="24"/>
        </w:rPr>
        <w:t>a tas bland annat upp i UD:s rap</w:t>
      </w:r>
      <w:r w:rsidR="00436C03" w:rsidRPr="00FC0CBB">
        <w:rPr>
          <w:rFonts w:ascii="OrigGarmnd BT" w:hAnsi="OrigGarmnd BT"/>
          <w:sz w:val="24"/>
          <w:szCs w:val="24"/>
        </w:rPr>
        <w:t>port om mänskliga rättigheter, demokrati och rättsstatens principer i Iran</w:t>
      </w:r>
      <w:r w:rsidR="00436C03">
        <w:rPr>
          <w:rFonts w:ascii="OrigGarmnd BT" w:hAnsi="OrigGarmnd BT"/>
          <w:sz w:val="24"/>
          <w:szCs w:val="24"/>
        </w:rPr>
        <w:t>, som senast</w:t>
      </w:r>
      <w:r w:rsidR="00436C03" w:rsidRPr="00FC0CBB">
        <w:rPr>
          <w:rFonts w:ascii="OrigGarmnd BT" w:hAnsi="OrigGarmnd BT"/>
          <w:sz w:val="24"/>
          <w:szCs w:val="24"/>
        </w:rPr>
        <w:t xml:space="preserve"> publicerades i december 2019</w:t>
      </w:r>
      <w:r w:rsidR="00436C03">
        <w:rPr>
          <w:rFonts w:ascii="OrigGarmnd BT" w:hAnsi="OrigGarmnd BT"/>
          <w:sz w:val="24"/>
          <w:szCs w:val="24"/>
        </w:rPr>
        <w:t>.</w:t>
      </w:r>
      <w:r w:rsidR="00105F6E">
        <w:rPr>
          <w:rFonts w:ascii="OrigGarmnd BT" w:hAnsi="OrigGarmnd BT"/>
          <w:sz w:val="24"/>
          <w:szCs w:val="24"/>
        </w:rPr>
        <w:t xml:space="preserve"> </w:t>
      </w:r>
      <w:r w:rsidR="00E41288">
        <w:rPr>
          <w:rFonts w:ascii="OrigGarmnd BT" w:hAnsi="OrigGarmnd BT"/>
          <w:sz w:val="24"/>
          <w:szCs w:val="24"/>
        </w:rPr>
        <w:t>Uppgifterna om spridning av covid-19 i iranska fängelser gör situationen särskilt oroande.</w:t>
      </w:r>
    </w:p>
    <w:p w14:paraId="54BAF192" w14:textId="04B7CB61" w:rsidR="008C5F76" w:rsidRPr="00436C03" w:rsidRDefault="002F0BFC" w:rsidP="008C5F76">
      <w:pPr>
        <w:rPr>
          <w:rFonts w:ascii="OrigGarmnd BT" w:hAnsi="OrigGarmnd BT"/>
          <w:sz w:val="24"/>
          <w:szCs w:val="24"/>
        </w:rPr>
      </w:pPr>
      <w:r w:rsidRPr="008C5F76">
        <w:rPr>
          <w:rFonts w:ascii="OrigGarmnd BT" w:hAnsi="OrigGarmnd BT"/>
          <w:sz w:val="24"/>
          <w:szCs w:val="24"/>
        </w:rPr>
        <w:t xml:space="preserve">Vi arbetar </w:t>
      </w:r>
      <w:r w:rsidR="00B9301B">
        <w:rPr>
          <w:rFonts w:ascii="OrigGarmnd BT" w:hAnsi="OrigGarmnd BT"/>
          <w:sz w:val="24"/>
          <w:szCs w:val="24"/>
        </w:rPr>
        <w:t>kontinuerligt</w:t>
      </w:r>
      <w:r w:rsidRPr="008C5F76">
        <w:rPr>
          <w:rFonts w:ascii="OrigGarmnd BT" w:hAnsi="OrigGarmnd BT"/>
          <w:sz w:val="24"/>
          <w:szCs w:val="24"/>
        </w:rPr>
        <w:t xml:space="preserve"> med </w:t>
      </w:r>
      <w:r w:rsidR="003556D5">
        <w:rPr>
          <w:rFonts w:ascii="OrigGarmnd BT" w:hAnsi="OrigGarmnd BT"/>
          <w:sz w:val="24"/>
          <w:szCs w:val="24"/>
        </w:rPr>
        <w:t xml:space="preserve">de </w:t>
      </w:r>
      <w:r>
        <w:rPr>
          <w:rFonts w:ascii="OrigGarmnd BT" w:hAnsi="OrigGarmnd BT"/>
          <w:sz w:val="24"/>
          <w:szCs w:val="24"/>
        </w:rPr>
        <w:t>mänskliga rättigheter</w:t>
      </w:r>
      <w:r w:rsidR="003556D5">
        <w:rPr>
          <w:rFonts w:ascii="OrigGarmnd BT" w:hAnsi="OrigGarmnd BT"/>
          <w:sz w:val="24"/>
          <w:szCs w:val="24"/>
        </w:rPr>
        <w:t>na i Iran och tar upp dessa frågor, inklusive skyddet av människorättsförsvarare,</w:t>
      </w:r>
      <w:r>
        <w:rPr>
          <w:rFonts w:ascii="OrigGarmnd BT" w:hAnsi="OrigGarmnd BT"/>
          <w:sz w:val="24"/>
          <w:szCs w:val="24"/>
        </w:rPr>
        <w:t xml:space="preserve"> </w:t>
      </w:r>
      <w:r w:rsidRPr="008C5F76">
        <w:rPr>
          <w:rFonts w:ascii="OrigGarmnd BT" w:hAnsi="OrigGarmnd BT"/>
          <w:sz w:val="24"/>
          <w:szCs w:val="24"/>
        </w:rPr>
        <w:t xml:space="preserve">i våra politiska kontakter med landet. </w:t>
      </w:r>
      <w:r w:rsidR="00B55EC2" w:rsidRPr="00CE780F">
        <w:rPr>
          <w:rFonts w:ascii="OrigGarmnd BT" w:hAnsi="OrigGarmnd BT"/>
          <w:sz w:val="24"/>
          <w:szCs w:val="24"/>
        </w:rPr>
        <w:t>Regeringen framförde</w:t>
      </w:r>
      <w:r w:rsidR="00B55EC2">
        <w:rPr>
          <w:rFonts w:ascii="OrigGarmnd BT" w:hAnsi="OrigGarmnd BT"/>
          <w:sz w:val="24"/>
          <w:szCs w:val="24"/>
        </w:rPr>
        <w:t xml:space="preserve"> </w:t>
      </w:r>
      <w:r w:rsidR="00F105ED" w:rsidRPr="00CE780F">
        <w:rPr>
          <w:rFonts w:ascii="OrigGarmnd BT" w:hAnsi="OrigGarmnd BT"/>
          <w:sz w:val="24"/>
          <w:szCs w:val="24"/>
        </w:rPr>
        <w:t>tydligt sin oro över situationen för mänskliga rättigheter i Iran</w:t>
      </w:r>
      <w:r w:rsidR="00F105ED">
        <w:rPr>
          <w:rFonts w:ascii="OrigGarmnd BT" w:hAnsi="OrigGarmnd BT"/>
          <w:sz w:val="24"/>
          <w:szCs w:val="24"/>
        </w:rPr>
        <w:t xml:space="preserve"> då</w:t>
      </w:r>
      <w:r w:rsidR="00856C38">
        <w:rPr>
          <w:rFonts w:ascii="OrigGarmnd BT" w:hAnsi="OrigGarmnd BT"/>
          <w:sz w:val="24"/>
          <w:szCs w:val="24"/>
        </w:rPr>
        <w:t xml:space="preserve"> </w:t>
      </w:r>
      <w:r w:rsidR="00B55EC2">
        <w:rPr>
          <w:rFonts w:ascii="OrigGarmnd BT" w:hAnsi="OrigGarmnd BT"/>
          <w:sz w:val="24"/>
          <w:szCs w:val="24"/>
        </w:rPr>
        <w:t xml:space="preserve">utrikesminister </w:t>
      </w:r>
      <w:proofErr w:type="spellStart"/>
      <w:r w:rsidR="00B55EC2">
        <w:rPr>
          <w:rFonts w:ascii="OrigGarmnd BT" w:hAnsi="OrigGarmnd BT"/>
          <w:sz w:val="24"/>
          <w:szCs w:val="24"/>
        </w:rPr>
        <w:t>Zarif</w:t>
      </w:r>
      <w:proofErr w:type="spellEnd"/>
      <w:r w:rsidR="00B55EC2">
        <w:rPr>
          <w:rFonts w:ascii="OrigGarmnd BT" w:hAnsi="OrigGarmnd BT"/>
          <w:sz w:val="24"/>
          <w:szCs w:val="24"/>
        </w:rPr>
        <w:t xml:space="preserve"> </w:t>
      </w:r>
      <w:r w:rsidR="00B55EC2">
        <w:rPr>
          <w:rFonts w:ascii="OrigGarmnd BT" w:hAnsi="OrigGarmnd BT"/>
          <w:sz w:val="24"/>
          <w:szCs w:val="24"/>
        </w:rPr>
        <w:lastRenderedPageBreak/>
        <w:t>besök</w:t>
      </w:r>
      <w:r w:rsidR="00F105ED">
        <w:rPr>
          <w:rFonts w:ascii="OrigGarmnd BT" w:hAnsi="OrigGarmnd BT"/>
          <w:sz w:val="24"/>
          <w:szCs w:val="24"/>
        </w:rPr>
        <w:t>te Sverige</w:t>
      </w:r>
      <w:r w:rsidR="00856C38">
        <w:rPr>
          <w:rFonts w:ascii="OrigGarmnd BT" w:hAnsi="OrigGarmnd BT"/>
          <w:sz w:val="24"/>
          <w:szCs w:val="24"/>
        </w:rPr>
        <w:t xml:space="preserve"> i augusti</w:t>
      </w:r>
      <w:r w:rsidR="00B55EC2" w:rsidRPr="00CE780F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2019</w:t>
      </w:r>
      <w:r w:rsidR="00B55EC2" w:rsidRPr="00CE780F">
        <w:rPr>
          <w:rFonts w:ascii="OrigGarmnd BT" w:hAnsi="OrigGarmnd BT"/>
          <w:sz w:val="24"/>
          <w:szCs w:val="24"/>
        </w:rPr>
        <w:t>.</w:t>
      </w:r>
      <w:r w:rsidR="00436C03">
        <w:rPr>
          <w:rFonts w:ascii="OrigGarmnd BT" w:hAnsi="OrigGarmnd BT"/>
          <w:sz w:val="24"/>
          <w:szCs w:val="24"/>
        </w:rPr>
        <w:t xml:space="preserve"> </w:t>
      </w:r>
      <w:r w:rsidR="003556D5">
        <w:rPr>
          <w:rFonts w:ascii="OrigGarmnd BT" w:hAnsi="OrigGarmnd BT"/>
          <w:sz w:val="24"/>
          <w:szCs w:val="24"/>
        </w:rPr>
        <w:t>Bland annat</w:t>
      </w:r>
      <w:r w:rsidR="00436C03">
        <w:rPr>
          <w:rFonts w:ascii="OrigGarmnd BT" w:hAnsi="OrigGarmnd BT"/>
          <w:sz w:val="24"/>
          <w:szCs w:val="24"/>
        </w:rPr>
        <w:t xml:space="preserve"> lyftes</w:t>
      </w:r>
      <w:r w:rsidR="00F105ED">
        <w:rPr>
          <w:rFonts w:ascii="OrigGarmnd BT" w:hAnsi="OrigGarmnd BT"/>
          <w:sz w:val="24"/>
          <w:szCs w:val="24"/>
        </w:rPr>
        <w:t xml:space="preserve"> då</w:t>
      </w:r>
      <w:r w:rsidR="00436C03">
        <w:rPr>
          <w:rFonts w:ascii="OrigGarmnd BT" w:hAnsi="OrigGarmnd BT"/>
          <w:sz w:val="24"/>
          <w:szCs w:val="24"/>
        </w:rPr>
        <w:t xml:space="preserve"> </w:t>
      </w:r>
      <w:r w:rsidR="003556D5">
        <w:rPr>
          <w:rFonts w:ascii="OrigGarmnd BT" w:hAnsi="OrigGarmnd BT"/>
          <w:sz w:val="24"/>
          <w:szCs w:val="24"/>
        </w:rPr>
        <w:t xml:space="preserve">den hårda </w:t>
      </w:r>
      <w:r w:rsidR="00436C03">
        <w:rPr>
          <w:rFonts w:ascii="OrigGarmnd BT" w:hAnsi="OrigGarmnd BT"/>
          <w:sz w:val="24"/>
          <w:szCs w:val="24"/>
        </w:rPr>
        <w:t>d</w:t>
      </w:r>
      <w:r w:rsidR="00436C03" w:rsidRPr="00FE7495">
        <w:rPr>
          <w:rFonts w:ascii="OrigGarmnd BT" w:hAnsi="OrigGarmnd BT"/>
          <w:sz w:val="24"/>
          <w:szCs w:val="24"/>
        </w:rPr>
        <w:t xml:space="preserve">omen mot Nasrin </w:t>
      </w:r>
      <w:proofErr w:type="spellStart"/>
      <w:r w:rsidR="00436C03" w:rsidRPr="00FE7495">
        <w:rPr>
          <w:rFonts w:ascii="OrigGarmnd BT" w:hAnsi="OrigGarmnd BT"/>
          <w:sz w:val="24"/>
          <w:szCs w:val="24"/>
        </w:rPr>
        <w:t>Sotoudeh</w:t>
      </w:r>
      <w:proofErr w:type="spellEnd"/>
      <w:r w:rsidR="00972AE1">
        <w:rPr>
          <w:rFonts w:ascii="OrigGarmnd BT" w:hAnsi="OrigGarmnd BT"/>
          <w:sz w:val="24"/>
          <w:szCs w:val="24"/>
        </w:rPr>
        <w:t xml:space="preserve">, </w:t>
      </w:r>
      <w:r w:rsidR="00F105ED">
        <w:rPr>
          <w:rFonts w:ascii="OrigGarmnd BT" w:hAnsi="OrigGarmnd BT"/>
          <w:sz w:val="24"/>
          <w:szCs w:val="24"/>
        </w:rPr>
        <w:t>vilken är ett tydligt</w:t>
      </w:r>
      <w:r w:rsidR="00436C03" w:rsidRPr="00FE7495">
        <w:rPr>
          <w:rFonts w:ascii="OrigGarmnd BT" w:hAnsi="OrigGarmnd BT"/>
          <w:sz w:val="24"/>
          <w:szCs w:val="24"/>
        </w:rPr>
        <w:t xml:space="preserve"> exempel på hur </w:t>
      </w:r>
      <w:r w:rsidR="00F105ED">
        <w:rPr>
          <w:rFonts w:ascii="OrigGarmnd BT" w:hAnsi="OrigGarmnd BT"/>
          <w:sz w:val="24"/>
          <w:szCs w:val="24"/>
        </w:rPr>
        <w:t>I</w:t>
      </w:r>
      <w:r w:rsidR="00436C03" w:rsidRPr="00FE7495">
        <w:rPr>
          <w:rFonts w:ascii="OrigGarmnd BT" w:hAnsi="OrigGarmnd BT"/>
          <w:sz w:val="24"/>
          <w:szCs w:val="24"/>
        </w:rPr>
        <w:t>ran inte respekterar rättsstatens principer.</w:t>
      </w:r>
    </w:p>
    <w:p w14:paraId="6672923B" w14:textId="464F95AD" w:rsidR="00FD054A" w:rsidRPr="00FD054A" w:rsidRDefault="001E461E" w:rsidP="00FD054A">
      <w:pPr>
        <w:rPr>
          <w:rFonts w:ascii="OrigGarmnd BT" w:hAnsi="OrigGarmnd BT"/>
          <w:sz w:val="24"/>
          <w:szCs w:val="24"/>
        </w:rPr>
      </w:pPr>
      <w:r w:rsidRPr="001F39CC">
        <w:rPr>
          <w:rFonts w:ascii="OrigGarmnd BT" w:hAnsi="OrigGarmnd BT"/>
          <w:sz w:val="24"/>
          <w:szCs w:val="24"/>
        </w:rPr>
        <w:t>Läget vad gäller de mänskliga rättigheterna i Iran är</w:t>
      </w:r>
      <w:r>
        <w:rPr>
          <w:rFonts w:ascii="OrigGarmnd BT" w:hAnsi="OrigGarmnd BT"/>
          <w:sz w:val="24"/>
          <w:szCs w:val="24"/>
        </w:rPr>
        <w:t xml:space="preserve"> </w:t>
      </w:r>
      <w:r w:rsidRPr="001F39CC">
        <w:rPr>
          <w:rFonts w:ascii="OrigGarmnd BT" w:hAnsi="OrigGarmnd BT"/>
          <w:sz w:val="24"/>
          <w:szCs w:val="24"/>
        </w:rPr>
        <w:t>fortsatt mycket allvarligt</w:t>
      </w:r>
      <w:r>
        <w:rPr>
          <w:rFonts w:ascii="OrigGarmnd BT" w:hAnsi="OrigGarmnd BT"/>
          <w:sz w:val="24"/>
          <w:szCs w:val="24"/>
        </w:rPr>
        <w:t xml:space="preserve">. </w:t>
      </w:r>
      <w:r w:rsidR="00FD054A" w:rsidRPr="00FD054A">
        <w:rPr>
          <w:rFonts w:ascii="OrigGarmnd BT" w:hAnsi="OrigGarmnd BT"/>
          <w:sz w:val="24"/>
          <w:szCs w:val="24"/>
        </w:rPr>
        <w:t xml:space="preserve">Regeringen </w:t>
      </w:r>
      <w:r w:rsidR="00061DFA">
        <w:rPr>
          <w:rFonts w:ascii="OrigGarmnd BT" w:hAnsi="OrigGarmnd BT"/>
          <w:sz w:val="24"/>
          <w:szCs w:val="24"/>
        </w:rPr>
        <w:t>kommer</w:t>
      </w:r>
      <w:r w:rsidR="003556D5">
        <w:rPr>
          <w:rFonts w:ascii="OrigGarmnd BT" w:hAnsi="OrigGarmnd BT"/>
          <w:sz w:val="24"/>
          <w:szCs w:val="24"/>
        </w:rPr>
        <w:t xml:space="preserve"> </w:t>
      </w:r>
      <w:r w:rsidR="003E2909">
        <w:rPr>
          <w:rFonts w:ascii="OrigGarmnd BT" w:hAnsi="OrigGarmnd BT"/>
          <w:sz w:val="24"/>
          <w:szCs w:val="24"/>
        </w:rPr>
        <w:t>även</w:t>
      </w:r>
      <w:r w:rsidR="003556D5">
        <w:rPr>
          <w:rFonts w:ascii="OrigGarmnd BT" w:hAnsi="OrigGarmnd BT"/>
          <w:sz w:val="24"/>
          <w:szCs w:val="24"/>
        </w:rPr>
        <w:t xml:space="preserve"> </w:t>
      </w:r>
      <w:r w:rsidR="00856C38">
        <w:rPr>
          <w:rFonts w:ascii="OrigGarmnd BT" w:hAnsi="OrigGarmnd BT"/>
          <w:sz w:val="24"/>
          <w:szCs w:val="24"/>
        </w:rPr>
        <w:t>fortsatt</w:t>
      </w:r>
      <w:r w:rsidR="00FD054A" w:rsidRPr="00FD054A">
        <w:rPr>
          <w:rFonts w:ascii="OrigGarmnd BT" w:hAnsi="OrigGarmnd BT"/>
          <w:sz w:val="24"/>
          <w:szCs w:val="24"/>
        </w:rPr>
        <w:t xml:space="preserve"> </w:t>
      </w:r>
      <w:r w:rsidR="003B6C5A">
        <w:rPr>
          <w:rFonts w:ascii="OrigGarmnd BT" w:hAnsi="OrigGarmnd BT"/>
          <w:sz w:val="24"/>
          <w:szCs w:val="24"/>
        </w:rPr>
        <w:t xml:space="preserve">föra </w:t>
      </w:r>
      <w:r w:rsidR="00FD054A" w:rsidRPr="00FD054A">
        <w:rPr>
          <w:rFonts w:ascii="OrigGarmnd BT" w:hAnsi="OrigGarmnd BT"/>
          <w:sz w:val="24"/>
          <w:szCs w:val="24"/>
        </w:rPr>
        <w:t xml:space="preserve">fram </w:t>
      </w:r>
      <w:r w:rsidR="00F105ED">
        <w:rPr>
          <w:rFonts w:ascii="OrigGarmnd BT" w:hAnsi="OrigGarmnd BT"/>
          <w:sz w:val="24"/>
          <w:szCs w:val="24"/>
        </w:rPr>
        <w:t>tydliga</w:t>
      </w:r>
      <w:r w:rsidR="00FD054A" w:rsidRPr="00FD054A">
        <w:rPr>
          <w:rFonts w:ascii="OrigGarmnd BT" w:hAnsi="OrigGarmnd BT"/>
          <w:sz w:val="24"/>
          <w:szCs w:val="24"/>
        </w:rPr>
        <w:t xml:space="preserve"> budskap </w:t>
      </w:r>
      <w:r w:rsidR="00F105ED">
        <w:rPr>
          <w:rFonts w:ascii="OrigGarmnd BT" w:hAnsi="OrigGarmnd BT"/>
          <w:sz w:val="24"/>
          <w:szCs w:val="24"/>
        </w:rPr>
        <w:t xml:space="preserve">om mänskliga rättigheter </w:t>
      </w:r>
      <w:r w:rsidR="00FD054A" w:rsidRPr="00FD054A">
        <w:rPr>
          <w:rFonts w:ascii="OrigGarmnd BT" w:hAnsi="OrigGarmnd BT"/>
          <w:sz w:val="24"/>
          <w:szCs w:val="24"/>
        </w:rPr>
        <w:t xml:space="preserve">i kontakter med iranska företrädare, liksom genom FN och EU och </w:t>
      </w:r>
      <w:r w:rsidR="00FB713E">
        <w:rPr>
          <w:rFonts w:ascii="OrigGarmnd BT" w:hAnsi="OrigGarmnd BT"/>
          <w:sz w:val="24"/>
          <w:szCs w:val="24"/>
        </w:rPr>
        <w:t xml:space="preserve">i </w:t>
      </w:r>
      <w:r w:rsidR="00FD054A" w:rsidRPr="00FD054A">
        <w:rPr>
          <w:rFonts w:ascii="OrigGarmnd BT" w:hAnsi="OrigGarmnd BT"/>
          <w:sz w:val="24"/>
          <w:szCs w:val="24"/>
        </w:rPr>
        <w:t>andra relevanta fora.</w:t>
      </w:r>
      <w:r w:rsidR="003556D5">
        <w:rPr>
          <w:rFonts w:ascii="OrigGarmnd BT" w:hAnsi="OrigGarmnd BT"/>
          <w:sz w:val="24"/>
          <w:szCs w:val="24"/>
        </w:rPr>
        <w:t xml:space="preserve"> Detta</w:t>
      </w:r>
      <w:r w:rsidR="00F105ED">
        <w:rPr>
          <w:rFonts w:ascii="OrigGarmnd BT" w:hAnsi="OrigGarmnd BT"/>
          <w:sz w:val="24"/>
          <w:szCs w:val="24"/>
        </w:rPr>
        <w:t xml:space="preserve"> förblir </w:t>
      </w:r>
      <w:r w:rsidR="00820B5D">
        <w:rPr>
          <w:rFonts w:ascii="OrigGarmnd BT" w:hAnsi="OrigGarmnd BT"/>
          <w:sz w:val="24"/>
          <w:szCs w:val="24"/>
        </w:rPr>
        <w:t>av högsta vikt</w:t>
      </w:r>
      <w:r w:rsidR="00F105ED">
        <w:rPr>
          <w:rFonts w:ascii="OrigGarmnd BT" w:hAnsi="OrigGarmnd BT"/>
          <w:sz w:val="24"/>
          <w:szCs w:val="24"/>
        </w:rPr>
        <w:t xml:space="preserve">, inte minst i ljuset av </w:t>
      </w:r>
      <w:r w:rsidR="00C179E2">
        <w:rPr>
          <w:rFonts w:ascii="OrigGarmnd BT" w:hAnsi="OrigGarmnd BT"/>
          <w:sz w:val="24"/>
          <w:szCs w:val="24"/>
        </w:rPr>
        <w:t xml:space="preserve">den allvarliga </w:t>
      </w:r>
      <w:r>
        <w:rPr>
          <w:rFonts w:ascii="OrigGarmnd BT" w:hAnsi="OrigGarmnd BT"/>
          <w:sz w:val="24"/>
          <w:szCs w:val="24"/>
        </w:rPr>
        <w:t>spridningen</w:t>
      </w:r>
      <w:r w:rsidR="00F105ED">
        <w:rPr>
          <w:rFonts w:ascii="OrigGarmnd BT" w:hAnsi="OrigGarmnd BT"/>
          <w:sz w:val="24"/>
          <w:szCs w:val="24"/>
        </w:rPr>
        <w:t xml:space="preserve"> av covid-19</w:t>
      </w:r>
      <w:r>
        <w:rPr>
          <w:rFonts w:ascii="OrigGarmnd BT" w:hAnsi="OrigGarmnd BT"/>
          <w:sz w:val="24"/>
          <w:szCs w:val="24"/>
        </w:rPr>
        <w:t xml:space="preserve"> i Iran</w:t>
      </w:r>
      <w:r w:rsidR="00F105ED">
        <w:rPr>
          <w:rFonts w:ascii="OrigGarmnd BT" w:hAnsi="OrigGarmnd BT"/>
          <w:sz w:val="24"/>
          <w:szCs w:val="24"/>
        </w:rPr>
        <w:t>.</w:t>
      </w:r>
    </w:p>
    <w:p w14:paraId="14865DB1" w14:textId="6A7BAFD2" w:rsidR="002A0DE4" w:rsidRDefault="002A0DE4" w:rsidP="00C355B7">
      <w:pPr>
        <w:tabs>
          <w:tab w:val="left" w:pos="4275"/>
        </w:tabs>
        <w:rPr>
          <w:rFonts w:ascii="OrigGarmnd BT" w:hAnsi="OrigGarmnd BT"/>
          <w:sz w:val="24"/>
          <w:szCs w:val="24"/>
        </w:rPr>
      </w:pPr>
      <w:r w:rsidRPr="00FD054A"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4818">
            <w:rPr>
              <w:rFonts w:ascii="OrigGarmnd BT" w:hAnsi="OrigGarmnd BT"/>
              <w:sz w:val="24"/>
              <w:szCs w:val="24"/>
            </w:rPr>
            <w:t>1</w:t>
          </w:r>
          <w:r w:rsidR="00B51C6B">
            <w:rPr>
              <w:rFonts w:ascii="OrigGarmnd BT" w:hAnsi="OrigGarmnd BT"/>
              <w:sz w:val="24"/>
              <w:szCs w:val="24"/>
            </w:rPr>
            <w:t>3</w:t>
          </w:r>
          <w:r w:rsidR="00954818">
            <w:rPr>
              <w:rFonts w:ascii="OrigGarmnd BT" w:hAnsi="OrigGarmnd BT"/>
              <w:sz w:val="24"/>
              <w:szCs w:val="24"/>
            </w:rPr>
            <w:t xml:space="preserve"> m</w:t>
          </w:r>
          <w:r w:rsidR="00B51C6B">
            <w:rPr>
              <w:rFonts w:ascii="OrigGarmnd BT" w:hAnsi="OrigGarmnd BT"/>
              <w:sz w:val="24"/>
              <w:szCs w:val="24"/>
            </w:rPr>
            <w:t>aj</w:t>
          </w:r>
          <w:r w:rsidR="00954818">
            <w:rPr>
              <w:rFonts w:ascii="OrigGarmnd BT" w:hAnsi="OrigGarmnd BT"/>
              <w:sz w:val="24"/>
              <w:szCs w:val="24"/>
            </w:rPr>
            <w:t xml:space="preserve"> 2020</w:t>
          </w:r>
        </w:sdtContent>
      </w:sdt>
      <w:r w:rsidR="00C355B7">
        <w:rPr>
          <w:rFonts w:ascii="OrigGarmnd BT" w:hAnsi="OrigGarmnd BT"/>
          <w:sz w:val="24"/>
          <w:szCs w:val="24"/>
        </w:rPr>
        <w:tab/>
      </w:r>
    </w:p>
    <w:p w14:paraId="2614EC2C" w14:textId="0BB52882" w:rsidR="00C355B7" w:rsidRDefault="00C355B7" w:rsidP="00C355B7">
      <w:pPr>
        <w:tabs>
          <w:tab w:val="left" w:pos="4275"/>
        </w:tabs>
        <w:rPr>
          <w:rFonts w:ascii="OrigGarmnd BT" w:hAnsi="OrigGarmnd BT"/>
          <w:sz w:val="24"/>
          <w:szCs w:val="24"/>
        </w:rPr>
      </w:pPr>
    </w:p>
    <w:p w14:paraId="3FDFB282" w14:textId="77777777" w:rsidR="00C355B7" w:rsidRPr="00FD054A" w:rsidRDefault="00C355B7" w:rsidP="00C355B7">
      <w:pPr>
        <w:tabs>
          <w:tab w:val="left" w:pos="4275"/>
        </w:tabs>
        <w:rPr>
          <w:rFonts w:ascii="OrigGarmnd BT" w:hAnsi="OrigGarmnd BT"/>
          <w:sz w:val="24"/>
          <w:szCs w:val="24"/>
        </w:rPr>
      </w:pPr>
      <w:bookmarkStart w:id="1" w:name="_GoBack"/>
      <w:bookmarkEnd w:id="1"/>
    </w:p>
    <w:p w14:paraId="7FA92B36" w14:textId="61F741B0" w:rsidR="002A0DE4" w:rsidRPr="00FD054A" w:rsidRDefault="00C355B7" w:rsidP="00436C03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Klicka på listpilen"/>
          <w:tag w:val="run-loadAllMinistersFromDep_control-cmdAvsandare_bindto-SenderTitle_delete"/>
          <w:id w:val="-122627287"/>
          <w:placeholder>
            <w:docPart w:val="C8E17C4C8F564BB396AD531D6294C0CA"/>
          </w:placeholder>
          <w:dataBinding w:prefixMappings="xmlns:ns0='http://lp/documentinfo/RK' " w:xpath="/ns0:DocumentInfo[1]/ns0:BaseInfo[1]/ns0:TopSender[1]" w:storeItemID="{4F79AE34-C6E0-4D9A-9698-4F078FF1184F}"/>
          <w:comboBox w:lastValue="Utrikeshandelsministern och ministern med ansvar för nordiska frågor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C729C2">
            <w:rPr>
              <w:rFonts w:ascii="OrigGarmnd BT" w:hAnsi="OrigGarmnd BT"/>
              <w:sz w:val="24"/>
              <w:szCs w:val="24"/>
            </w:rPr>
            <w:t>Ann Linde</w:t>
          </w:r>
        </w:sdtContent>
      </w:sdt>
      <w:r w:rsidR="00B51C6B">
        <w:rPr>
          <w:rFonts w:ascii="OrigGarmnd BT" w:hAnsi="OrigGarmnd BT"/>
          <w:sz w:val="24"/>
          <w:szCs w:val="24"/>
        </w:rPr>
        <w:tab/>
      </w:r>
    </w:p>
    <w:sectPr w:rsidR="002A0DE4" w:rsidRPr="00FD054A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3E2DAF93" w:rsidR="004811EB" w:rsidRDefault="00842A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245F4DF9" w14:textId="7554F03C" w:rsidR="004811EB" w:rsidRPr="00340DE0" w:rsidRDefault="00A321A6" w:rsidP="00C355B7">
              <w:pPr>
                <w:pStyle w:val="Sidhuvud"/>
              </w:pPr>
              <w:r>
                <w:t>Utrikesministern</w:t>
              </w:r>
              <w:r w:rsidR="00842AFB">
                <w:br/>
              </w:r>
              <w:r w:rsidR="00842AFB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3A9F3463" w:rsidR="004811EB" w:rsidRDefault="004811EB" w:rsidP="00547B89">
              <w:pPr>
                <w:pStyle w:val="Sidhuvud"/>
              </w:pPr>
              <w:r>
                <w:t>Till riksdagen</w:t>
              </w:r>
              <w:r w:rsidR="00842AFB">
                <w:br/>
              </w:r>
              <w:r w:rsidR="00842AFB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56A"/>
    <w:rsid w:val="000A5E43"/>
    <w:rsid w:val="000B56A9"/>
    <w:rsid w:val="000C49B4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5F6E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651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C42E2"/>
    <w:rsid w:val="001C4980"/>
    <w:rsid w:val="001C5DC9"/>
    <w:rsid w:val="001C71A9"/>
    <w:rsid w:val="001D12FC"/>
    <w:rsid w:val="001E0BD5"/>
    <w:rsid w:val="001E0D61"/>
    <w:rsid w:val="001E1A13"/>
    <w:rsid w:val="001E20CC"/>
    <w:rsid w:val="001E3D83"/>
    <w:rsid w:val="001E461E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0BF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556D5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D3"/>
    <w:rsid w:val="003D17EF"/>
    <w:rsid w:val="003D18BB"/>
    <w:rsid w:val="003D3535"/>
    <w:rsid w:val="003D4D9F"/>
    <w:rsid w:val="003D7B03"/>
    <w:rsid w:val="003E2909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CED"/>
    <w:rsid w:val="00433E9C"/>
    <w:rsid w:val="0043623F"/>
    <w:rsid w:val="00436C03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307CA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F6F"/>
    <w:rsid w:val="00674C2F"/>
    <w:rsid w:val="00674C8B"/>
    <w:rsid w:val="00674EAC"/>
    <w:rsid w:val="00676C90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3F3F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CA5"/>
    <w:rsid w:val="008150A6"/>
    <w:rsid w:val="008178E6"/>
    <w:rsid w:val="00820B5D"/>
    <w:rsid w:val="0082249C"/>
    <w:rsid w:val="00824CCE"/>
    <w:rsid w:val="00830B7B"/>
    <w:rsid w:val="00832661"/>
    <w:rsid w:val="008349AA"/>
    <w:rsid w:val="008375D5"/>
    <w:rsid w:val="008376AC"/>
    <w:rsid w:val="00841486"/>
    <w:rsid w:val="00842AFB"/>
    <w:rsid w:val="00842BC9"/>
    <w:rsid w:val="008431AF"/>
    <w:rsid w:val="0084476E"/>
    <w:rsid w:val="00847233"/>
    <w:rsid w:val="008504F6"/>
    <w:rsid w:val="00856C38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4818"/>
    <w:rsid w:val="009560EC"/>
    <w:rsid w:val="00962FD3"/>
    <w:rsid w:val="00972AE1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EF7"/>
    <w:rsid w:val="00AA1809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A61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1C6B"/>
    <w:rsid w:val="00B556E8"/>
    <w:rsid w:val="00B55E70"/>
    <w:rsid w:val="00B55EC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301B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179E2"/>
    <w:rsid w:val="00C2071A"/>
    <w:rsid w:val="00C20ACB"/>
    <w:rsid w:val="00C23703"/>
    <w:rsid w:val="00C26068"/>
    <w:rsid w:val="00C26DF9"/>
    <w:rsid w:val="00C271A8"/>
    <w:rsid w:val="00C3050C"/>
    <w:rsid w:val="00C32067"/>
    <w:rsid w:val="00C3216E"/>
    <w:rsid w:val="00C355B7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0BEA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3FA9"/>
    <w:rsid w:val="00CE6029"/>
    <w:rsid w:val="00CE780F"/>
    <w:rsid w:val="00CF16D8"/>
    <w:rsid w:val="00CF1FD8"/>
    <w:rsid w:val="00CF20D0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288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05ED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E1DCC"/>
    <w:rsid w:val="00FE749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2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c8af53a6-d507-4919-9452-38a06b86ffa0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2020-05-13T00:00:00</HeaderDate>
    <Office/>
    <Dnr/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SY2CVNDC5XDY-369191429-13504</_dlc_DocId>
    <_dlc_DocIdUrl xmlns="a9ec56ab-dea3-443b-ae99-35f2199b5204">
      <Url>https://dhs.sp.regeringskansliet.se/yta/ud-mk_ur/_layouts/15/DocIdRedir.aspx?ID=SY2CVNDC5XDY-369191429-13504</Url>
      <Description>SY2CVNDC5XDY-369191429-13504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C16B-5E44-4EFF-B74B-D9BDDAA1EA97}"/>
</file>

<file path=customXml/itemProps2.xml><?xml version="1.0" encoding="utf-8"?>
<ds:datastoreItem xmlns:ds="http://schemas.openxmlformats.org/officeDocument/2006/customXml" ds:itemID="{FA28D39C-893A-4856-83DD-F532B47702E0}"/>
</file>

<file path=customXml/itemProps3.xml><?xml version="1.0" encoding="utf-8"?>
<ds:datastoreItem xmlns:ds="http://schemas.openxmlformats.org/officeDocument/2006/customXml" ds:itemID="{4F79AE34-C6E0-4D9A-9698-4F078FF1184F}"/>
</file>

<file path=customXml/itemProps4.xml><?xml version="1.0" encoding="utf-8"?>
<ds:datastoreItem xmlns:ds="http://schemas.openxmlformats.org/officeDocument/2006/customXml" ds:itemID="{FA28D39C-893A-4856-83DD-F532B47702E0}">
  <ds:schemaRefs>
    <ds:schemaRef ds:uri="http://purl.org/dc/elements/1.1/"/>
    <ds:schemaRef ds:uri="http://schemas.openxmlformats.org/package/2006/metadata/core-properties"/>
    <ds:schemaRef ds:uri="a9ec56ab-dea3-443b-ae99-35f2199b5204"/>
    <ds:schemaRef ds:uri="http://schemas.microsoft.com/office/infopath/2007/PartnerControls"/>
    <ds:schemaRef ds:uri="http://purl.org/dc/terms/"/>
    <ds:schemaRef ds:uri="9c9941df-7074-4a92-bf99-225d24d78d61"/>
    <ds:schemaRef ds:uri="4e9c2f0c-7bf8-49af-8356-cbf363fc78a7"/>
    <ds:schemaRef ds:uri="http://schemas.microsoft.com/office/2006/documentManagement/types"/>
    <ds:schemaRef ds:uri="cc625d36-bb37-4650-91b9-0c96159295ba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916120-1132-4A93-A3A8-40E87992A6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E247BD-A347-4C83-861D-59C2F4BC9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D916120-1132-4A93-A3A8-40E87992A6E7}"/>
</file>

<file path=customXml/itemProps8.xml><?xml version="1.0" encoding="utf-8"?>
<ds:datastoreItem xmlns:ds="http://schemas.openxmlformats.org/officeDocument/2006/customXml" ds:itemID="{CA1522ED-7FE8-431A-95F1-A737D841B1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1295 av Amineh Kakabaveh (-) Politiska fångar i Iran.docx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2020-05-13T09:57:00Z</dcterms:created>
  <dcterms:modified xsi:type="dcterms:W3CDTF">2020-05-13T09:57:00Z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ff6e9565-9261-442d-ba58-bdd4471ac816</vt:lpwstr>
  </property>
</Properties>
</file>