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4EB3A5" w14:textId="4BE6DC22" w:rsidR="009B5172" w:rsidRDefault="009B5172" w:rsidP="00357331">
      <w:pPr>
        <w:pStyle w:val="Rubrik"/>
      </w:pPr>
      <w:bookmarkStart w:id="0" w:name="Start"/>
      <w:bookmarkEnd w:id="0"/>
      <w:r>
        <w:t>Svar på fråga 2020/21:1575 av Björn Söder (SD)</w:t>
      </w:r>
      <w:r>
        <w:br/>
        <w:t>Elförsörjningen i Sverige</w:t>
      </w:r>
    </w:p>
    <w:p w14:paraId="5DA126F1" w14:textId="58FB3859" w:rsidR="009B5172" w:rsidRDefault="009B5172" w:rsidP="00695AE2">
      <w:pPr>
        <w:pStyle w:val="Brdtext"/>
      </w:pPr>
      <w:r>
        <w:t>Björn Söder har frågat mig</w:t>
      </w:r>
      <w:r w:rsidR="00695AE2">
        <w:t xml:space="preserve"> om regeringen över huvud taget </w:t>
      </w:r>
      <w:r w:rsidR="00BD5AED">
        <w:t xml:space="preserve">har </w:t>
      </w:r>
      <w:r w:rsidR="00695AE2">
        <w:t>någon plan för att lösa elförsörjningen i Sverige och i så fall, hur ser den planen ut.</w:t>
      </w:r>
    </w:p>
    <w:p w14:paraId="6AB3105F" w14:textId="467E5289" w:rsidR="00963E42" w:rsidRDefault="00F24A52" w:rsidP="00695AE2">
      <w:pPr>
        <w:pStyle w:val="Brdtext"/>
      </w:pPr>
      <w:r>
        <w:t xml:space="preserve">Först och främst </w:t>
      </w:r>
      <w:r w:rsidRPr="0098675C">
        <w:t xml:space="preserve">kan jag konstatera att </w:t>
      </w:r>
      <w:r w:rsidR="007A2403">
        <w:t xml:space="preserve">det inte råder </w:t>
      </w:r>
      <w:r w:rsidR="00C97F68">
        <w:t xml:space="preserve">någon </w:t>
      </w:r>
      <w:r w:rsidR="007A2403">
        <w:t>brist</w:t>
      </w:r>
      <w:r w:rsidR="00C97F68">
        <w:t xml:space="preserve"> på el</w:t>
      </w:r>
      <w:r w:rsidR="007A2403">
        <w:t xml:space="preserve"> </w:t>
      </w:r>
      <w:r w:rsidR="00C97F68">
        <w:t>i Sverige så</w:t>
      </w:r>
      <w:r w:rsidR="007A2403">
        <w:t>som Björn Söder vill framhålla. T</w:t>
      </w:r>
      <w:r w:rsidRPr="0098675C">
        <w:t xml:space="preserve">illgången till el är god i Sverige. </w:t>
      </w:r>
      <w:r w:rsidR="00963E42" w:rsidRPr="007A7960">
        <w:t xml:space="preserve">Vi har </w:t>
      </w:r>
      <w:r w:rsidR="00963E42">
        <w:t xml:space="preserve">nu </w:t>
      </w:r>
      <w:r w:rsidR="00963E42" w:rsidRPr="007A7960">
        <w:t xml:space="preserve">haft ett elöverskott i tio år i rad. Förra året nettoexporterade vi el varje vecka, även under vintern. Trenden fortsätter </w:t>
      </w:r>
      <w:r w:rsidR="00963E42">
        <w:t>också under detta år</w:t>
      </w:r>
      <w:r w:rsidR="00963E42" w:rsidRPr="007A7960">
        <w:t>.</w:t>
      </w:r>
    </w:p>
    <w:p w14:paraId="24698569" w14:textId="4BBE7EC7" w:rsidR="00F24A52" w:rsidRDefault="00BA787F" w:rsidP="00BA787F">
      <w:pPr>
        <w:pStyle w:val="Brdtext"/>
      </w:pPr>
      <w:r>
        <w:t xml:space="preserve">Björn Söder framhåller att elbristen leder till att etableringar och investeringar inte blir av, vilket får konsekvenser för arbetstillfällen. </w:t>
      </w:r>
      <w:r w:rsidR="00F24A52">
        <w:t xml:space="preserve">Jag </w:t>
      </w:r>
      <w:r>
        <w:t>kan dock konstatera att</w:t>
      </w:r>
      <w:r w:rsidR="00F24A52">
        <w:t xml:space="preserve"> vi varit framgångsrika med att locka till oss industri till Sverige, såsom Northvolt, Facebook och Google. Jag tror att framgångsfaktorer bland annat finns att hitta inom elsektorn där vi har hög leveranssäkerhet och tillgång till el från i huvudsak icke fossila källor. </w:t>
      </w:r>
    </w:p>
    <w:p w14:paraId="7F2FE0C3" w14:textId="66D4C70E" w:rsidR="00F24A52" w:rsidRPr="00F13F81" w:rsidRDefault="00F24A52" w:rsidP="00F24A52">
      <w:pPr>
        <w:pStyle w:val="Brdtext"/>
        <w:rPr>
          <w:b/>
          <w:bCs/>
        </w:rPr>
      </w:pPr>
      <w:r w:rsidRPr="00F84DA5">
        <w:t>Jag är medveten om att det finns platser i Sverige där elnätens kapacitet i</w:t>
      </w:r>
      <w:r>
        <w:t xml:space="preserve"> </w:t>
      </w:r>
      <w:r w:rsidRPr="00F84DA5">
        <w:t xml:space="preserve">dag inte klarar av anslutning av nya </w:t>
      </w:r>
      <w:r>
        <w:t>industrier utan</w:t>
      </w:r>
      <w:r w:rsidRPr="00F84DA5">
        <w:t xml:space="preserve"> att det krävs nätförstärkningar. </w:t>
      </w:r>
      <w:r w:rsidR="0061751B">
        <w:t>Affärsverket s</w:t>
      </w:r>
      <w:r>
        <w:t xml:space="preserve">venska kraftnät </w:t>
      </w:r>
      <w:r w:rsidR="00C97F68">
        <w:t>har</w:t>
      </w:r>
      <w:r w:rsidRPr="00F84DA5">
        <w:t xml:space="preserve"> mot </w:t>
      </w:r>
      <w:r w:rsidR="0061751B">
        <w:t>bland annat</w:t>
      </w:r>
      <w:r w:rsidRPr="00F84DA5">
        <w:t xml:space="preserve"> denna bakgrund</w:t>
      </w:r>
      <w:r>
        <w:t xml:space="preserve"> </w:t>
      </w:r>
      <w:r w:rsidR="00C97F68" w:rsidRPr="009A4CDC">
        <w:t xml:space="preserve">ett mycket ambitiöst investeringsprogram </w:t>
      </w:r>
      <w:r w:rsidR="00C97F68">
        <w:t xml:space="preserve">och kommer </w:t>
      </w:r>
      <w:r>
        <w:t xml:space="preserve">att investera 17 miljarder kronor de kommande tre åren jämfört </w:t>
      </w:r>
      <w:r w:rsidRPr="004353A7">
        <w:t xml:space="preserve">med knappt 7 </w:t>
      </w:r>
      <w:r>
        <w:t>miljarder krono</w:t>
      </w:r>
      <w:r w:rsidRPr="004353A7">
        <w:t>r den senaste treårsperioden.</w:t>
      </w:r>
      <w:r>
        <w:t xml:space="preserve"> </w:t>
      </w:r>
      <w:r w:rsidR="00BA787F">
        <w:t>Cirka en tredje del av de</w:t>
      </w:r>
      <w:r w:rsidR="00DC2C5D">
        <w:t>ssa</w:t>
      </w:r>
      <w:r w:rsidR="00BA787F">
        <w:t xml:space="preserve"> planerade in</w:t>
      </w:r>
      <w:r w:rsidR="00DC2C5D">
        <w:t xml:space="preserve">vesteringar de kommande tre åren gäller reinvesteringar i befintliga ledningar, kablar och stationer. </w:t>
      </w:r>
    </w:p>
    <w:p w14:paraId="6ACE8DF3" w14:textId="0C37D5E0" w:rsidR="00F24A52" w:rsidRDefault="00F24A52" w:rsidP="00F24A52">
      <w:pPr>
        <w:pStyle w:val="Brdtext"/>
      </w:pPr>
      <w:r>
        <w:t xml:space="preserve">Samtidigt kan ingen förvänta sig att det alltid och överallt ska finnas utrymme för att </w:t>
      </w:r>
      <w:r w:rsidR="00844625" w:rsidRPr="00844625">
        <w:t xml:space="preserve">mycket snabbt </w:t>
      </w:r>
      <w:r>
        <w:t xml:space="preserve">ansluta nya stora elförbrukare till elnätet. </w:t>
      </w:r>
      <w:r>
        <w:lastRenderedPageBreak/>
        <w:t>Eftersom elnäten i slutänden bekostas av användarna skulle ett sådant elnät bli orimligt dyrt för konsumenter och industri.</w:t>
      </w:r>
      <w:r w:rsidR="00844625">
        <w:t xml:space="preserve"> </w:t>
      </w:r>
    </w:p>
    <w:p w14:paraId="658F72C7" w14:textId="75852511" w:rsidR="00C97F68" w:rsidRDefault="00257405" w:rsidP="00C97F68">
      <w:pPr>
        <w:pStyle w:val="Brdtext"/>
      </w:pPr>
      <w:r>
        <w:t>V</w:t>
      </w:r>
      <w:r w:rsidR="00C97F68">
        <w:t xml:space="preserve">ad gäller en konkret plan för elförsörjningen så </w:t>
      </w:r>
      <w:proofErr w:type="gramStart"/>
      <w:r w:rsidR="00C97F68">
        <w:t>arbetar regeringen</w:t>
      </w:r>
      <w:proofErr w:type="gramEnd"/>
      <w:r w:rsidR="00C97F68">
        <w:t xml:space="preserve"> aktivt med olika åtgärder när det gäller elmarknad</w:t>
      </w:r>
      <w:r w:rsidR="00660A52">
        <w:t>sfrågor inklusive nätkapacitet</w:t>
      </w:r>
      <w:r w:rsidR="00CB64BA">
        <w:t xml:space="preserve"> och </w:t>
      </w:r>
      <w:proofErr w:type="spellStart"/>
      <w:r w:rsidR="00CB64BA">
        <w:t>laddinfrastruktur</w:t>
      </w:r>
      <w:proofErr w:type="spellEnd"/>
      <w:r w:rsidR="00C97F68">
        <w:t xml:space="preserve">. </w:t>
      </w:r>
      <w:r w:rsidR="004D46A3">
        <w:t xml:space="preserve">Exempelvis </w:t>
      </w:r>
      <w:r w:rsidR="004D46A3" w:rsidRPr="009A4CDC">
        <w:t xml:space="preserve">har regeringen </w:t>
      </w:r>
      <w:r w:rsidR="004D46A3">
        <w:t xml:space="preserve">nyligen </w:t>
      </w:r>
      <w:r w:rsidR="004D46A3" w:rsidRPr="009A4CDC">
        <w:t xml:space="preserve">remitterat förslag för att åtgärda problem med kapacitetsbrist i elnät. Regeringen </w:t>
      </w:r>
      <w:r w:rsidR="004D46A3">
        <w:t>avser</w:t>
      </w:r>
      <w:r w:rsidR="004D46A3" w:rsidRPr="009A4CDC">
        <w:t xml:space="preserve"> också att återkomma med förslag till riksdagen för att korta ledtider i tillståndsgivningen för ny </w:t>
      </w:r>
      <w:proofErr w:type="spellStart"/>
      <w:r w:rsidR="004D46A3" w:rsidRPr="009A4CDC">
        <w:t>elinfrastruktur</w:t>
      </w:r>
      <w:proofErr w:type="spellEnd"/>
      <w:r w:rsidR="004D46A3" w:rsidRPr="009A4CDC">
        <w:t>.</w:t>
      </w:r>
      <w:r w:rsidR="004D46A3">
        <w:t xml:space="preserve"> </w:t>
      </w:r>
      <w:r w:rsidR="00C97F68">
        <w:t xml:space="preserve">Arbete har även påbörjats med en nationell elektrifieringsstrategi som ska ta ett helhetsgrepp om förutsättningarna i energisektorn för att bidra till klimatmålen 2030, 2040 och 2045. Strategin ska bidra till en snabb, smart och samhällsekonomiskt effektiv elektrifiering. </w:t>
      </w:r>
      <w:r w:rsidR="004D46A3" w:rsidRPr="008D7BED">
        <w:t>En plan för att hantera eventuella hinder för en ökad elektrifiering kommer också att ingå</w:t>
      </w:r>
      <w:r w:rsidR="00CB64BA">
        <w:t>.</w:t>
      </w:r>
      <w:r w:rsidR="00C97F68">
        <w:t xml:space="preserve"> </w:t>
      </w:r>
    </w:p>
    <w:p w14:paraId="0A5FCD69" w14:textId="35757E2C" w:rsidR="009B5172" w:rsidRDefault="009B5172" w:rsidP="00357331">
      <w:pPr>
        <w:pStyle w:val="Brdtext"/>
      </w:pPr>
      <w:r>
        <w:t xml:space="preserve">Stockholm den </w:t>
      </w:r>
      <w:sdt>
        <w:sdtPr>
          <w:id w:val="-1225218591"/>
          <w:placeholder>
            <w:docPart w:val="486278B569C64EF798E0C537A388E905"/>
          </w:placeholder>
          <w:dataBinding w:prefixMappings="xmlns:ns0='http://lp/documentinfo/RK' " w:xpath="/ns0:DocumentInfo[1]/ns0:BaseInfo[1]/ns0:HeaderDate[1]" w:storeItemID="{503115EF-529F-4F31-A215-C3B2D22A8677}"/>
          <w:date w:fullDate="2021-02-10T00:00:00Z">
            <w:dateFormat w:val="d MMMM yyyy"/>
            <w:lid w:val="sv-SE"/>
            <w:storeMappedDataAs w:val="dateTime"/>
            <w:calendar w:val="gregorian"/>
          </w:date>
        </w:sdtPr>
        <w:sdtEndPr/>
        <w:sdtContent>
          <w:r w:rsidR="006C63F8">
            <w:t>10 februari 2021</w:t>
          </w:r>
        </w:sdtContent>
      </w:sdt>
    </w:p>
    <w:p w14:paraId="1857F12A" w14:textId="77777777" w:rsidR="009B5172" w:rsidRDefault="009B5172" w:rsidP="00357331">
      <w:pPr>
        <w:pStyle w:val="Brdtextutanavstnd"/>
      </w:pPr>
    </w:p>
    <w:p w14:paraId="00CB9EB2" w14:textId="77777777" w:rsidR="009B5172" w:rsidRDefault="009B5172" w:rsidP="00357331">
      <w:pPr>
        <w:pStyle w:val="Brdtextutanavstnd"/>
      </w:pPr>
    </w:p>
    <w:p w14:paraId="1E93BC40" w14:textId="77777777" w:rsidR="009B5172" w:rsidRDefault="009B5172" w:rsidP="00357331">
      <w:pPr>
        <w:pStyle w:val="Brdtextutanavstnd"/>
      </w:pPr>
    </w:p>
    <w:p w14:paraId="24A9B5D3" w14:textId="055304DD" w:rsidR="009B5172" w:rsidRDefault="009B5172" w:rsidP="00357331">
      <w:pPr>
        <w:pStyle w:val="Brdtext"/>
      </w:pPr>
      <w:r>
        <w:t>Anders Ygeman</w:t>
      </w:r>
    </w:p>
    <w:p w14:paraId="124E7A44" w14:textId="26D0F2CC" w:rsidR="009B5172" w:rsidRPr="00DB48AB" w:rsidRDefault="009B5172" w:rsidP="00357331">
      <w:pPr>
        <w:pStyle w:val="Brdtext"/>
      </w:pPr>
    </w:p>
    <w:sectPr w:rsidR="009B5172"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ABD370" w14:textId="77777777" w:rsidR="00357331" w:rsidRDefault="00357331" w:rsidP="00A87A54">
      <w:pPr>
        <w:spacing w:after="0" w:line="240" w:lineRule="auto"/>
      </w:pPr>
      <w:r>
        <w:separator/>
      </w:r>
    </w:p>
  </w:endnote>
  <w:endnote w:type="continuationSeparator" w:id="0">
    <w:p w14:paraId="0ADFA35D" w14:textId="77777777" w:rsidR="00357331" w:rsidRDefault="00357331" w:rsidP="00A87A54">
      <w:pPr>
        <w:spacing w:after="0" w:line="240" w:lineRule="auto"/>
      </w:pPr>
      <w:r>
        <w:continuationSeparator/>
      </w:r>
    </w:p>
  </w:endnote>
  <w:endnote w:type="continuationNotice" w:id="1">
    <w:p w14:paraId="445D742E" w14:textId="77777777" w:rsidR="00773C1C" w:rsidRDefault="00773C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B5DDE" w14:textId="77777777" w:rsidR="00773C1C" w:rsidRDefault="00773C1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357331" w:rsidRPr="00347E11" w14:paraId="494A30C3" w14:textId="77777777" w:rsidTr="00357331">
      <w:trPr>
        <w:trHeight w:val="227"/>
        <w:jc w:val="right"/>
      </w:trPr>
      <w:tc>
        <w:tcPr>
          <w:tcW w:w="708" w:type="dxa"/>
          <w:vAlign w:val="bottom"/>
        </w:tcPr>
        <w:p w14:paraId="6CFD3795" w14:textId="77777777" w:rsidR="00357331" w:rsidRPr="00B62610" w:rsidRDefault="00357331"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357331" w:rsidRPr="00347E11" w14:paraId="56F3B417" w14:textId="77777777" w:rsidTr="00357331">
      <w:trPr>
        <w:trHeight w:val="850"/>
        <w:jc w:val="right"/>
      </w:trPr>
      <w:tc>
        <w:tcPr>
          <w:tcW w:w="708" w:type="dxa"/>
          <w:vAlign w:val="bottom"/>
        </w:tcPr>
        <w:p w14:paraId="3E3D7664" w14:textId="77777777" w:rsidR="00357331" w:rsidRPr="00347E11" w:rsidRDefault="00357331" w:rsidP="005606BC">
          <w:pPr>
            <w:pStyle w:val="Sidfot"/>
            <w:spacing w:line="276" w:lineRule="auto"/>
            <w:jc w:val="right"/>
          </w:pPr>
        </w:p>
      </w:tc>
    </w:tr>
  </w:tbl>
  <w:p w14:paraId="5E50C76C" w14:textId="77777777" w:rsidR="00357331" w:rsidRPr="005606BC" w:rsidRDefault="00357331"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57331" w:rsidRPr="00347E11" w14:paraId="3B5D404D" w14:textId="77777777" w:rsidTr="001F4302">
      <w:trPr>
        <w:trHeight w:val="510"/>
      </w:trPr>
      <w:tc>
        <w:tcPr>
          <w:tcW w:w="8525" w:type="dxa"/>
          <w:gridSpan w:val="2"/>
          <w:vAlign w:val="bottom"/>
        </w:tcPr>
        <w:p w14:paraId="253347FB" w14:textId="77777777" w:rsidR="00357331" w:rsidRPr="00347E11" w:rsidRDefault="00357331" w:rsidP="00347E11">
          <w:pPr>
            <w:pStyle w:val="Sidfot"/>
            <w:rPr>
              <w:sz w:val="8"/>
            </w:rPr>
          </w:pPr>
        </w:p>
      </w:tc>
    </w:tr>
    <w:tr w:rsidR="00357331" w:rsidRPr="00EE3C0F" w14:paraId="41AB010E" w14:textId="77777777" w:rsidTr="00C26068">
      <w:trPr>
        <w:trHeight w:val="227"/>
      </w:trPr>
      <w:tc>
        <w:tcPr>
          <w:tcW w:w="4074" w:type="dxa"/>
        </w:tcPr>
        <w:p w14:paraId="037894D4" w14:textId="77777777" w:rsidR="00357331" w:rsidRPr="00F53AEA" w:rsidRDefault="00357331" w:rsidP="00C26068">
          <w:pPr>
            <w:pStyle w:val="Sidfot"/>
            <w:spacing w:line="276" w:lineRule="auto"/>
          </w:pPr>
        </w:p>
      </w:tc>
      <w:tc>
        <w:tcPr>
          <w:tcW w:w="4451" w:type="dxa"/>
        </w:tcPr>
        <w:p w14:paraId="43F24E19" w14:textId="77777777" w:rsidR="00357331" w:rsidRPr="00F53AEA" w:rsidRDefault="00357331" w:rsidP="00F53AEA">
          <w:pPr>
            <w:pStyle w:val="Sidfot"/>
            <w:spacing w:line="276" w:lineRule="auto"/>
          </w:pPr>
        </w:p>
      </w:tc>
    </w:tr>
  </w:tbl>
  <w:p w14:paraId="5854461C" w14:textId="77777777" w:rsidR="00357331" w:rsidRPr="00EE3C0F" w:rsidRDefault="00357331">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2A7B54" w14:textId="77777777" w:rsidR="00357331" w:rsidRDefault="00357331" w:rsidP="00A87A54">
      <w:pPr>
        <w:spacing w:after="0" w:line="240" w:lineRule="auto"/>
      </w:pPr>
      <w:r>
        <w:separator/>
      </w:r>
    </w:p>
  </w:footnote>
  <w:footnote w:type="continuationSeparator" w:id="0">
    <w:p w14:paraId="06DE16EC" w14:textId="77777777" w:rsidR="00357331" w:rsidRDefault="00357331" w:rsidP="00A87A54">
      <w:pPr>
        <w:spacing w:after="0" w:line="240" w:lineRule="auto"/>
      </w:pPr>
      <w:r>
        <w:continuationSeparator/>
      </w:r>
    </w:p>
  </w:footnote>
  <w:footnote w:type="continuationNotice" w:id="1">
    <w:p w14:paraId="1B404E27" w14:textId="77777777" w:rsidR="00773C1C" w:rsidRDefault="00773C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81B67" w14:textId="77777777" w:rsidR="00773C1C" w:rsidRDefault="00773C1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81990" w14:textId="77777777" w:rsidR="00773C1C" w:rsidRDefault="00773C1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57331" w14:paraId="0F4A9009" w14:textId="77777777" w:rsidTr="00C93EBA">
      <w:trPr>
        <w:trHeight w:val="227"/>
      </w:trPr>
      <w:tc>
        <w:tcPr>
          <w:tcW w:w="5534" w:type="dxa"/>
        </w:tcPr>
        <w:p w14:paraId="6DD6083C" w14:textId="77777777" w:rsidR="00357331" w:rsidRPr="007D73AB" w:rsidRDefault="00357331">
          <w:pPr>
            <w:pStyle w:val="Sidhuvud"/>
          </w:pPr>
        </w:p>
      </w:tc>
      <w:tc>
        <w:tcPr>
          <w:tcW w:w="3170" w:type="dxa"/>
          <w:vAlign w:val="bottom"/>
        </w:tcPr>
        <w:p w14:paraId="4706DB6F" w14:textId="77777777" w:rsidR="00357331" w:rsidRPr="007D73AB" w:rsidRDefault="00357331" w:rsidP="00340DE0">
          <w:pPr>
            <w:pStyle w:val="Sidhuvud"/>
          </w:pPr>
        </w:p>
      </w:tc>
      <w:tc>
        <w:tcPr>
          <w:tcW w:w="1134" w:type="dxa"/>
        </w:tcPr>
        <w:p w14:paraId="6D1D120E" w14:textId="77777777" w:rsidR="00357331" w:rsidRDefault="00357331" w:rsidP="00357331">
          <w:pPr>
            <w:pStyle w:val="Sidhuvud"/>
          </w:pPr>
        </w:p>
      </w:tc>
    </w:tr>
    <w:tr w:rsidR="00357331" w14:paraId="2B5BA959" w14:textId="77777777" w:rsidTr="00C93EBA">
      <w:trPr>
        <w:trHeight w:val="1928"/>
      </w:trPr>
      <w:tc>
        <w:tcPr>
          <w:tcW w:w="5534" w:type="dxa"/>
        </w:tcPr>
        <w:p w14:paraId="3A8460F1" w14:textId="77777777" w:rsidR="00357331" w:rsidRPr="00340DE0" w:rsidRDefault="00357331" w:rsidP="00340DE0">
          <w:pPr>
            <w:pStyle w:val="Sidhuvud"/>
          </w:pPr>
          <w:r>
            <w:rPr>
              <w:noProof/>
            </w:rPr>
            <w:drawing>
              <wp:inline distT="0" distB="0" distL="0" distR="0" wp14:anchorId="3A8DE8AB" wp14:editId="7123B4D8">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387D5D2" w14:textId="77777777" w:rsidR="00357331" w:rsidRPr="00710A6C" w:rsidRDefault="00357331" w:rsidP="00EE3C0F">
          <w:pPr>
            <w:pStyle w:val="Sidhuvud"/>
            <w:rPr>
              <w:b/>
            </w:rPr>
          </w:pPr>
        </w:p>
        <w:p w14:paraId="0D228BB8" w14:textId="77777777" w:rsidR="00357331" w:rsidRDefault="00357331" w:rsidP="00EE3C0F">
          <w:pPr>
            <w:pStyle w:val="Sidhuvud"/>
          </w:pPr>
        </w:p>
        <w:p w14:paraId="0156CEB1" w14:textId="77777777" w:rsidR="00357331" w:rsidRDefault="00357331" w:rsidP="00EE3C0F">
          <w:pPr>
            <w:pStyle w:val="Sidhuvud"/>
          </w:pPr>
        </w:p>
        <w:p w14:paraId="7A43FC4B" w14:textId="77777777" w:rsidR="00357331" w:rsidRDefault="00357331" w:rsidP="00EE3C0F">
          <w:pPr>
            <w:pStyle w:val="Sidhuvud"/>
          </w:pPr>
        </w:p>
        <w:sdt>
          <w:sdtPr>
            <w:alias w:val="Dnr"/>
            <w:tag w:val="ccRKShow_Dnr"/>
            <w:id w:val="-829283628"/>
            <w:placeholder>
              <w:docPart w:val="8B9E10C72ABA4795B6C1CBE3DEFFBCBC"/>
            </w:placeholder>
            <w:dataBinding w:prefixMappings="xmlns:ns0='http://lp/documentinfo/RK' " w:xpath="/ns0:DocumentInfo[1]/ns0:BaseInfo[1]/ns0:Dnr[1]" w:storeItemID="{503115EF-529F-4F31-A215-C3B2D22A8677}"/>
            <w:text/>
          </w:sdtPr>
          <w:sdtEndPr/>
          <w:sdtContent>
            <w:p w14:paraId="1D32B898" w14:textId="68F58E70" w:rsidR="00357331" w:rsidRDefault="00357331" w:rsidP="00EE3C0F">
              <w:pPr>
                <w:pStyle w:val="Sidhuvud"/>
              </w:pPr>
              <w:r>
                <w:t>I2021/00330</w:t>
              </w:r>
            </w:p>
          </w:sdtContent>
        </w:sdt>
        <w:sdt>
          <w:sdtPr>
            <w:alias w:val="DocNumber"/>
            <w:tag w:val="DocNumber"/>
            <w:id w:val="1726028884"/>
            <w:placeholder>
              <w:docPart w:val="E345315A6B59420EAFB74C7FE820FE16"/>
            </w:placeholder>
            <w:showingPlcHdr/>
            <w:dataBinding w:prefixMappings="xmlns:ns0='http://lp/documentinfo/RK' " w:xpath="/ns0:DocumentInfo[1]/ns0:BaseInfo[1]/ns0:DocNumber[1]" w:storeItemID="{503115EF-529F-4F31-A215-C3B2D22A8677}"/>
            <w:text/>
          </w:sdtPr>
          <w:sdtEndPr/>
          <w:sdtContent>
            <w:p w14:paraId="3DE05B16" w14:textId="77777777" w:rsidR="00357331" w:rsidRDefault="00357331" w:rsidP="00EE3C0F">
              <w:pPr>
                <w:pStyle w:val="Sidhuvud"/>
              </w:pPr>
              <w:r>
                <w:rPr>
                  <w:rStyle w:val="Platshllartext"/>
                </w:rPr>
                <w:t xml:space="preserve"> </w:t>
              </w:r>
            </w:p>
          </w:sdtContent>
        </w:sdt>
        <w:p w14:paraId="631339D9" w14:textId="77777777" w:rsidR="00357331" w:rsidRDefault="00357331" w:rsidP="00EE3C0F">
          <w:pPr>
            <w:pStyle w:val="Sidhuvud"/>
          </w:pPr>
        </w:p>
      </w:tc>
      <w:tc>
        <w:tcPr>
          <w:tcW w:w="1134" w:type="dxa"/>
        </w:tcPr>
        <w:p w14:paraId="739F3862" w14:textId="77777777" w:rsidR="00357331" w:rsidRDefault="00357331" w:rsidP="0094502D">
          <w:pPr>
            <w:pStyle w:val="Sidhuvud"/>
          </w:pPr>
        </w:p>
        <w:p w14:paraId="3E42FFC9" w14:textId="77777777" w:rsidR="00357331" w:rsidRPr="0094502D" w:rsidRDefault="00357331" w:rsidP="00EC71A6">
          <w:pPr>
            <w:pStyle w:val="Sidhuvud"/>
          </w:pPr>
        </w:p>
      </w:tc>
    </w:tr>
    <w:tr w:rsidR="00357331" w14:paraId="146E5F9A" w14:textId="77777777" w:rsidTr="00C93EBA">
      <w:trPr>
        <w:trHeight w:val="2268"/>
      </w:trPr>
      <w:sdt>
        <w:sdtPr>
          <w:rPr>
            <w:b/>
          </w:rPr>
          <w:alias w:val="SenderText"/>
          <w:tag w:val="ccRKShow_SenderText"/>
          <w:id w:val="1374046025"/>
          <w:placeholder>
            <w:docPart w:val="1C3AFDB199724F71BFA88E1D30403F5D"/>
          </w:placeholder>
        </w:sdtPr>
        <w:sdtEndPr>
          <w:rPr>
            <w:b w:val="0"/>
          </w:rPr>
        </w:sdtEndPr>
        <w:sdtContent>
          <w:tc>
            <w:tcPr>
              <w:tcW w:w="5534" w:type="dxa"/>
              <w:tcMar>
                <w:right w:w="1134" w:type="dxa"/>
              </w:tcMar>
            </w:tcPr>
            <w:p w14:paraId="63AF0644" w14:textId="77777777" w:rsidR="0061751B" w:rsidRPr="008338D8" w:rsidRDefault="0061751B" w:rsidP="00340DE0">
              <w:pPr>
                <w:pStyle w:val="Sidhuvud"/>
                <w:rPr>
                  <w:b/>
                </w:rPr>
              </w:pPr>
              <w:r w:rsidRPr="008338D8">
                <w:rPr>
                  <w:b/>
                </w:rPr>
                <w:t>Infrastrukturdepartementet</w:t>
              </w:r>
            </w:p>
            <w:p w14:paraId="767C8150" w14:textId="4C904774" w:rsidR="00357331" w:rsidRPr="00340DE0" w:rsidRDefault="0061751B" w:rsidP="00340DE0">
              <w:pPr>
                <w:pStyle w:val="Sidhuvud"/>
              </w:pPr>
              <w:r w:rsidRPr="0061751B">
                <w:t>Energi- och digitaliseringsministern</w:t>
              </w:r>
            </w:p>
          </w:tc>
        </w:sdtContent>
      </w:sdt>
      <w:sdt>
        <w:sdtPr>
          <w:alias w:val="Recipient"/>
          <w:tag w:val="ccRKShow_Recipient"/>
          <w:id w:val="-28344517"/>
          <w:placeholder>
            <w:docPart w:val="17CF8F66BA494EA6B8BA122CF5DFFDAB"/>
          </w:placeholder>
          <w:dataBinding w:prefixMappings="xmlns:ns0='http://lp/documentinfo/RK' " w:xpath="/ns0:DocumentInfo[1]/ns0:BaseInfo[1]/ns0:Recipient[1]" w:storeItemID="{503115EF-529F-4F31-A215-C3B2D22A8677}"/>
          <w:text w:multiLine="1"/>
        </w:sdtPr>
        <w:sdtEndPr/>
        <w:sdtContent>
          <w:tc>
            <w:tcPr>
              <w:tcW w:w="3170" w:type="dxa"/>
            </w:tcPr>
            <w:p w14:paraId="2179CCEE" w14:textId="140F6D20" w:rsidR="00357331" w:rsidRDefault="0061751B" w:rsidP="00547B89">
              <w:pPr>
                <w:pStyle w:val="Sidhuvud"/>
              </w:pPr>
              <w:r>
                <w:t>Till riksdagen</w:t>
              </w:r>
            </w:p>
          </w:tc>
        </w:sdtContent>
      </w:sdt>
      <w:tc>
        <w:tcPr>
          <w:tcW w:w="1134" w:type="dxa"/>
        </w:tcPr>
        <w:p w14:paraId="58B78B78" w14:textId="77777777" w:rsidR="00357331" w:rsidRDefault="00357331" w:rsidP="003E6020">
          <w:pPr>
            <w:pStyle w:val="Sidhuvud"/>
          </w:pPr>
        </w:p>
      </w:tc>
    </w:tr>
  </w:tbl>
  <w:p w14:paraId="695644B9" w14:textId="77777777" w:rsidR="00357331" w:rsidRDefault="003573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attachedTemplate r:id="rId1"/>
  <w:trackRevisions/>
  <w:defaultTabStop w:val="1304"/>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17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37CED"/>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2C7E"/>
    <w:rsid w:val="0024412C"/>
    <w:rsid w:val="0024537C"/>
    <w:rsid w:val="00257405"/>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57331"/>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3F6BCB"/>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41A0"/>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46A3"/>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1B"/>
    <w:rsid w:val="006175D7"/>
    <w:rsid w:val="006208E5"/>
    <w:rsid w:val="00622BAB"/>
    <w:rsid w:val="00624A06"/>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A52"/>
    <w:rsid w:val="00660D84"/>
    <w:rsid w:val="0066133A"/>
    <w:rsid w:val="00663196"/>
    <w:rsid w:val="0066378C"/>
    <w:rsid w:val="006700F0"/>
    <w:rsid w:val="006706EA"/>
    <w:rsid w:val="00670A48"/>
    <w:rsid w:val="00672F6F"/>
    <w:rsid w:val="00674C2F"/>
    <w:rsid w:val="00674C8B"/>
    <w:rsid w:val="00685C94"/>
    <w:rsid w:val="00691AEE"/>
    <w:rsid w:val="0069523C"/>
    <w:rsid w:val="00695AE2"/>
    <w:rsid w:val="006962CA"/>
    <w:rsid w:val="00696A95"/>
    <w:rsid w:val="006A09DA"/>
    <w:rsid w:val="006A1835"/>
    <w:rsid w:val="006A2625"/>
    <w:rsid w:val="006B4A30"/>
    <w:rsid w:val="006B7569"/>
    <w:rsid w:val="006C28EE"/>
    <w:rsid w:val="006C4FF1"/>
    <w:rsid w:val="006C63F8"/>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C1C"/>
    <w:rsid w:val="00773F36"/>
    <w:rsid w:val="00775BF6"/>
    <w:rsid w:val="00776254"/>
    <w:rsid w:val="007769FC"/>
    <w:rsid w:val="00777CFF"/>
    <w:rsid w:val="007815BC"/>
    <w:rsid w:val="00782B3F"/>
    <w:rsid w:val="00782E3C"/>
    <w:rsid w:val="007900CC"/>
    <w:rsid w:val="0079641B"/>
    <w:rsid w:val="00797A90"/>
    <w:rsid w:val="007A1856"/>
    <w:rsid w:val="007A1887"/>
    <w:rsid w:val="007A2403"/>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2306"/>
    <w:rsid w:val="008150A6"/>
    <w:rsid w:val="00815A8F"/>
    <w:rsid w:val="00817098"/>
    <w:rsid w:val="008178E6"/>
    <w:rsid w:val="0082249C"/>
    <w:rsid w:val="00824CCE"/>
    <w:rsid w:val="00830B7B"/>
    <w:rsid w:val="00832661"/>
    <w:rsid w:val="008338D8"/>
    <w:rsid w:val="008349AA"/>
    <w:rsid w:val="008375D5"/>
    <w:rsid w:val="00841486"/>
    <w:rsid w:val="00842BC9"/>
    <w:rsid w:val="008431AF"/>
    <w:rsid w:val="00844625"/>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D54"/>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3E42"/>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5172"/>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4B6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A787F"/>
    <w:rsid w:val="00BB17B0"/>
    <w:rsid w:val="00BB28BF"/>
    <w:rsid w:val="00BB2F42"/>
    <w:rsid w:val="00BB4AC0"/>
    <w:rsid w:val="00BB5683"/>
    <w:rsid w:val="00BC112B"/>
    <w:rsid w:val="00BC17DF"/>
    <w:rsid w:val="00BC6832"/>
    <w:rsid w:val="00BD0826"/>
    <w:rsid w:val="00BD15AB"/>
    <w:rsid w:val="00BD181D"/>
    <w:rsid w:val="00BD4D7E"/>
    <w:rsid w:val="00BD5AED"/>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97F68"/>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4BA"/>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2C5D"/>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476BD"/>
    <w:rsid w:val="00E509B0"/>
    <w:rsid w:val="00E50B11"/>
    <w:rsid w:val="00E54246"/>
    <w:rsid w:val="00E55D8E"/>
    <w:rsid w:val="00E6641E"/>
    <w:rsid w:val="00E66F18"/>
    <w:rsid w:val="00E70856"/>
    <w:rsid w:val="00E71A0D"/>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4A52"/>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382123B"/>
  <w15:docId w15:val="{DA3031C2-860E-4B04-9BCE-756388CCA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78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B9E10C72ABA4795B6C1CBE3DEFFBCBC"/>
        <w:category>
          <w:name w:val="Allmänt"/>
          <w:gallery w:val="placeholder"/>
        </w:category>
        <w:types>
          <w:type w:val="bbPlcHdr"/>
        </w:types>
        <w:behaviors>
          <w:behavior w:val="content"/>
        </w:behaviors>
        <w:guid w:val="{273E3076-D10A-48A0-AF9D-B1D546F64C36}"/>
      </w:docPartPr>
      <w:docPartBody>
        <w:p w:rsidR="00F37310" w:rsidRDefault="00A13F34" w:rsidP="00A13F34">
          <w:pPr>
            <w:pStyle w:val="8B9E10C72ABA4795B6C1CBE3DEFFBCBC"/>
          </w:pPr>
          <w:r>
            <w:rPr>
              <w:rStyle w:val="Platshllartext"/>
            </w:rPr>
            <w:t xml:space="preserve"> </w:t>
          </w:r>
        </w:p>
      </w:docPartBody>
    </w:docPart>
    <w:docPart>
      <w:docPartPr>
        <w:name w:val="E345315A6B59420EAFB74C7FE820FE16"/>
        <w:category>
          <w:name w:val="Allmänt"/>
          <w:gallery w:val="placeholder"/>
        </w:category>
        <w:types>
          <w:type w:val="bbPlcHdr"/>
        </w:types>
        <w:behaviors>
          <w:behavior w:val="content"/>
        </w:behaviors>
        <w:guid w:val="{5CAC657B-A69B-49FB-8A46-21252D7229A3}"/>
      </w:docPartPr>
      <w:docPartBody>
        <w:p w:rsidR="00F37310" w:rsidRDefault="00A13F34" w:rsidP="00A13F34">
          <w:pPr>
            <w:pStyle w:val="E345315A6B59420EAFB74C7FE820FE161"/>
          </w:pPr>
          <w:r>
            <w:rPr>
              <w:rStyle w:val="Platshllartext"/>
            </w:rPr>
            <w:t xml:space="preserve"> </w:t>
          </w:r>
        </w:p>
      </w:docPartBody>
    </w:docPart>
    <w:docPart>
      <w:docPartPr>
        <w:name w:val="486278B569C64EF798E0C537A388E905"/>
        <w:category>
          <w:name w:val="Allmänt"/>
          <w:gallery w:val="placeholder"/>
        </w:category>
        <w:types>
          <w:type w:val="bbPlcHdr"/>
        </w:types>
        <w:behaviors>
          <w:behavior w:val="content"/>
        </w:behaviors>
        <w:guid w:val="{D925A375-C3CA-4FBC-8A41-247D09D92C59}"/>
      </w:docPartPr>
      <w:docPartBody>
        <w:p w:rsidR="00F37310" w:rsidRDefault="00A13F34" w:rsidP="00A13F34">
          <w:pPr>
            <w:pStyle w:val="486278B569C64EF798E0C537A388E905"/>
          </w:pPr>
          <w:r>
            <w:rPr>
              <w:rStyle w:val="Platshllartext"/>
            </w:rPr>
            <w:t>Klicka här för att ange datum.</w:t>
          </w:r>
        </w:p>
      </w:docPartBody>
    </w:docPart>
    <w:docPart>
      <w:docPartPr>
        <w:name w:val="17CF8F66BA494EA6B8BA122CF5DFFDAB"/>
        <w:category>
          <w:name w:val="Allmänt"/>
          <w:gallery w:val="placeholder"/>
        </w:category>
        <w:types>
          <w:type w:val="bbPlcHdr"/>
        </w:types>
        <w:behaviors>
          <w:behavior w:val="content"/>
        </w:behaviors>
        <w:guid w:val="{1E77D865-F9B2-4833-B9C4-01DEBBDC2A38}"/>
      </w:docPartPr>
      <w:docPartBody>
        <w:p w:rsidR="004E00E5" w:rsidRDefault="00A13F34">
          <w:pPr>
            <w:pStyle w:val="17CF8F66BA494EA6B8BA122CF5DFFDAB"/>
          </w:pPr>
          <w:r>
            <w:rPr>
              <w:rStyle w:val="Platshllartext"/>
            </w:rPr>
            <w:t xml:space="preserve"> </w:t>
          </w:r>
        </w:p>
      </w:docPartBody>
    </w:docPart>
    <w:docPart>
      <w:docPartPr>
        <w:name w:val="1C3AFDB199724F71BFA88E1D30403F5D"/>
        <w:category>
          <w:name w:val="Allmänt"/>
          <w:gallery w:val="placeholder"/>
        </w:category>
        <w:types>
          <w:type w:val="bbPlcHdr"/>
        </w:types>
        <w:behaviors>
          <w:behavior w:val="content"/>
        </w:behaviors>
        <w:guid w:val="{9D816390-2BB9-4418-87E2-BBA328C9E3E1}"/>
      </w:docPartPr>
      <w:docPartBody>
        <w:p w:rsidR="004E00E5" w:rsidRDefault="0025621B" w:rsidP="0025621B">
          <w:pPr>
            <w:pStyle w:val="1C3AFDB199724F71BFA88E1D30403F5D"/>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F34"/>
    <w:rsid w:val="0025621B"/>
    <w:rsid w:val="004E00E5"/>
    <w:rsid w:val="00A13F34"/>
    <w:rsid w:val="00F373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1F2F114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73A2EB024984E84A2FB9BE8D8168F63">
    <w:name w:val="973A2EB024984E84A2FB9BE8D8168F63"/>
    <w:rsid w:val="00A13F34"/>
  </w:style>
  <w:style w:type="character" w:styleId="Platshllartext">
    <w:name w:val="Placeholder Text"/>
    <w:basedOn w:val="Standardstycketeckensnitt"/>
    <w:uiPriority w:val="99"/>
    <w:semiHidden/>
    <w:rsid w:val="0025621B"/>
    <w:rPr>
      <w:noProof w:val="0"/>
      <w:color w:val="808080"/>
    </w:rPr>
  </w:style>
  <w:style w:type="paragraph" w:customStyle="1" w:styleId="D39C7E4779434DBEAAD333F5D63B52BD">
    <w:name w:val="D39C7E4779434DBEAAD333F5D63B52BD"/>
    <w:rsid w:val="00A13F34"/>
  </w:style>
  <w:style w:type="paragraph" w:customStyle="1" w:styleId="11D9881122E14D57AC7E7F385D61594B">
    <w:name w:val="11D9881122E14D57AC7E7F385D61594B"/>
    <w:rsid w:val="00A13F34"/>
  </w:style>
  <w:style w:type="paragraph" w:customStyle="1" w:styleId="6397BF40E9C4425483FF46A1216BFCB2">
    <w:name w:val="6397BF40E9C4425483FF46A1216BFCB2"/>
    <w:rsid w:val="00A13F34"/>
  </w:style>
  <w:style w:type="paragraph" w:customStyle="1" w:styleId="8B9E10C72ABA4795B6C1CBE3DEFFBCBC">
    <w:name w:val="8B9E10C72ABA4795B6C1CBE3DEFFBCBC"/>
    <w:rsid w:val="00A13F34"/>
  </w:style>
  <w:style w:type="paragraph" w:customStyle="1" w:styleId="E345315A6B59420EAFB74C7FE820FE16">
    <w:name w:val="E345315A6B59420EAFB74C7FE820FE16"/>
    <w:rsid w:val="00A13F34"/>
  </w:style>
  <w:style w:type="paragraph" w:customStyle="1" w:styleId="A83A390C477E4956B38FE8DE1F927BE0">
    <w:name w:val="A83A390C477E4956B38FE8DE1F927BE0"/>
    <w:rsid w:val="00A13F34"/>
  </w:style>
  <w:style w:type="paragraph" w:customStyle="1" w:styleId="C1FC6C0F2F014A7594555A0F032898FB">
    <w:name w:val="C1FC6C0F2F014A7594555A0F032898FB"/>
    <w:rsid w:val="00A13F34"/>
  </w:style>
  <w:style w:type="paragraph" w:customStyle="1" w:styleId="BC65070E95004DE5A0D13AC6F7DC3479">
    <w:name w:val="BC65070E95004DE5A0D13AC6F7DC3479"/>
    <w:rsid w:val="00A13F34"/>
  </w:style>
  <w:style w:type="paragraph" w:customStyle="1" w:styleId="067C3B78624C455C8901F4D532AE5B41">
    <w:name w:val="067C3B78624C455C8901F4D532AE5B41"/>
    <w:rsid w:val="00A13F34"/>
  </w:style>
  <w:style w:type="paragraph" w:customStyle="1" w:styleId="CBF33761358A456F9B7FC2793CDFB1AC">
    <w:name w:val="CBF33761358A456F9B7FC2793CDFB1AC"/>
    <w:rsid w:val="00A13F34"/>
  </w:style>
  <w:style w:type="paragraph" w:customStyle="1" w:styleId="E345315A6B59420EAFB74C7FE820FE161">
    <w:name w:val="E345315A6B59420EAFB74C7FE820FE161"/>
    <w:rsid w:val="00A13F3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67C3B78624C455C8901F4D532AE5B411">
    <w:name w:val="067C3B78624C455C8901F4D532AE5B411"/>
    <w:rsid w:val="00A13F3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D004CC05EE84E6590547E6E6613BB30">
    <w:name w:val="ED004CC05EE84E6590547E6E6613BB30"/>
    <w:rsid w:val="00A13F34"/>
  </w:style>
  <w:style w:type="paragraph" w:customStyle="1" w:styleId="4FED69B670F44D55BB2DCBDA65187AA2">
    <w:name w:val="4FED69B670F44D55BB2DCBDA65187AA2"/>
    <w:rsid w:val="00A13F34"/>
  </w:style>
  <w:style w:type="paragraph" w:customStyle="1" w:styleId="1C3F152D34B947FFBCB551C10F58F9E8">
    <w:name w:val="1C3F152D34B947FFBCB551C10F58F9E8"/>
    <w:rsid w:val="00A13F34"/>
  </w:style>
  <w:style w:type="paragraph" w:customStyle="1" w:styleId="0F6B33806AC04B23B1891C363525B4BB">
    <w:name w:val="0F6B33806AC04B23B1891C363525B4BB"/>
    <w:rsid w:val="00A13F34"/>
  </w:style>
  <w:style w:type="paragraph" w:customStyle="1" w:styleId="7EEF156881F9424295E3839515AC6684">
    <w:name w:val="7EEF156881F9424295E3839515AC6684"/>
    <w:rsid w:val="00A13F34"/>
  </w:style>
  <w:style w:type="paragraph" w:customStyle="1" w:styleId="486278B569C64EF798E0C537A388E905">
    <w:name w:val="486278B569C64EF798E0C537A388E905"/>
    <w:rsid w:val="00A13F34"/>
  </w:style>
  <w:style w:type="paragraph" w:customStyle="1" w:styleId="7FF4DA5F56F846F79038239ED04BBB49">
    <w:name w:val="7FF4DA5F56F846F79038239ED04BBB49"/>
    <w:rsid w:val="00A13F34"/>
  </w:style>
  <w:style w:type="paragraph" w:customStyle="1" w:styleId="17CF8F66BA494EA6B8BA122CF5DFFDAB">
    <w:name w:val="17CF8F66BA494EA6B8BA122CF5DFFDAB"/>
  </w:style>
  <w:style w:type="paragraph" w:customStyle="1" w:styleId="1C3AFDB199724F71BFA88E1D30403F5D">
    <w:name w:val="1C3AFDB199724F71BFA88E1D30403F5D"/>
    <w:rsid w:val="002562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f426a9c0-71a4-4e7d-994b-3b6052a2a97d</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877d635f-9b91-4318-9a30-30bf28c922b2">3D4FTNM4WFRW-440138550-24585</_dlc_DocId>
    <_dlc_DocIdUrl xmlns="877d635f-9b91-4318-9a30-30bf28c922b2">
      <Url>https://dhs.sp.regeringskansliet.se/yta/i-e/_layouts/15/DocIdRedir.aspx?ID=3D4FTNM4WFRW-440138550-24585</Url>
      <Description>3D4FTNM4WFRW-440138550-24585</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2021-02-10T00:00:00</HeaderDate>
    <Office/>
    <Dnr>I2021/00330</Dnr>
    <ParagrafNr/>
    <DocumentTitle/>
    <VisitingAddress/>
    <Extra1/>
    <Extra2/>
    <Extra3>Björn Söder</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75FF9517-FA23-49E1-9B7E-18A4046B7732}"/>
</file>

<file path=customXml/itemProps2.xml><?xml version="1.0" encoding="utf-8"?>
<ds:datastoreItem xmlns:ds="http://schemas.openxmlformats.org/officeDocument/2006/customXml" ds:itemID="{2F5B7987-6107-4E24-B2E8-E8196C7612B2}"/>
</file>

<file path=customXml/itemProps3.xml><?xml version="1.0" encoding="utf-8"?>
<ds:datastoreItem xmlns:ds="http://schemas.openxmlformats.org/officeDocument/2006/customXml" ds:itemID="{893F2C23-4317-4B23-9D36-3DBB642F6584}"/>
</file>

<file path=customXml/itemProps4.xml><?xml version="1.0" encoding="utf-8"?>
<ds:datastoreItem xmlns:ds="http://schemas.openxmlformats.org/officeDocument/2006/customXml" ds:itemID="{2F5B7987-6107-4E24-B2E8-E8196C7612B2}">
  <ds:schemaRefs>
    <ds:schemaRef ds:uri="http://schemas.microsoft.com/sharepoint/v3/contenttype/forms"/>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6.xml><?xml version="1.0" encoding="utf-8"?>
<ds:datastoreItem xmlns:ds="http://schemas.openxmlformats.org/officeDocument/2006/customXml" ds:itemID="{893F2C23-4317-4B23-9D36-3DBB642F6584}">
  <ds:schemaRefs>
    <ds:schemaRef ds:uri="http://purl.org/dc/terms/"/>
    <ds:schemaRef ds:uri="http://schemas.microsoft.com/office/2006/metadata/properties"/>
    <ds:schemaRef ds:uri="http://schemas.microsoft.com/office/2006/documentManagement/types"/>
    <ds:schemaRef ds:uri="877d635f-9b91-4318-9a30-30bf28c922b2"/>
    <ds:schemaRef ds:uri="http://purl.org/dc/elements/1.1/"/>
    <ds:schemaRef ds:uri="http://schemas.microsoft.com/office/infopath/2007/PartnerControls"/>
    <ds:schemaRef ds:uri="4e9c2f0c-7bf8-49af-8356-cbf363fc78a7"/>
    <ds:schemaRef ds:uri="http://purl.org/dc/dcmitype/"/>
    <ds:schemaRef ds:uri="cc625d36-bb37-4650-91b9-0c96159295ba"/>
    <ds:schemaRef ds:uri="http://schemas.openxmlformats.org/package/2006/metadata/core-properties"/>
    <ds:schemaRef ds:uri="9c9941df-7074-4a92-bf99-225d24d78d61"/>
    <ds:schemaRef ds:uri="18f3d968-6251-40b0-9f11-012b293496c2"/>
    <ds:schemaRef ds:uri="http://www.w3.org/XML/1998/namespace"/>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503115EF-529F-4F31-A215-C3B2D22A8677}"/>
</file>

<file path=docProps/app.xml><?xml version="1.0" encoding="utf-8"?>
<Properties xmlns="http://schemas.openxmlformats.org/officeDocument/2006/extended-properties" xmlns:vt="http://schemas.openxmlformats.org/officeDocument/2006/docPropsVTypes">
  <Template>RK Basmall</Template>
  <TotalTime>0</TotalTime>
  <Pages>2</Pages>
  <Words>415</Words>
  <Characters>2205</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1575 av Björn Söder (SD) Elförsörjningen i Sverige.docx</dc:title>
  <dc:subject/>
  <dc:creator>Eva Centeno López</dc:creator>
  <cp:keywords/>
  <dc:description/>
  <cp:lastModifiedBy>Christina Rasmussen</cp:lastModifiedBy>
  <cp:revision>2</cp:revision>
  <dcterms:created xsi:type="dcterms:W3CDTF">2021-02-10T10:05:00Z</dcterms:created>
  <dcterms:modified xsi:type="dcterms:W3CDTF">2021-02-10T10:05:00Z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a4eba875-f157-4438-902a-f113f828376e</vt:lpwstr>
  </property>
</Properties>
</file>