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D83F5" w14:textId="77777777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323718">
        <w:t>142</w:t>
      </w:r>
      <w:r w:rsidR="00577560">
        <w:t xml:space="preserve"> </w:t>
      </w:r>
      <w:r>
        <w:t xml:space="preserve">av </w:t>
      </w:r>
      <w:r w:rsidR="00323718">
        <w:t>Lars-Arne Staxäng</w:t>
      </w:r>
      <w:r>
        <w:t xml:space="preserve"> (M) </w:t>
      </w:r>
      <w:r w:rsidR="00323718">
        <w:t>Rån mot elektronikkedjor</w:t>
      </w:r>
    </w:p>
    <w:p w14:paraId="4F4D83F6" w14:textId="77777777" w:rsidR="00C44098" w:rsidRDefault="00323718" w:rsidP="00A170FF">
      <w:pPr>
        <w:pStyle w:val="Brdtext"/>
      </w:pPr>
      <w:r w:rsidRPr="00D11B57">
        <w:t>Lars-Arne Staxäng</w:t>
      </w:r>
      <w:r w:rsidR="009428A5" w:rsidRPr="00D11B57">
        <w:t xml:space="preserve"> har frågat mig </w:t>
      </w:r>
      <w:r w:rsidR="00D11B57">
        <w:t>om jag a</w:t>
      </w:r>
      <w:r w:rsidR="00D11B57" w:rsidRPr="00D11B57">
        <w:t>vser att vidta några initiativ med anledningen av det ökade antalet</w:t>
      </w:r>
      <w:r w:rsidR="00D11B57">
        <w:t xml:space="preserve"> </w:t>
      </w:r>
      <w:r w:rsidR="00D11B57" w:rsidRPr="00D11B57">
        <w:t>rån mot elektronikkedjor</w:t>
      </w:r>
      <w:r w:rsidR="00911A7C">
        <w:t>.</w:t>
      </w:r>
    </w:p>
    <w:p w14:paraId="4F4D83F7" w14:textId="77777777" w:rsidR="00A541F5" w:rsidRDefault="00D97413" w:rsidP="00A170FF">
      <w:pPr>
        <w:pStyle w:val="Brdtext"/>
      </w:pPr>
      <w:r>
        <w:rPr>
          <w:rFonts w:ascii="Garamond" w:hAnsi="Garamond"/>
        </w:rPr>
        <w:t xml:space="preserve">Sverige ska vara ett tryggt land att leva i. Det förutsätter ett starkt rättsväsende och en tillgänglig polis som </w:t>
      </w:r>
      <w:r w:rsidR="00ED7B7D">
        <w:rPr>
          <w:rFonts w:ascii="Garamond" w:hAnsi="Garamond"/>
        </w:rPr>
        <w:t xml:space="preserve">ökar tryggheten </w:t>
      </w:r>
      <w:r>
        <w:rPr>
          <w:rFonts w:ascii="Garamond" w:hAnsi="Garamond"/>
        </w:rPr>
        <w:t xml:space="preserve">och bekämpar brottsligheten. </w:t>
      </w:r>
      <w:r w:rsidR="008B19FC">
        <w:rPr>
          <w:rFonts w:ascii="Garamond" w:hAnsi="Garamond"/>
          <w:lang w:eastAsia="sv-SE"/>
        </w:rPr>
        <w:t xml:space="preserve">För att förbättra förutsättningarna för polisen har regeringen </w:t>
      </w:r>
      <w:r w:rsidR="00ED7B7D">
        <w:rPr>
          <w:rFonts w:ascii="Garamond" w:hAnsi="Garamond"/>
          <w:lang w:eastAsia="sv-SE"/>
        </w:rPr>
        <w:t xml:space="preserve">bland annat </w:t>
      </w:r>
      <w:r w:rsidR="008B19FC">
        <w:rPr>
          <w:rFonts w:ascii="Garamond" w:hAnsi="Garamond"/>
          <w:lang w:eastAsia="sv-SE"/>
        </w:rPr>
        <w:t xml:space="preserve">föreslagit historiskt stora resurstillskott till Polismyndigheten för de kommande tre åren. </w:t>
      </w:r>
      <w:r w:rsidR="008B19FC">
        <w:rPr>
          <w:rFonts w:ascii="Garamond" w:hAnsi="Garamond"/>
        </w:rPr>
        <w:t>U</w:t>
      </w:r>
      <w:r w:rsidR="008B19FC">
        <w:rPr>
          <w:rFonts w:ascii="Garamond" w:hAnsi="Garamond"/>
          <w:lang w:eastAsia="sv-SE"/>
        </w:rPr>
        <w:t xml:space="preserve">tifrån de nya budgetramarna och verksamhetens behov är det Polismyndigheten som </w:t>
      </w:r>
      <w:r w:rsidR="008B19FC">
        <w:rPr>
          <w:rFonts w:ascii="Garamond" w:hAnsi="Garamond"/>
        </w:rPr>
        <w:t xml:space="preserve">avgör hur resurser ska fördelas internt. </w:t>
      </w:r>
    </w:p>
    <w:p w14:paraId="4F4D83F9" w14:textId="5EF35774" w:rsidR="000C4E93" w:rsidRDefault="00A541F5" w:rsidP="00253B5A">
      <w:pPr>
        <w:pStyle w:val="Brdtext"/>
      </w:pPr>
      <w:r>
        <w:t xml:space="preserve">Polismyndigheten och Svensk Handel </w:t>
      </w:r>
      <w:r w:rsidR="00911A7C">
        <w:t xml:space="preserve">har under flera år haft en fungerande samverkan och det senaste mötet </w:t>
      </w:r>
      <w:r>
        <w:t>genomförde</w:t>
      </w:r>
      <w:r w:rsidR="00911A7C">
        <w:t>s</w:t>
      </w:r>
      <w:r>
        <w:t xml:space="preserve"> under okto</w:t>
      </w:r>
      <w:r w:rsidR="00911A7C">
        <w:t xml:space="preserve">ber 2017. </w:t>
      </w:r>
      <w:r w:rsidR="00A170FF">
        <w:t xml:space="preserve">Samarbetet syftar </w:t>
      </w:r>
      <w:r w:rsidR="00D71D16">
        <w:t xml:space="preserve">bland annat </w:t>
      </w:r>
      <w:r w:rsidR="00A170FF">
        <w:t xml:space="preserve">till att öka förmågan att tidigt upptäcka och agera mot </w:t>
      </w:r>
      <w:r w:rsidR="0081340F">
        <w:t>seriebrottslighet. I</w:t>
      </w:r>
      <w:r w:rsidR="00253B5A">
        <w:t xml:space="preserve">nom ramen för samarbetet diskuteras </w:t>
      </w:r>
      <w:r w:rsidR="00896503">
        <w:t>dessutom</w:t>
      </w:r>
      <w:r w:rsidR="004833D6">
        <w:t xml:space="preserve"> </w:t>
      </w:r>
      <w:r w:rsidR="00253B5A">
        <w:t xml:space="preserve">brottsförebyggande aktiviteter och </w:t>
      </w:r>
      <w:r w:rsidR="00622DCB">
        <w:t xml:space="preserve">andra </w:t>
      </w:r>
      <w:r w:rsidR="00253B5A">
        <w:t>åtgärder som polisen har vidtagit eller planerar att vidta.</w:t>
      </w:r>
      <w:r w:rsidR="000C4E93">
        <w:t xml:space="preserve"> </w:t>
      </w:r>
    </w:p>
    <w:p w14:paraId="52DEE055" w14:textId="68902486" w:rsidR="00C97459" w:rsidRDefault="00896503" w:rsidP="00A170FF">
      <w:pPr>
        <w:pStyle w:val="Brdtext"/>
      </w:pPr>
      <w:r>
        <w:t>Regeringens brottsförebyggande program, Tillsammans mot brott,</w:t>
      </w:r>
      <w:r w:rsidRPr="00DE17C0">
        <w:t xml:space="preserve"> </w:t>
      </w:r>
      <w:r>
        <w:t xml:space="preserve">riktar sig till en bred målgrupp och även när det gäller denna typ av brottslighet är det angeläget att flera aktörer bidrar i det förebyggande arbetet. </w:t>
      </w:r>
      <w:r w:rsidR="0081340F">
        <w:t xml:space="preserve">I sammanhanget är det </w:t>
      </w:r>
      <w:r w:rsidR="0081340F" w:rsidRPr="0081340F">
        <w:t>viktigt att på</w:t>
      </w:r>
      <w:r w:rsidR="004714AE">
        <w:t>peka</w:t>
      </w:r>
      <w:r w:rsidR="00641243">
        <w:t xml:space="preserve"> </w:t>
      </w:r>
      <w:r w:rsidR="0081340F" w:rsidRPr="0081340F">
        <w:t>att</w:t>
      </w:r>
      <w:r w:rsidR="00641243">
        <w:t xml:space="preserve"> </w:t>
      </w:r>
      <w:bookmarkStart w:id="0" w:name="_GoBack"/>
      <w:bookmarkEnd w:id="0"/>
      <w:r>
        <w:t>också</w:t>
      </w:r>
      <w:r w:rsidR="00F50361">
        <w:t xml:space="preserve"> </w:t>
      </w:r>
      <w:r w:rsidR="00E67F07">
        <w:t>butikerna</w:t>
      </w:r>
      <w:r w:rsidR="0081340F" w:rsidRPr="0081340F">
        <w:t xml:space="preserve"> har ett ansvar</w:t>
      </w:r>
      <w:r w:rsidR="0081340F">
        <w:t xml:space="preserve"> </w:t>
      </w:r>
      <w:r w:rsidR="00E67F07">
        <w:t xml:space="preserve">för </w:t>
      </w:r>
      <w:r w:rsidR="0081340F" w:rsidRPr="0081340F">
        <w:t xml:space="preserve">att </w:t>
      </w:r>
      <w:r w:rsidR="00E67F07">
        <w:t xml:space="preserve">minska risken att bli utsatta för rån eller stölder, </w:t>
      </w:r>
      <w:r w:rsidR="009D7AED">
        <w:t xml:space="preserve">exempelvis </w:t>
      </w:r>
      <w:r w:rsidR="00E67F07">
        <w:t xml:space="preserve">genom </w:t>
      </w:r>
      <w:r w:rsidR="009D7AED">
        <w:t xml:space="preserve">en säker förvaring av </w:t>
      </w:r>
      <w:r w:rsidR="009D7AED" w:rsidRPr="008D035D">
        <w:rPr>
          <w:rFonts w:ascii="Garamond" w:hAnsi="Garamond"/>
        </w:rPr>
        <w:t>dagskass</w:t>
      </w:r>
      <w:r w:rsidR="00E67F07">
        <w:rPr>
          <w:rFonts w:ascii="Garamond" w:hAnsi="Garamond"/>
        </w:rPr>
        <w:t>or och stöldbegärlig elektronik.</w:t>
      </w:r>
      <w:r w:rsidR="00641243">
        <w:rPr>
          <w:rFonts w:ascii="Garamond" w:hAnsi="Garamond"/>
        </w:rPr>
        <w:br/>
      </w:r>
      <w:r w:rsidR="00641243">
        <w:br/>
      </w:r>
    </w:p>
    <w:p w14:paraId="4F4D83FD" w14:textId="7AD3D0FF" w:rsidR="00FF4775" w:rsidRDefault="009700DA" w:rsidP="00A170FF">
      <w:pPr>
        <w:pStyle w:val="Brdtext"/>
      </w:pPr>
      <w:r>
        <w:lastRenderedPageBreak/>
        <w:t xml:space="preserve">Jag har </w:t>
      </w:r>
      <w:r w:rsidR="002104A1">
        <w:t xml:space="preserve">inte för avsikt att vidta någon </w:t>
      </w:r>
      <w:r>
        <w:t xml:space="preserve">ytterligare </w:t>
      </w:r>
      <w:r w:rsidR="002104A1">
        <w:t>åtgärd i dagsläget.</w:t>
      </w:r>
      <w:r w:rsidR="00361481">
        <w:br/>
      </w:r>
      <w:r w:rsidR="00C97459">
        <w:br/>
      </w:r>
      <w:r w:rsidR="00361481">
        <w:br/>
      </w:r>
      <w:r w:rsidR="00FF4775">
        <w:t xml:space="preserve">Stockholm den </w:t>
      </w:r>
      <w:r w:rsidR="00323718">
        <w:t>8 november</w:t>
      </w:r>
      <w:r w:rsidR="00FF4775">
        <w:t xml:space="preserve"> 2017</w:t>
      </w:r>
      <w:r w:rsidR="00FF4775">
        <w:br/>
      </w:r>
      <w:r w:rsidR="00641243">
        <w:br/>
      </w:r>
      <w:r w:rsidR="00302013">
        <w:br/>
      </w:r>
      <w:r w:rsidR="00FF4775">
        <w:t>Morgan Johansson</w:t>
      </w:r>
    </w:p>
    <w:p w14:paraId="4F4D83FE" w14:textId="77777777" w:rsidR="00AB352B" w:rsidRDefault="00AB352B" w:rsidP="00A170FF">
      <w:pPr>
        <w:pStyle w:val="Brdtext"/>
      </w:pPr>
    </w:p>
    <w:sectPr w:rsidR="00AB352B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D8401" w14:textId="77777777" w:rsidR="00C02007" w:rsidRDefault="00C02007" w:rsidP="00A87A54">
      <w:pPr>
        <w:spacing w:after="0" w:line="240" w:lineRule="auto"/>
      </w:pPr>
      <w:r>
        <w:separator/>
      </w:r>
    </w:p>
  </w:endnote>
  <w:endnote w:type="continuationSeparator" w:id="0">
    <w:p w14:paraId="4F4D8402" w14:textId="77777777" w:rsidR="00C02007" w:rsidRDefault="00C020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4F4D8404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4F4D8403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F08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F08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4F4D840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4F4D8405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4F4D8407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4F4D84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4D841D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4F4D8421" w14:textId="77777777" w:rsidTr="00C26068">
      <w:trPr>
        <w:trHeight w:val="227"/>
      </w:trPr>
      <w:tc>
        <w:tcPr>
          <w:tcW w:w="4074" w:type="dxa"/>
        </w:tcPr>
        <w:p w14:paraId="4F4D841F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4D8420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4F4D8422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D83FF" w14:textId="77777777" w:rsidR="00C02007" w:rsidRDefault="00C02007" w:rsidP="00A87A54">
      <w:pPr>
        <w:spacing w:after="0" w:line="240" w:lineRule="auto"/>
      </w:pPr>
      <w:r>
        <w:separator/>
      </w:r>
    </w:p>
  </w:footnote>
  <w:footnote w:type="continuationSeparator" w:id="0">
    <w:p w14:paraId="4F4D8400" w14:textId="77777777" w:rsidR="00C02007" w:rsidRDefault="00C020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4F4D840B" w14:textId="77777777" w:rsidTr="00C93EBA">
      <w:trPr>
        <w:trHeight w:val="227"/>
      </w:trPr>
      <w:tc>
        <w:tcPr>
          <w:tcW w:w="5534" w:type="dxa"/>
        </w:tcPr>
        <w:p w14:paraId="4F4D8408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F4D8409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F4D840A" w14:textId="77777777" w:rsidR="00916E60" w:rsidRDefault="00916E60" w:rsidP="00916E60">
          <w:pPr>
            <w:pStyle w:val="Sidhuvud"/>
          </w:pPr>
        </w:p>
      </w:tc>
    </w:tr>
    <w:tr w:rsidR="00916E60" w14:paraId="4F4D8416" w14:textId="77777777" w:rsidTr="00C93EBA">
      <w:trPr>
        <w:trHeight w:val="1928"/>
      </w:trPr>
      <w:tc>
        <w:tcPr>
          <w:tcW w:w="5534" w:type="dxa"/>
        </w:tcPr>
        <w:p w14:paraId="4F4D840C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F4D8423" wp14:editId="4F4D842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4F4D840D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4F4D840E" w14:textId="77777777" w:rsidR="00916E60" w:rsidRDefault="00916E60" w:rsidP="00EE3C0F">
          <w:pPr>
            <w:pStyle w:val="Sidhuvud"/>
          </w:pPr>
        </w:p>
        <w:p w14:paraId="4F4D840F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F4D8410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4F4D8411" w14:textId="77777777" w:rsidR="00916E60" w:rsidRDefault="00916E60" w:rsidP="00EE3C0F">
              <w:pPr>
                <w:pStyle w:val="Sidhuvud"/>
              </w:pPr>
              <w:r w:rsidRPr="00975663">
                <w:t>Ju2017/</w:t>
              </w:r>
              <w:r>
                <w:t>0</w:t>
              </w:r>
              <w:r w:rsidR="00FF4775">
                <w:t>81</w:t>
              </w:r>
              <w:r w:rsidR="00D11B57">
                <w:t>8</w:t>
              </w:r>
              <w:r w:rsidR="00FF4775">
                <w:t>7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4F4D8412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4D8413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4F4D8414" w14:textId="77777777" w:rsidR="00916E60" w:rsidRDefault="00916E60" w:rsidP="0094502D">
          <w:pPr>
            <w:pStyle w:val="Sidhuvud"/>
          </w:pPr>
        </w:p>
        <w:p w14:paraId="4F4D8415" w14:textId="77777777" w:rsidR="00916E60" w:rsidRPr="0094502D" w:rsidRDefault="00916E60" w:rsidP="00EC71A6">
          <w:pPr>
            <w:pStyle w:val="Sidhuvud"/>
          </w:pPr>
        </w:p>
      </w:tc>
    </w:tr>
    <w:tr w:rsidR="00916E60" w14:paraId="4F4D84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4D8417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F4D8418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4F4D8419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4D841A" w14:textId="77777777" w:rsidR="00916E60" w:rsidRDefault="00916E60" w:rsidP="003E6020">
          <w:pPr>
            <w:pStyle w:val="Sidhuvud"/>
          </w:pPr>
        </w:p>
      </w:tc>
    </w:tr>
  </w:tbl>
  <w:p w14:paraId="4F4D841C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2806F48"/>
    <w:multiLevelType w:val="hybridMultilevel"/>
    <w:tmpl w:val="8E1C72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077C"/>
    <w:rsid w:val="00002257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B635F"/>
    <w:rsid w:val="000C21FF"/>
    <w:rsid w:val="000C4E93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0F760A"/>
    <w:rsid w:val="0010793A"/>
    <w:rsid w:val="0011413E"/>
    <w:rsid w:val="00115EEA"/>
    <w:rsid w:val="0012033A"/>
    <w:rsid w:val="00121002"/>
    <w:rsid w:val="00126E6B"/>
    <w:rsid w:val="00130EC3"/>
    <w:rsid w:val="00136824"/>
    <w:rsid w:val="00136D15"/>
    <w:rsid w:val="00137236"/>
    <w:rsid w:val="001428E2"/>
    <w:rsid w:val="00146B5B"/>
    <w:rsid w:val="00155244"/>
    <w:rsid w:val="0016651D"/>
    <w:rsid w:val="00170CE4"/>
    <w:rsid w:val="0017300E"/>
    <w:rsid w:val="00173126"/>
    <w:rsid w:val="00176A26"/>
    <w:rsid w:val="00180EF7"/>
    <w:rsid w:val="00181BFC"/>
    <w:rsid w:val="001866BF"/>
    <w:rsid w:val="0019127B"/>
    <w:rsid w:val="00192350"/>
    <w:rsid w:val="00192E34"/>
    <w:rsid w:val="00194CFE"/>
    <w:rsid w:val="00195567"/>
    <w:rsid w:val="00196F77"/>
    <w:rsid w:val="00197A8A"/>
    <w:rsid w:val="001A1E36"/>
    <w:rsid w:val="001A2A61"/>
    <w:rsid w:val="001A7D11"/>
    <w:rsid w:val="001B4824"/>
    <w:rsid w:val="001C4980"/>
    <w:rsid w:val="001C5DC9"/>
    <w:rsid w:val="001C71A9"/>
    <w:rsid w:val="001E0506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04A1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51439"/>
    <w:rsid w:val="00253B5A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3A0C"/>
    <w:rsid w:val="002B6849"/>
    <w:rsid w:val="002C5B48"/>
    <w:rsid w:val="002C5DF3"/>
    <w:rsid w:val="002D179B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1787"/>
    <w:rsid w:val="00302013"/>
    <w:rsid w:val="003050DB"/>
    <w:rsid w:val="00310561"/>
    <w:rsid w:val="00311D8C"/>
    <w:rsid w:val="003128E2"/>
    <w:rsid w:val="00313BC7"/>
    <w:rsid w:val="00321621"/>
    <w:rsid w:val="00323718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1481"/>
    <w:rsid w:val="00365461"/>
    <w:rsid w:val="00367FCA"/>
    <w:rsid w:val="00370311"/>
    <w:rsid w:val="003708B8"/>
    <w:rsid w:val="003751C5"/>
    <w:rsid w:val="00380663"/>
    <w:rsid w:val="003853E3"/>
    <w:rsid w:val="0038587E"/>
    <w:rsid w:val="00392ED4"/>
    <w:rsid w:val="00393680"/>
    <w:rsid w:val="00394D4C"/>
    <w:rsid w:val="003951C8"/>
    <w:rsid w:val="003A1315"/>
    <w:rsid w:val="003A2E73"/>
    <w:rsid w:val="003A3071"/>
    <w:rsid w:val="003A3E63"/>
    <w:rsid w:val="003A5969"/>
    <w:rsid w:val="003A5C58"/>
    <w:rsid w:val="003B0C81"/>
    <w:rsid w:val="003B7719"/>
    <w:rsid w:val="003C79E2"/>
    <w:rsid w:val="003C7BE0"/>
    <w:rsid w:val="003D0DD3"/>
    <w:rsid w:val="003D17EF"/>
    <w:rsid w:val="003D3535"/>
    <w:rsid w:val="003D7B03"/>
    <w:rsid w:val="003E4CBF"/>
    <w:rsid w:val="003E5A50"/>
    <w:rsid w:val="003E6020"/>
    <w:rsid w:val="003E6895"/>
    <w:rsid w:val="003F299F"/>
    <w:rsid w:val="003F6B92"/>
    <w:rsid w:val="0040642B"/>
    <w:rsid w:val="0041223B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36EE9"/>
    <w:rsid w:val="00441D70"/>
    <w:rsid w:val="00445604"/>
    <w:rsid w:val="004557F3"/>
    <w:rsid w:val="0045607E"/>
    <w:rsid w:val="00456DC3"/>
    <w:rsid w:val="00461E77"/>
    <w:rsid w:val="0046337E"/>
    <w:rsid w:val="004660C8"/>
    <w:rsid w:val="004714AE"/>
    <w:rsid w:val="00472EBA"/>
    <w:rsid w:val="00474676"/>
    <w:rsid w:val="0047511B"/>
    <w:rsid w:val="00480EC3"/>
    <w:rsid w:val="0048317E"/>
    <w:rsid w:val="004833D6"/>
    <w:rsid w:val="00485601"/>
    <w:rsid w:val="004865B8"/>
    <w:rsid w:val="00486C0D"/>
    <w:rsid w:val="0049156E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2AB7"/>
    <w:rsid w:val="004C5686"/>
    <w:rsid w:val="004C70EE"/>
    <w:rsid w:val="004D641C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8B8"/>
    <w:rsid w:val="00513E7D"/>
    <w:rsid w:val="0052127C"/>
    <w:rsid w:val="005302E0"/>
    <w:rsid w:val="00543186"/>
    <w:rsid w:val="00544738"/>
    <w:rsid w:val="005456E4"/>
    <w:rsid w:val="00547B89"/>
    <w:rsid w:val="005606BC"/>
    <w:rsid w:val="00567799"/>
    <w:rsid w:val="00571A0B"/>
    <w:rsid w:val="005747D0"/>
    <w:rsid w:val="0057756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D4B63"/>
    <w:rsid w:val="005E2F29"/>
    <w:rsid w:val="005E4E79"/>
    <w:rsid w:val="005E5CE7"/>
    <w:rsid w:val="005F08C5"/>
    <w:rsid w:val="00605718"/>
    <w:rsid w:val="00605C66"/>
    <w:rsid w:val="006175D7"/>
    <w:rsid w:val="006208E5"/>
    <w:rsid w:val="00621F6C"/>
    <w:rsid w:val="00622DCB"/>
    <w:rsid w:val="00626FAE"/>
    <w:rsid w:val="006273E4"/>
    <w:rsid w:val="00631F82"/>
    <w:rsid w:val="00641243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3A50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E1DE4"/>
    <w:rsid w:val="006F2588"/>
    <w:rsid w:val="007053D7"/>
    <w:rsid w:val="00710A6C"/>
    <w:rsid w:val="00710D98"/>
    <w:rsid w:val="00712266"/>
    <w:rsid w:val="00712593"/>
    <w:rsid w:val="00712D82"/>
    <w:rsid w:val="007168D7"/>
    <w:rsid w:val="00716B00"/>
    <w:rsid w:val="007213D0"/>
    <w:rsid w:val="00732599"/>
    <w:rsid w:val="00743E09"/>
    <w:rsid w:val="00750C93"/>
    <w:rsid w:val="00751772"/>
    <w:rsid w:val="0075219F"/>
    <w:rsid w:val="00754E24"/>
    <w:rsid w:val="00757B3B"/>
    <w:rsid w:val="00773075"/>
    <w:rsid w:val="00773F36"/>
    <w:rsid w:val="00776254"/>
    <w:rsid w:val="00776346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4B44"/>
    <w:rsid w:val="007E5516"/>
    <w:rsid w:val="007E7EE2"/>
    <w:rsid w:val="007F06CA"/>
    <w:rsid w:val="007F0870"/>
    <w:rsid w:val="007F700E"/>
    <w:rsid w:val="0080228F"/>
    <w:rsid w:val="00802F81"/>
    <w:rsid w:val="00804C1B"/>
    <w:rsid w:val="00805C15"/>
    <w:rsid w:val="0081340F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6DD"/>
    <w:rsid w:val="00875DDD"/>
    <w:rsid w:val="00881BC6"/>
    <w:rsid w:val="008860CC"/>
    <w:rsid w:val="00887E80"/>
    <w:rsid w:val="00890876"/>
    <w:rsid w:val="00891929"/>
    <w:rsid w:val="00893029"/>
    <w:rsid w:val="0089514A"/>
    <w:rsid w:val="008961BD"/>
    <w:rsid w:val="00896503"/>
    <w:rsid w:val="008A0A0D"/>
    <w:rsid w:val="008A4CEA"/>
    <w:rsid w:val="008A5CBC"/>
    <w:rsid w:val="008A7506"/>
    <w:rsid w:val="008B1603"/>
    <w:rsid w:val="008B19FC"/>
    <w:rsid w:val="008C1F1E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80F"/>
    <w:rsid w:val="009036E7"/>
    <w:rsid w:val="0091053B"/>
    <w:rsid w:val="00911A7C"/>
    <w:rsid w:val="00912945"/>
    <w:rsid w:val="00916E60"/>
    <w:rsid w:val="00935814"/>
    <w:rsid w:val="009428A5"/>
    <w:rsid w:val="009433EC"/>
    <w:rsid w:val="00944FE5"/>
    <w:rsid w:val="0094502D"/>
    <w:rsid w:val="00947013"/>
    <w:rsid w:val="009573E1"/>
    <w:rsid w:val="009628E7"/>
    <w:rsid w:val="009700DA"/>
    <w:rsid w:val="00971499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D7AED"/>
    <w:rsid w:val="009E107B"/>
    <w:rsid w:val="009E18D6"/>
    <w:rsid w:val="009F44BE"/>
    <w:rsid w:val="00A00AE4"/>
    <w:rsid w:val="00A00D24"/>
    <w:rsid w:val="00A01F5C"/>
    <w:rsid w:val="00A03923"/>
    <w:rsid w:val="00A14A77"/>
    <w:rsid w:val="00A16EDF"/>
    <w:rsid w:val="00A170FF"/>
    <w:rsid w:val="00A2019A"/>
    <w:rsid w:val="00A2416A"/>
    <w:rsid w:val="00A27B32"/>
    <w:rsid w:val="00A3270B"/>
    <w:rsid w:val="00A379E4"/>
    <w:rsid w:val="00A43451"/>
    <w:rsid w:val="00A43B02"/>
    <w:rsid w:val="00A44946"/>
    <w:rsid w:val="00A46B85"/>
    <w:rsid w:val="00A50585"/>
    <w:rsid w:val="00A506F1"/>
    <w:rsid w:val="00A5156E"/>
    <w:rsid w:val="00A53E57"/>
    <w:rsid w:val="00A541F5"/>
    <w:rsid w:val="00A548EA"/>
    <w:rsid w:val="00A56824"/>
    <w:rsid w:val="00A57752"/>
    <w:rsid w:val="00A64D3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352B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E2"/>
    <w:rsid w:val="00B2169D"/>
    <w:rsid w:val="00B21CBB"/>
    <w:rsid w:val="00B263C0"/>
    <w:rsid w:val="00B27095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47A1C"/>
    <w:rsid w:val="00B517E1"/>
    <w:rsid w:val="00B55E70"/>
    <w:rsid w:val="00B60238"/>
    <w:rsid w:val="00B62067"/>
    <w:rsid w:val="00B64237"/>
    <w:rsid w:val="00B64962"/>
    <w:rsid w:val="00B66AC0"/>
    <w:rsid w:val="00B71634"/>
    <w:rsid w:val="00B751C3"/>
    <w:rsid w:val="00B829DD"/>
    <w:rsid w:val="00B84409"/>
    <w:rsid w:val="00B84E2D"/>
    <w:rsid w:val="00BB5683"/>
    <w:rsid w:val="00BC17DF"/>
    <w:rsid w:val="00BC7995"/>
    <w:rsid w:val="00BD0826"/>
    <w:rsid w:val="00BD15AB"/>
    <w:rsid w:val="00BD181D"/>
    <w:rsid w:val="00BD291D"/>
    <w:rsid w:val="00BE0567"/>
    <w:rsid w:val="00BE193B"/>
    <w:rsid w:val="00BE3210"/>
    <w:rsid w:val="00BF4F06"/>
    <w:rsid w:val="00BF534E"/>
    <w:rsid w:val="00BF5717"/>
    <w:rsid w:val="00BF5C90"/>
    <w:rsid w:val="00C01585"/>
    <w:rsid w:val="00C02007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098"/>
    <w:rsid w:val="00C461E6"/>
    <w:rsid w:val="00C50771"/>
    <w:rsid w:val="00C508BE"/>
    <w:rsid w:val="00C605C7"/>
    <w:rsid w:val="00C63EC4"/>
    <w:rsid w:val="00C64CD9"/>
    <w:rsid w:val="00C64E93"/>
    <w:rsid w:val="00C670F8"/>
    <w:rsid w:val="00C9061B"/>
    <w:rsid w:val="00C93EBA"/>
    <w:rsid w:val="00C97459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4598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23"/>
    <w:rsid w:val="00D04E77"/>
    <w:rsid w:val="00D061BB"/>
    <w:rsid w:val="00D07BE1"/>
    <w:rsid w:val="00D116C0"/>
    <w:rsid w:val="00D11B57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1D16"/>
    <w:rsid w:val="00D74AB2"/>
    <w:rsid w:val="00D74B7C"/>
    <w:rsid w:val="00D76068"/>
    <w:rsid w:val="00D76B01"/>
    <w:rsid w:val="00D804A2"/>
    <w:rsid w:val="00D84704"/>
    <w:rsid w:val="00D92836"/>
    <w:rsid w:val="00D95424"/>
    <w:rsid w:val="00D97413"/>
    <w:rsid w:val="00DA5C0D"/>
    <w:rsid w:val="00DB714B"/>
    <w:rsid w:val="00DC10F6"/>
    <w:rsid w:val="00DC3E45"/>
    <w:rsid w:val="00DC4598"/>
    <w:rsid w:val="00DD0722"/>
    <w:rsid w:val="00DD212F"/>
    <w:rsid w:val="00DE28CD"/>
    <w:rsid w:val="00DF5BFB"/>
    <w:rsid w:val="00DF6331"/>
    <w:rsid w:val="00E022DA"/>
    <w:rsid w:val="00E03BCB"/>
    <w:rsid w:val="00E06F9D"/>
    <w:rsid w:val="00E124DC"/>
    <w:rsid w:val="00E379F9"/>
    <w:rsid w:val="00E406DF"/>
    <w:rsid w:val="00E415D3"/>
    <w:rsid w:val="00E469E4"/>
    <w:rsid w:val="00E475C3"/>
    <w:rsid w:val="00E509B0"/>
    <w:rsid w:val="00E54246"/>
    <w:rsid w:val="00E55D8E"/>
    <w:rsid w:val="00E67F07"/>
    <w:rsid w:val="00E77B7E"/>
    <w:rsid w:val="00E80F54"/>
    <w:rsid w:val="00E821CA"/>
    <w:rsid w:val="00E82DF1"/>
    <w:rsid w:val="00E973A0"/>
    <w:rsid w:val="00E975DB"/>
    <w:rsid w:val="00EA1688"/>
    <w:rsid w:val="00EA3F84"/>
    <w:rsid w:val="00EA4C83"/>
    <w:rsid w:val="00EB609F"/>
    <w:rsid w:val="00EB716D"/>
    <w:rsid w:val="00EC1DA0"/>
    <w:rsid w:val="00EC329B"/>
    <w:rsid w:val="00EC71A6"/>
    <w:rsid w:val="00EC73EB"/>
    <w:rsid w:val="00ED5614"/>
    <w:rsid w:val="00ED592E"/>
    <w:rsid w:val="00ED6ABD"/>
    <w:rsid w:val="00ED72E1"/>
    <w:rsid w:val="00ED7B7D"/>
    <w:rsid w:val="00EE13AA"/>
    <w:rsid w:val="00EE3C0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45F83"/>
    <w:rsid w:val="00F50361"/>
    <w:rsid w:val="00F5045C"/>
    <w:rsid w:val="00F50C84"/>
    <w:rsid w:val="00F53AEA"/>
    <w:rsid w:val="00F55578"/>
    <w:rsid w:val="00F55FC9"/>
    <w:rsid w:val="00F5663B"/>
    <w:rsid w:val="00F5674D"/>
    <w:rsid w:val="00F61253"/>
    <w:rsid w:val="00F638A4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D4CAC"/>
    <w:rsid w:val="00FE1DCC"/>
    <w:rsid w:val="00FE5688"/>
    <w:rsid w:val="00FF0538"/>
    <w:rsid w:val="00FF4775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4D8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paragraph" w:customStyle="1" w:styleId="Huvudrubrik">
    <w:name w:val="Huvudrubrik"/>
    <w:rsid w:val="00AB352B"/>
    <w:pPr>
      <w:spacing w:before="280" w:after="0" w:line="240" w:lineRule="auto"/>
      <w:ind w:right="-227"/>
    </w:pPr>
    <w:rPr>
      <w:rFonts w:ascii="Times New Roman" w:eastAsia="Times New Roman" w:hAnsi="Times New Roman" w:cs="Times New Roman"/>
      <w:b/>
      <w:noProof/>
      <w:sz w:val="28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paragraph" w:customStyle="1" w:styleId="Huvudrubrik">
    <w:name w:val="Huvudrubrik"/>
    <w:rsid w:val="00AB352B"/>
    <w:pPr>
      <w:spacing w:before="280" w:after="0" w:line="240" w:lineRule="auto"/>
      <w:ind w:right="-227"/>
    </w:pPr>
    <w:rPr>
      <w:rFonts w:ascii="Times New Roman" w:eastAsia="Times New Roman" w:hAnsi="Times New Roman" w:cs="Times New Roman"/>
      <w:b/>
      <w:noProof/>
      <w:sz w:val="28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37FF4C25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37FF4C26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37FF4C27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37FF4C28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37FF4C29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37FF4C2A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37FF4C2B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C13B8"/>
    <w:rsid w:val="002A3ABA"/>
    <w:rsid w:val="004F7EDA"/>
    <w:rsid w:val="005F0AC4"/>
    <w:rsid w:val="005F3715"/>
    <w:rsid w:val="006D2A4C"/>
    <w:rsid w:val="007654A1"/>
    <w:rsid w:val="00863FDA"/>
    <w:rsid w:val="0092257E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FF4C2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Ju2017/08187/POL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4b313c0f-1647-4f8d-b5dc-8bc6dd437cfb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0D10DDE-9B86-4B43-8183-53F85B052CB7}">
  <ds:schemaRefs>
    <ds:schemaRef ds:uri="http://schemas.openxmlformats.org/package/2006/metadata/core-properties"/>
    <ds:schemaRef ds:uri="5429eb68-8afa-474e-a293-a9fa933f1d84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03bdfa32-753e-480b-a763-6185260a9611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774D521-3550-4AFF-A11E-E3648B59A68C}"/>
</file>

<file path=customXml/itemProps8.xml><?xml version="1.0" encoding="utf-8"?>
<ds:datastoreItem xmlns:ds="http://schemas.openxmlformats.org/officeDocument/2006/customXml" ds:itemID="{49B61DEC-712A-4F41-9BDC-4AFCCEDD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38</cp:revision>
  <dcterms:created xsi:type="dcterms:W3CDTF">2017-10-24T13:41:00Z</dcterms:created>
  <dcterms:modified xsi:type="dcterms:W3CDTF">2017-11-07T11:06:00Z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0c4ca036-a687-422c-9153-f2ec9b0f323d</vt:lpwstr>
  </property>
</Properties>
</file>