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8A95" w14:textId="422964F0" w:rsidR="005D39BE" w:rsidRDefault="005D39BE" w:rsidP="00DA0661">
      <w:pPr>
        <w:pStyle w:val="Rubrik"/>
      </w:pPr>
      <w:r>
        <w:t>Svar på fråga 2020/21:1433 av Elisabeth Björnsdotter Rahm (M)</w:t>
      </w:r>
      <w:r>
        <w:br/>
        <w:t>Kommuners skillnader i företagsklimat</w:t>
      </w:r>
    </w:p>
    <w:p w14:paraId="4BEBC8BD" w14:textId="23E74240" w:rsidR="0067410A" w:rsidRDefault="0067410A" w:rsidP="002749F7">
      <w:pPr>
        <w:pStyle w:val="Brdtext"/>
      </w:pPr>
      <w:r>
        <w:t>Elisabeth Björnsdotter Rahm har frågat mig</w:t>
      </w:r>
      <w:r w:rsidR="000A5311">
        <w:t xml:space="preserve"> hur jag avser at</w:t>
      </w:r>
      <w:r w:rsidR="007C6498">
        <w:t>t</w:t>
      </w:r>
      <w:r w:rsidR="000A5311">
        <w:t xml:space="preserve"> arbeta för att få till stånd regelförenklingar och åtgärder så att skillnader mellan kommuner att uppnå ett gott företagsklimat inte blir så stora.</w:t>
      </w:r>
    </w:p>
    <w:p w14:paraId="55EAAE5E" w14:textId="1D349E00" w:rsidR="005C6783" w:rsidRDefault="005C6783" w:rsidP="005C6783">
      <w:pPr>
        <w:pStyle w:val="Brdtext"/>
      </w:pPr>
      <w:r>
        <w:t xml:space="preserve">Förenklingspolitiken utgör en viktig del av näringspolitiken och bidrar till att stärka den svenska konkurrenskraften och skapa förutsättningar för fler jobb i fler och växande företag. </w:t>
      </w:r>
      <w:r w:rsidR="00420A96">
        <w:t>R</w:t>
      </w:r>
      <w:r>
        <w:t>egler ska utformas för att främja tillväxt</w:t>
      </w:r>
      <w:r w:rsidR="00420A96">
        <w:t xml:space="preserve">, </w:t>
      </w:r>
      <w:r>
        <w:t>kostnaderna för att följa regelverken ska minska</w:t>
      </w:r>
      <w:r w:rsidR="00420A96">
        <w:t xml:space="preserve"> och handläggningstiderna </w:t>
      </w:r>
      <w:r w:rsidR="008A5C02">
        <w:t>bli kortare</w:t>
      </w:r>
      <w:r w:rsidR="00420A96">
        <w:t>.</w:t>
      </w:r>
      <w:r w:rsidR="002C35CD">
        <w:t xml:space="preserve"> </w:t>
      </w:r>
      <w:r w:rsidR="00B9019A" w:rsidRPr="00B9019A">
        <w:t xml:space="preserve">Regeringen arbetar med en rad åtgärder </w:t>
      </w:r>
      <w:r w:rsidR="002C35CD">
        <w:t xml:space="preserve">på förenklingsområdet </w:t>
      </w:r>
      <w:r w:rsidR="00B9019A">
        <w:t xml:space="preserve">som även </w:t>
      </w:r>
      <w:r w:rsidR="002C35CD">
        <w:t>omfattar kommunal nivå.</w:t>
      </w:r>
    </w:p>
    <w:p w14:paraId="6D29F242" w14:textId="12BC0246" w:rsidR="005C6783" w:rsidRDefault="008A5C02" w:rsidP="002749F7">
      <w:pPr>
        <w:pStyle w:val="Brdtext"/>
      </w:pPr>
      <w:r>
        <w:t>P</w:t>
      </w:r>
      <w:r w:rsidRPr="008A5C02">
        <w:t xml:space="preserve">rogrammet Serverat syftar till att standardisera, förenkla och digitalisera tillståndsgivningsprocesser, framför allt på kommunal nivå. </w:t>
      </w:r>
      <w:r w:rsidR="00D75CCC">
        <w:t xml:space="preserve">För närvarande </w:t>
      </w:r>
      <w:r w:rsidR="005472F5">
        <w:t xml:space="preserve">har </w:t>
      </w:r>
      <w:r w:rsidR="00D75CCC">
        <w:t>69</w:t>
      </w:r>
      <w:r w:rsidR="00D75CCC" w:rsidRPr="008A5C02">
        <w:t xml:space="preserve"> kommuner</w:t>
      </w:r>
      <w:r w:rsidR="005472F5">
        <w:t xml:space="preserve"> valt att</w:t>
      </w:r>
      <w:r w:rsidR="00D75CCC" w:rsidRPr="008A5C02">
        <w:t xml:space="preserve"> anslutna</w:t>
      </w:r>
      <w:r w:rsidR="00D75CCC">
        <w:t xml:space="preserve"> </w:t>
      </w:r>
      <w:r w:rsidR="005472F5">
        <w:t xml:space="preserve">sig </w:t>
      </w:r>
      <w:r w:rsidR="00D75CCC">
        <w:t>till Serverat</w:t>
      </w:r>
      <w:r w:rsidR="00D75CCC" w:rsidRPr="008A5C02">
        <w:t>.</w:t>
      </w:r>
      <w:r w:rsidR="00D75CCC">
        <w:t xml:space="preserve"> </w:t>
      </w:r>
      <w:r w:rsidR="007C6498">
        <w:t xml:space="preserve">Den digitala tjänsten verksamt.se är ett effektivt verktyg att nå företag </w:t>
      </w:r>
      <w:r w:rsidR="005C5A5E">
        <w:t xml:space="preserve">i </w:t>
      </w:r>
      <w:r w:rsidR="007C6498">
        <w:t>hela landet.</w:t>
      </w:r>
      <w:r w:rsidR="005C5A5E">
        <w:t xml:space="preserve"> </w:t>
      </w:r>
      <w:r w:rsidRPr="008A5C02">
        <w:t xml:space="preserve">I dag finns tillståndsguider (checklistor) för att starta företag inom restaurang, biodling, hotell- och logiverksamhet, vattenbruk och evenemang på verksamt.se. </w:t>
      </w:r>
    </w:p>
    <w:p w14:paraId="688F8EE8" w14:textId="6F77EBD2" w:rsidR="00A84CF7" w:rsidRDefault="00A84CF7" w:rsidP="002749F7">
      <w:pPr>
        <w:pStyle w:val="Brdtext"/>
      </w:pPr>
      <w:r>
        <w:t>Länsstyrelserna</w:t>
      </w:r>
      <w:r w:rsidR="00EA4DE5">
        <w:t xml:space="preserve"> arbetar med tillsyn och tillsynsvägledning avseende kommunal kontroll och kommunernas handläggning av vissa ärendetyper kopplade till </w:t>
      </w:r>
      <w:proofErr w:type="gramStart"/>
      <w:r w:rsidR="00EA4DE5">
        <w:t>bl.a.</w:t>
      </w:r>
      <w:proofErr w:type="gramEnd"/>
      <w:r w:rsidR="00EA4DE5">
        <w:t xml:space="preserve"> alkohollagstiftningen och livsmedelskontrollen</w:t>
      </w:r>
      <w:r w:rsidR="00B9019A">
        <w:t xml:space="preserve">. De </w:t>
      </w:r>
      <w:r w:rsidR="00EA4DE5">
        <w:t xml:space="preserve">har i uppdrag att </w:t>
      </w:r>
      <w:r w:rsidR="00C71757">
        <w:t xml:space="preserve">utifrån dessa uppgifter </w:t>
      </w:r>
      <w:r w:rsidR="00EA4DE5">
        <w:t xml:space="preserve">i sina kontakter med kommunerna verka för ett minskat uppgiftslämnande. </w:t>
      </w:r>
    </w:p>
    <w:p w14:paraId="6904DA36" w14:textId="1B8108AA" w:rsidR="00E8492B" w:rsidRDefault="00031FF9" w:rsidP="00084892">
      <w:pPr>
        <w:pStyle w:val="Brdtext"/>
      </w:pPr>
      <w:r>
        <w:t>För att underlätta för företag i livsmedelssektor att starta och driva företag omfattar r</w:t>
      </w:r>
      <w:r w:rsidR="00D75CCC">
        <w:t xml:space="preserve">egeringens livsmedelsstrategi ett förenklingspaket som </w:t>
      </w:r>
      <w:r>
        <w:t>även</w:t>
      </w:r>
      <w:r w:rsidR="00D75CCC">
        <w:t xml:space="preserve"> </w:t>
      </w:r>
      <w:r w:rsidR="00306CA2">
        <w:t>be</w:t>
      </w:r>
      <w:r w:rsidR="00D75CCC">
        <w:t>rör</w:t>
      </w:r>
      <w:r>
        <w:t xml:space="preserve"> </w:t>
      </w:r>
      <w:r>
        <w:lastRenderedPageBreak/>
        <w:t>frågor på kommunal nivå</w:t>
      </w:r>
      <w:r w:rsidR="00E8492B">
        <w:t>.</w:t>
      </w:r>
      <w:r w:rsidR="00D75CCC">
        <w:t xml:space="preserve"> </w:t>
      </w:r>
      <w:bookmarkStart w:id="0" w:name="_Hlk62640886"/>
      <w:r w:rsidR="00B9019A">
        <w:t xml:space="preserve">Regeringen har nyligen gett </w:t>
      </w:r>
      <w:r w:rsidR="0004424E">
        <w:t xml:space="preserve">Livsmedelsverket </w:t>
      </w:r>
      <w:r w:rsidR="00B9019A">
        <w:t>i</w:t>
      </w:r>
      <w:r w:rsidR="0004424E">
        <w:t xml:space="preserve"> uppdrag att </w:t>
      </w:r>
      <w:r w:rsidR="005E589B">
        <w:t xml:space="preserve">genomföra åtgärder för att </w:t>
      </w:r>
      <w:r w:rsidR="0004424E">
        <w:t xml:space="preserve">öka likvärdigheten i livsmedelskontrollen i hela landet. </w:t>
      </w:r>
      <w:bookmarkStart w:id="1" w:name="_Hlk62641458"/>
      <w:bookmarkEnd w:id="0"/>
      <w:r>
        <w:t xml:space="preserve">Tillväxtverket </w:t>
      </w:r>
      <w:r w:rsidR="00B9019A">
        <w:t>har fått i uppdrag att</w:t>
      </w:r>
      <w:r>
        <w:t xml:space="preserve"> </w:t>
      </w:r>
      <w:r w:rsidR="00084892">
        <w:t xml:space="preserve">i samråd med </w:t>
      </w:r>
      <w:r w:rsidR="007C5EC4">
        <w:t xml:space="preserve">Statens </w:t>
      </w:r>
      <w:r w:rsidR="007C6498">
        <w:t>j</w:t>
      </w:r>
      <w:r w:rsidR="00084892">
        <w:t xml:space="preserve">ordbruksverk, Naturvårdsverket och länsstyrelserna ta fram tjänster för att effektivisera och förenkla för företag inom livsmedelskedjan att anmäla eller ansöka om tillstånd för </w:t>
      </w:r>
      <w:r w:rsidR="00D25EA3" w:rsidRPr="007B0CD7">
        <w:t>miljöfarlig</w:t>
      </w:r>
      <w:r w:rsidR="00084892" w:rsidRPr="007B0CD7">
        <w:t xml:space="preserve"> </w:t>
      </w:r>
      <w:r w:rsidR="00084892">
        <w:t>verksamhet.</w:t>
      </w:r>
      <w:r w:rsidR="007C5EC4">
        <w:t xml:space="preserve"> </w:t>
      </w:r>
      <w:r w:rsidR="00D25EA3">
        <w:t>A</w:t>
      </w:r>
      <w:r w:rsidR="007C5EC4">
        <w:t xml:space="preserve">nmälan </w:t>
      </w:r>
      <w:r w:rsidR="00E8492B">
        <w:t>om</w:t>
      </w:r>
      <w:r w:rsidR="007C5EC4">
        <w:t xml:space="preserve"> </w:t>
      </w:r>
      <w:r w:rsidR="00E8492B" w:rsidRPr="007B0CD7">
        <w:t>miljöfarlig</w:t>
      </w:r>
      <w:r w:rsidR="00E8492B">
        <w:t xml:space="preserve"> verksamhet</w:t>
      </w:r>
      <w:r w:rsidR="007C5EC4" w:rsidRPr="007C5EC4">
        <w:t xml:space="preserve"> </w:t>
      </w:r>
      <w:r w:rsidR="00D2418A">
        <w:t xml:space="preserve">sker </w:t>
      </w:r>
      <w:r w:rsidR="007C5EC4">
        <w:t>på kommunal nivå</w:t>
      </w:r>
      <w:r w:rsidR="007C5EC4" w:rsidRPr="007C5EC4">
        <w:t xml:space="preserve">. </w:t>
      </w:r>
      <w:bookmarkEnd w:id="1"/>
    </w:p>
    <w:p w14:paraId="0B6B6A5C" w14:textId="77777777" w:rsidR="00084892" w:rsidRDefault="00084892" w:rsidP="002749F7">
      <w:pPr>
        <w:pStyle w:val="Brdtext"/>
      </w:pPr>
    </w:p>
    <w:p w14:paraId="2F80DF37" w14:textId="47030F9B" w:rsidR="0067410A" w:rsidRDefault="006741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E2E9112F61449B80ED99E3343C547E"/>
          </w:placeholder>
          <w:dataBinding w:prefixMappings="xmlns:ns0='http://lp/documentinfo/RK' " w:xpath="/ns0:DocumentInfo[1]/ns0:BaseInfo[1]/ns0:HeaderDate[1]" w:storeItemID="{69A5A330-E133-4FD0-B97D-F14ECCAD7A79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308D">
            <w:t>3 februari 2021</w:t>
          </w:r>
        </w:sdtContent>
      </w:sdt>
    </w:p>
    <w:p w14:paraId="7E0011AD" w14:textId="77777777" w:rsidR="0067410A" w:rsidRDefault="0067410A" w:rsidP="004E7A8F">
      <w:pPr>
        <w:pStyle w:val="Brdtextutanavstnd"/>
      </w:pPr>
    </w:p>
    <w:p w14:paraId="63B30BBD" w14:textId="77777777" w:rsidR="0067410A" w:rsidRDefault="0067410A" w:rsidP="004E7A8F">
      <w:pPr>
        <w:pStyle w:val="Brdtextutanavstnd"/>
      </w:pPr>
    </w:p>
    <w:p w14:paraId="66D62F18" w14:textId="77777777" w:rsidR="0067410A" w:rsidRDefault="0067410A" w:rsidP="004E7A8F">
      <w:pPr>
        <w:pStyle w:val="Brdtextutanavstnd"/>
      </w:pPr>
    </w:p>
    <w:p w14:paraId="41D998F7" w14:textId="78C12491" w:rsidR="0067410A" w:rsidRDefault="0067410A" w:rsidP="00422A41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1727469B" w14:textId="6CBD4842" w:rsidR="005D39BE" w:rsidRPr="00DB48AB" w:rsidRDefault="005D39BE" w:rsidP="00DB48AB">
      <w:pPr>
        <w:pStyle w:val="Brdtext"/>
      </w:pPr>
    </w:p>
    <w:p w14:paraId="58CC5EEE" w14:textId="77777777" w:rsidR="005D39BE" w:rsidRDefault="005D39BE" w:rsidP="00E96532">
      <w:pPr>
        <w:pStyle w:val="Brdtext"/>
      </w:pPr>
    </w:p>
    <w:sectPr w:rsidR="005D39BE" w:rsidSect="005D39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E8E89" w14:textId="77777777" w:rsidR="00423E10" w:rsidRDefault="00423E10" w:rsidP="005D39BE">
      <w:pPr>
        <w:spacing w:after="0" w:line="240" w:lineRule="auto"/>
      </w:pPr>
      <w:r>
        <w:separator/>
      </w:r>
    </w:p>
  </w:endnote>
  <w:endnote w:type="continuationSeparator" w:id="0">
    <w:p w14:paraId="54F9A2BD" w14:textId="77777777" w:rsidR="00423E10" w:rsidRDefault="00423E10" w:rsidP="005D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C55D0" w14:textId="77777777" w:rsidR="00DE28E5" w:rsidRDefault="00DE28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D39BE" w:rsidRPr="00347E11" w14:paraId="0FE6AD7C" w14:textId="77777777" w:rsidTr="00581754">
      <w:trPr>
        <w:trHeight w:val="227"/>
        <w:jc w:val="right"/>
      </w:trPr>
      <w:tc>
        <w:tcPr>
          <w:tcW w:w="708" w:type="dxa"/>
          <w:vAlign w:val="bottom"/>
        </w:tcPr>
        <w:p w14:paraId="20203D91" w14:textId="77777777" w:rsidR="005D39BE" w:rsidRPr="00B62610" w:rsidRDefault="005D39BE" w:rsidP="005D39B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D39BE" w:rsidRPr="00347E11" w14:paraId="768948E9" w14:textId="77777777" w:rsidTr="00581754">
      <w:trPr>
        <w:trHeight w:val="850"/>
        <w:jc w:val="right"/>
      </w:trPr>
      <w:tc>
        <w:tcPr>
          <w:tcW w:w="708" w:type="dxa"/>
          <w:vAlign w:val="bottom"/>
        </w:tcPr>
        <w:p w14:paraId="1F9A1E4E" w14:textId="77777777" w:rsidR="005D39BE" w:rsidRPr="00347E11" w:rsidRDefault="005D39BE" w:rsidP="005D39BE">
          <w:pPr>
            <w:pStyle w:val="Sidfot"/>
            <w:spacing w:line="276" w:lineRule="auto"/>
            <w:jc w:val="right"/>
          </w:pPr>
        </w:p>
      </w:tc>
    </w:tr>
  </w:tbl>
  <w:p w14:paraId="0BBF03CA" w14:textId="77777777" w:rsidR="005D39BE" w:rsidRPr="005606BC" w:rsidRDefault="005D39BE" w:rsidP="005D39B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6B9E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4919B1" w14:textId="77777777" w:rsidR="00347E11" w:rsidRPr="00347E11" w:rsidRDefault="00624501" w:rsidP="00347E11">
          <w:pPr>
            <w:pStyle w:val="Sidfot"/>
            <w:rPr>
              <w:sz w:val="8"/>
            </w:rPr>
          </w:pPr>
        </w:p>
      </w:tc>
    </w:tr>
    <w:tr w:rsidR="00093408" w:rsidRPr="00EE3C0F" w14:paraId="3C49FF1F" w14:textId="77777777" w:rsidTr="00C26068">
      <w:trPr>
        <w:trHeight w:val="227"/>
      </w:trPr>
      <w:tc>
        <w:tcPr>
          <w:tcW w:w="4074" w:type="dxa"/>
        </w:tcPr>
        <w:p w14:paraId="1CAC7071" w14:textId="77777777" w:rsidR="00347E11" w:rsidRPr="00F53AEA" w:rsidRDefault="0062450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624DA9" w14:textId="77777777" w:rsidR="00093408" w:rsidRPr="00F53AEA" w:rsidRDefault="00624501" w:rsidP="00F53AEA">
          <w:pPr>
            <w:pStyle w:val="Sidfot"/>
            <w:spacing w:line="276" w:lineRule="auto"/>
          </w:pPr>
        </w:p>
      </w:tc>
    </w:tr>
  </w:tbl>
  <w:p w14:paraId="7DCD20F9" w14:textId="77777777" w:rsidR="00093408" w:rsidRPr="00EE3C0F" w:rsidRDefault="0062450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228CD" w14:textId="77777777" w:rsidR="00423E10" w:rsidRDefault="00423E10" w:rsidP="005D39BE">
      <w:pPr>
        <w:spacing w:after="0" w:line="240" w:lineRule="auto"/>
      </w:pPr>
      <w:r>
        <w:separator/>
      </w:r>
    </w:p>
  </w:footnote>
  <w:footnote w:type="continuationSeparator" w:id="0">
    <w:p w14:paraId="50668B57" w14:textId="77777777" w:rsidR="00423E10" w:rsidRDefault="00423E10" w:rsidP="005D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954C5" w14:textId="77777777" w:rsidR="00DE28E5" w:rsidRDefault="00DE28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D6A3D" w14:textId="77777777" w:rsidR="00DE28E5" w:rsidRDefault="00DE28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39BE" w14:paraId="2C8CEA72" w14:textId="77777777" w:rsidTr="00C93EBA">
      <w:trPr>
        <w:trHeight w:val="227"/>
      </w:trPr>
      <w:tc>
        <w:tcPr>
          <w:tcW w:w="5534" w:type="dxa"/>
        </w:tcPr>
        <w:p w14:paraId="576829F8" w14:textId="77777777" w:rsidR="005D39BE" w:rsidRPr="007D73AB" w:rsidRDefault="005D39BE">
          <w:pPr>
            <w:pStyle w:val="Sidhuvud"/>
          </w:pPr>
        </w:p>
      </w:tc>
      <w:tc>
        <w:tcPr>
          <w:tcW w:w="3170" w:type="dxa"/>
          <w:vAlign w:val="bottom"/>
        </w:tcPr>
        <w:p w14:paraId="521EFCDD" w14:textId="77777777" w:rsidR="005D39BE" w:rsidRPr="007D73AB" w:rsidRDefault="005D39BE" w:rsidP="00340DE0">
          <w:pPr>
            <w:pStyle w:val="Sidhuvud"/>
          </w:pPr>
        </w:p>
      </w:tc>
      <w:tc>
        <w:tcPr>
          <w:tcW w:w="1134" w:type="dxa"/>
        </w:tcPr>
        <w:p w14:paraId="09D78819" w14:textId="77777777" w:rsidR="005D39BE" w:rsidRDefault="005D39BE" w:rsidP="005A703A">
          <w:pPr>
            <w:pStyle w:val="Sidhuvud"/>
          </w:pPr>
        </w:p>
      </w:tc>
    </w:tr>
    <w:tr w:rsidR="005D39BE" w14:paraId="6F506E47" w14:textId="77777777" w:rsidTr="00C93EBA">
      <w:trPr>
        <w:trHeight w:val="1928"/>
      </w:trPr>
      <w:tc>
        <w:tcPr>
          <w:tcW w:w="5534" w:type="dxa"/>
        </w:tcPr>
        <w:p w14:paraId="350AD634" w14:textId="77777777" w:rsidR="005D39BE" w:rsidRPr="00340DE0" w:rsidRDefault="005D39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CB62F0" wp14:editId="289F674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C86AF8" w14:textId="77777777" w:rsidR="005D39BE" w:rsidRPr="00710A6C" w:rsidRDefault="005D39BE" w:rsidP="00EE3C0F">
          <w:pPr>
            <w:pStyle w:val="Sidhuvud"/>
            <w:rPr>
              <w:b/>
            </w:rPr>
          </w:pPr>
        </w:p>
        <w:p w14:paraId="52BCA361" w14:textId="77777777" w:rsidR="005D39BE" w:rsidRDefault="005D39BE" w:rsidP="00EE3C0F">
          <w:pPr>
            <w:pStyle w:val="Sidhuvud"/>
          </w:pPr>
        </w:p>
        <w:p w14:paraId="29D4A0AC" w14:textId="77777777" w:rsidR="005D39BE" w:rsidRDefault="005D39BE" w:rsidP="00EE3C0F">
          <w:pPr>
            <w:pStyle w:val="Sidhuvud"/>
          </w:pPr>
        </w:p>
        <w:p w14:paraId="5D24B78E" w14:textId="77777777" w:rsidR="005D39BE" w:rsidRDefault="005D39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ECD77CDE5C45C3B2F94A54C227E206"/>
            </w:placeholder>
            <w:dataBinding w:prefixMappings="xmlns:ns0='http://lp/documentinfo/RK' " w:xpath="/ns0:DocumentInfo[1]/ns0:BaseInfo[1]/ns0:Dnr[1]" w:storeItemID="{69A5A330-E133-4FD0-B97D-F14ECCAD7A79}"/>
            <w:text/>
          </w:sdtPr>
          <w:sdtEndPr/>
          <w:sdtContent>
            <w:p w14:paraId="64A2B0F4" w14:textId="24C2D8DB" w:rsidR="005D39BE" w:rsidRDefault="005D39BE" w:rsidP="00EE3C0F">
              <w:pPr>
                <w:pStyle w:val="Sidhuvud"/>
              </w:pPr>
              <w:r>
                <w:t>N2021/</w:t>
              </w:r>
              <w:r w:rsidR="0067410A">
                <w:t>00214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B189B012ED4E4B83BE4E5DB5A1BDCF"/>
            </w:placeholder>
            <w:showingPlcHdr/>
            <w:dataBinding w:prefixMappings="xmlns:ns0='http://lp/documentinfo/RK' " w:xpath="/ns0:DocumentInfo[1]/ns0:BaseInfo[1]/ns0:DocNumber[1]" w:storeItemID="{69A5A330-E133-4FD0-B97D-F14ECCAD7A79}"/>
            <w:text/>
          </w:sdtPr>
          <w:sdtEndPr/>
          <w:sdtContent>
            <w:p w14:paraId="506B6FD5" w14:textId="77777777" w:rsidR="005D39BE" w:rsidRDefault="005D39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AE2D7F" w14:textId="77777777" w:rsidR="005D39BE" w:rsidRDefault="005D39BE" w:rsidP="00EE3C0F">
          <w:pPr>
            <w:pStyle w:val="Sidhuvud"/>
          </w:pPr>
        </w:p>
      </w:tc>
      <w:tc>
        <w:tcPr>
          <w:tcW w:w="1134" w:type="dxa"/>
        </w:tcPr>
        <w:p w14:paraId="69144949" w14:textId="77777777" w:rsidR="005D39BE" w:rsidRDefault="005D39BE" w:rsidP="0094502D">
          <w:pPr>
            <w:pStyle w:val="Sidhuvud"/>
          </w:pPr>
        </w:p>
        <w:p w14:paraId="4A4C61CA" w14:textId="77777777" w:rsidR="005D39BE" w:rsidRPr="0094502D" w:rsidRDefault="005D39BE" w:rsidP="00EC71A6">
          <w:pPr>
            <w:pStyle w:val="Sidhuvud"/>
          </w:pPr>
        </w:p>
      </w:tc>
    </w:tr>
    <w:tr w:rsidR="005D39BE" w14:paraId="7D5E91E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6955CA39AA42BD8F0B0E618F6358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11ADBA" w14:textId="77777777" w:rsidR="0067410A" w:rsidRPr="0067410A" w:rsidRDefault="0067410A" w:rsidP="00340DE0">
              <w:pPr>
                <w:pStyle w:val="Sidhuvud"/>
                <w:rPr>
                  <w:b/>
                </w:rPr>
              </w:pPr>
              <w:r w:rsidRPr="0067410A">
                <w:rPr>
                  <w:b/>
                </w:rPr>
                <w:t>Näringsdepartementet</w:t>
              </w:r>
            </w:p>
            <w:p w14:paraId="7E39DC11" w14:textId="77777777" w:rsidR="004E1074" w:rsidRDefault="0067410A" w:rsidP="00340DE0">
              <w:pPr>
                <w:pStyle w:val="Sidhuvud"/>
              </w:pPr>
              <w:r w:rsidRPr="0067410A">
                <w:t>Näringsministern</w:t>
              </w:r>
            </w:p>
            <w:p w14:paraId="326EF4ED" w14:textId="77777777" w:rsidR="004E1074" w:rsidRDefault="004E1074" w:rsidP="00340DE0">
              <w:pPr>
                <w:pStyle w:val="Sidhuvud"/>
              </w:pPr>
            </w:p>
            <w:p w14:paraId="1755DDFC" w14:textId="25C6396E" w:rsidR="004E1074" w:rsidRPr="00F2250A" w:rsidRDefault="004E1074" w:rsidP="004E1074">
              <w:pPr>
                <w:pStyle w:val="Sidhuvud"/>
              </w:pPr>
            </w:p>
            <w:p w14:paraId="7BA38935" w14:textId="6F18D4A4" w:rsidR="005D39BE" w:rsidRPr="00340DE0" w:rsidRDefault="005D39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159B02FC9A4FB2847092576CB5EC60"/>
          </w:placeholder>
          <w:dataBinding w:prefixMappings="xmlns:ns0='http://lp/documentinfo/RK' " w:xpath="/ns0:DocumentInfo[1]/ns0:BaseInfo[1]/ns0:Recipient[1]" w:storeItemID="{69A5A330-E133-4FD0-B97D-F14ECCAD7A79}"/>
          <w:text w:multiLine="1"/>
        </w:sdtPr>
        <w:sdtEndPr/>
        <w:sdtContent>
          <w:tc>
            <w:tcPr>
              <w:tcW w:w="3170" w:type="dxa"/>
            </w:tcPr>
            <w:p w14:paraId="4BD3BA5A" w14:textId="77777777" w:rsidR="005D39BE" w:rsidRDefault="005D39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A0F187" w14:textId="77777777" w:rsidR="005D39BE" w:rsidRDefault="005D39BE" w:rsidP="003E6020">
          <w:pPr>
            <w:pStyle w:val="Sidhuvud"/>
          </w:pPr>
        </w:p>
      </w:tc>
    </w:tr>
  </w:tbl>
  <w:p w14:paraId="3010E852" w14:textId="77777777" w:rsidR="008D4508" w:rsidRDefault="006245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B915D96"/>
    <w:multiLevelType w:val="multilevel"/>
    <w:tmpl w:val="0538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BE"/>
    <w:rsid w:val="00031FF9"/>
    <w:rsid w:val="0004424E"/>
    <w:rsid w:val="00084892"/>
    <w:rsid w:val="000A5311"/>
    <w:rsid w:val="00134D14"/>
    <w:rsid w:val="0018635C"/>
    <w:rsid w:val="001E4A18"/>
    <w:rsid w:val="00223395"/>
    <w:rsid w:val="00241822"/>
    <w:rsid w:val="00275A24"/>
    <w:rsid w:val="00291B25"/>
    <w:rsid w:val="002A4C2A"/>
    <w:rsid w:val="002A7AB5"/>
    <w:rsid w:val="002C35CD"/>
    <w:rsid w:val="002D3EE6"/>
    <w:rsid w:val="002E33F9"/>
    <w:rsid w:val="00306CA2"/>
    <w:rsid w:val="003E2841"/>
    <w:rsid w:val="004004A9"/>
    <w:rsid w:val="00420A96"/>
    <w:rsid w:val="00423E10"/>
    <w:rsid w:val="004E1074"/>
    <w:rsid w:val="005472F5"/>
    <w:rsid w:val="00573971"/>
    <w:rsid w:val="005840C1"/>
    <w:rsid w:val="005B5184"/>
    <w:rsid w:val="005C1ACA"/>
    <w:rsid w:val="005C5A5E"/>
    <w:rsid w:val="005C6783"/>
    <w:rsid w:val="005D39BE"/>
    <w:rsid w:val="005E589B"/>
    <w:rsid w:val="006049D9"/>
    <w:rsid w:val="00624501"/>
    <w:rsid w:val="00662FB5"/>
    <w:rsid w:val="0067410A"/>
    <w:rsid w:val="00685E6B"/>
    <w:rsid w:val="00741A7F"/>
    <w:rsid w:val="007B0CD7"/>
    <w:rsid w:val="007C5EC4"/>
    <w:rsid w:val="007C6498"/>
    <w:rsid w:val="008138BB"/>
    <w:rsid w:val="00840EE3"/>
    <w:rsid w:val="008A224D"/>
    <w:rsid w:val="008A5C02"/>
    <w:rsid w:val="0091308D"/>
    <w:rsid w:val="0091511B"/>
    <w:rsid w:val="009203F0"/>
    <w:rsid w:val="00937A2A"/>
    <w:rsid w:val="009A0E4F"/>
    <w:rsid w:val="00A06505"/>
    <w:rsid w:val="00A84CF7"/>
    <w:rsid w:val="00A912C8"/>
    <w:rsid w:val="00AB42F4"/>
    <w:rsid w:val="00B9019A"/>
    <w:rsid w:val="00BE7549"/>
    <w:rsid w:val="00BF04EE"/>
    <w:rsid w:val="00C52529"/>
    <w:rsid w:val="00C71757"/>
    <w:rsid w:val="00D2418A"/>
    <w:rsid w:val="00D25EA3"/>
    <w:rsid w:val="00D6135B"/>
    <w:rsid w:val="00D65DF5"/>
    <w:rsid w:val="00D6632A"/>
    <w:rsid w:val="00D72C2A"/>
    <w:rsid w:val="00D75CCC"/>
    <w:rsid w:val="00D90190"/>
    <w:rsid w:val="00DB3733"/>
    <w:rsid w:val="00DC30DD"/>
    <w:rsid w:val="00DE28E5"/>
    <w:rsid w:val="00E32C34"/>
    <w:rsid w:val="00E8492B"/>
    <w:rsid w:val="00EA4DE5"/>
    <w:rsid w:val="00ED118D"/>
    <w:rsid w:val="00F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C5209A"/>
  <w15:docId w15:val="{B1D3D8DF-1EBF-468B-9B7C-7DC0107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BE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5D39B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D39B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D39B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D39B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D39B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D39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D39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D39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D39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D39B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D39BE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5D39B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D39BE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5D39B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D39BE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5D39BE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D39BE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5D39BE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5D39BE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5D39BE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5D39BE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5D39BE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39BE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39BE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39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39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5D39B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D39BE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D39B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D39B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D39B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D39B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D39BE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5D39B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D39B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D39B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D39BE"/>
  </w:style>
  <w:style w:type="paragraph" w:styleId="Beskrivning">
    <w:name w:val="caption"/>
    <w:basedOn w:val="Bildtext"/>
    <w:next w:val="Normal"/>
    <w:uiPriority w:val="35"/>
    <w:semiHidden/>
    <w:qFormat/>
    <w:rsid w:val="005D39BE"/>
    <w:rPr>
      <w:iCs/>
      <w:szCs w:val="18"/>
    </w:rPr>
  </w:style>
  <w:style w:type="numbering" w:customStyle="1" w:styleId="RKNumreraderubriker">
    <w:name w:val="RK Numrerade rubriker"/>
    <w:uiPriority w:val="99"/>
    <w:rsid w:val="005D39B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D39BE"/>
  </w:style>
  <w:style w:type="paragraph" w:styleId="Innehll2">
    <w:name w:val="toc 2"/>
    <w:basedOn w:val="Normal"/>
    <w:next w:val="Brdtext"/>
    <w:uiPriority w:val="28"/>
    <w:semiHidden/>
    <w:rsid w:val="005D39BE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5D39B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D39B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D39B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D39BE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5D39B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D39BE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D39B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D39BE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5D39BE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D39B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D39B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D39B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D39BE"/>
    <w:pPr>
      <w:numPr>
        <w:numId w:val="34"/>
      </w:numPr>
    </w:pPr>
  </w:style>
  <w:style w:type="numbering" w:customStyle="1" w:styleId="RKPunktlista">
    <w:name w:val="RK Punktlista"/>
    <w:uiPriority w:val="99"/>
    <w:rsid w:val="005D39B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D39BE"/>
    <w:pPr>
      <w:numPr>
        <w:ilvl w:val="1"/>
      </w:numPr>
    </w:pPr>
  </w:style>
  <w:style w:type="numbering" w:customStyle="1" w:styleId="Strecklistan">
    <w:name w:val="Strecklistan"/>
    <w:uiPriority w:val="99"/>
    <w:rsid w:val="005D39BE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5D39BE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D39B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D39B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D39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D39B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D39BE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5D39B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D39B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D39B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D39BE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5D39B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D39B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D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39BE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5D39BE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5D39B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D39B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D39B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D39BE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D39B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D39B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D39B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D39B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D39BE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D39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39BE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D39B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D39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D39BE"/>
  </w:style>
  <w:style w:type="character" w:customStyle="1" w:styleId="DatumChar">
    <w:name w:val="Datum Char"/>
    <w:basedOn w:val="Standardstycketeckensnitt"/>
    <w:link w:val="Datum"/>
    <w:uiPriority w:val="99"/>
    <w:semiHidden/>
    <w:rsid w:val="005D39BE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5D39B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5D39B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D39B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D39BE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D39B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D39B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D39BE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D39B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D39B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D39BE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5D39B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D39B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D39B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D39B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D39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D39BE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5D39B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D39B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D39B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D39B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39B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D39B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D39B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D39B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D39BE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D39B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D39B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D39B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D39B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D39B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D39B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D39B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D39BE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D39B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D39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39BE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5D39B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D39B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D39B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D39B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D39B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D39B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D39B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D39B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D39B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D39B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D39B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D39B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D39B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D39B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D39B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D39B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D39B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D39B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D39B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D39B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D39B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D39B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D39B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D39BE"/>
  </w:style>
  <w:style w:type="table" w:styleId="Ljuslista">
    <w:name w:val="Light List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D39B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D3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D39BE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D3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D39B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D3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D39B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D39B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D39B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D39BE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D39BE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D39B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D3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D39BE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D39B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D39BE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D39BE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D39BE"/>
    <w:rPr>
      <w:noProof w:val="0"/>
    </w:rPr>
  </w:style>
  <w:style w:type="table" w:styleId="Rutntstabell1ljus">
    <w:name w:val="Grid Table 1 Light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D39B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D39B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D39B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D39B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D39B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D39B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D39B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D39B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D39B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D39B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D39B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D39B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D39B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D39B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D39BE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5D39B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D39B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D39BE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5D39B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D39BE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D39B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5D39B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5D39B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39B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39BE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D39B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D39B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D39B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D39BE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D39BE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D39B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39BE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D39B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1-vignette">
    <w:name w:val="h1-vignette"/>
    <w:basedOn w:val="Standardstycketeckensnitt"/>
    <w:rsid w:val="00241822"/>
  </w:style>
  <w:style w:type="character" w:customStyle="1" w:styleId="published">
    <w:name w:val="published"/>
    <w:basedOn w:val="Standardstycketeckensnitt"/>
    <w:rsid w:val="00241822"/>
  </w:style>
  <w:style w:type="paragraph" w:customStyle="1" w:styleId="ingress">
    <w:name w:val="ingress"/>
    <w:basedOn w:val="Normal"/>
    <w:rsid w:val="0024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ECD77CDE5C45C3B2F94A54C227E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9C138-EE8A-4D4B-B368-A39641468313}"/>
      </w:docPartPr>
      <w:docPartBody>
        <w:p w:rsidR="00842CF0" w:rsidRDefault="007D06BC" w:rsidP="007D06BC">
          <w:pPr>
            <w:pStyle w:val="5FECD77CDE5C45C3B2F94A54C227E2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B189B012ED4E4B83BE4E5DB5A1B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60B04-5428-4060-BB26-AE820BDE69C7}"/>
      </w:docPartPr>
      <w:docPartBody>
        <w:p w:rsidR="00842CF0" w:rsidRDefault="007D06BC" w:rsidP="007D06BC">
          <w:pPr>
            <w:pStyle w:val="57B189B012ED4E4B83BE4E5DB5A1BD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955CA39AA42BD8F0B0E618F635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7A0F3-1F53-46FA-AEF3-82E01D5BA581}"/>
      </w:docPartPr>
      <w:docPartBody>
        <w:p w:rsidR="00842CF0" w:rsidRDefault="007D06BC" w:rsidP="007D06BC">
          <w:pPr>
            <w:pStyle w:val="606955CA39AA42BD8F0B0E618F6358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159B02FC9A4FB2847092576CB5E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B28C6-1582-4D2A-9086-5AB091EF65AE}"/>
      </w:docPartPr>
      <w:docPartBody>
        <w:p w:rsidR="00842CF0" w:rsidRDefault="007D06BC" w:rsidP="007D06BC">
          <w:pPr>
            <w:pStyle w:val="40159B02FC9A4FB2847092576CB5EC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E2E9112F61449B80ED99E3343C5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BF4CC-0C3D-403F-B9AD-5085BFEBE203}"/>
      </w:docPartPr>
      <w:docPartBody>
        <w:p w:rsidR="00842CF0" w:rsidRDefault="007D06BC" w:rsidP="007D06BC">
          <w:pPr>
            <w:pStyle w:val="52E2E9112F61449B80ED99E3343C54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BC"/>
    <w:rsid w:val="003E1941"/>
    <w:rsid w:val="007D06BC"/>
    <w:rsid w:val="00842CF0"/>
    <w:rsid w:val="00B2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D640CB4EF240A187CD68CC6209362A">
    <w:name w:val="55D640CB4EF240A187CD68CC6209362A"/>
    <w:rsid w:val="007D06BC"/>
  </w:style>
  <w:style w:type="character" w:styleId="Platshllartext">
    <w:name w:val="Placeholder Text"/>
    <w:basedOn w:val="Standardstycketeckensnitt"/>
    <w:uiPriority w:val="99"/>
    <w:semiHidden/>
    <w:rsid w:val="007D06BC"/>
    <w:rPr>
      <w:noProof w:val="0"/>
      <w:color w:val="808080"/>
    </w:rPr>
  </w:style>
  <w:style w:type="paragraph" w:customStyle="1" w:styleId="F5DE6E20C58A4FC789530FE78059E212">
    <w:name w:val="F5DE6E20C58A4FC789530FE78059E212"/>
    <w:rsid w:val="007D06BC"/>
  </w:style>
  <w:style w:type="paragraph" w:customStyle="1" w:styleId="4AFD04226C194392B932E3B05A495E8A">
    <w:name w:val="4AFD04226C194392B932E3B05A495E8A"/>
    <w:rsid w:val="007D06BC"/>
  </w:style>
  <w:style w:type="paragraph" w:customStyle="1" w:styleId="FA77FAE3B42247E0AD8521994CB9FAC2">
    <w:name w:val="FA77FAE3B42247E0AD8521994CB9FAC2"/>
    <w:rsid w:val="007D06BC"/>
  </w:style>
  <w:style w:type="paragraph" w:customStyle="1" w:styleId="5FECD77CDE5C45C3B2F94A54C227E206">
    <w:name w:val="5FECD77CDE5C45C3B2F94A54C227E206"/>
    <w:rsid w:val="007D06BC"/>
  </w:style>
  <w:style w:type="paragraph" w:customStyle="1" w:styleId="57B189B012ED4E4B83BE4E5DB5A1BDCF">
    <w:name w:val="57B189B012ED4E4B83BE4E5DB5A1BDCF"/>
    <w:rsid w:val="007D06BC"/>
  </w:style>
  <w:style w:type="paragraph" w:customStyle="1" w:styleId="F4302F4BCAB347BBA984C5E546AF49B1">
    <w:name w:val="F4302F4BCAB347BBA984C5E546AF49B1"/>
    <w:rsid w:val="007D06BC"/>
  </w:style>
  <w:style w:type="paragraph" w:customStyle="1" w:styleId="77B37BC7E0A24DDBA8239BD38BFD9ED1">
    <w:name w:val="77B37BC7E0A24DDBA8239BD38BFD9ED1"/>
    <w:rsid w:val="007D06BC"/>
  </w:style>
  <w:style w:type="paragraph" w:customStyle="1" w:styleId="1E19A7B614C64CE986DD6864C2D7873F">
    <w:name w:val="1E19A7B614C64CE986DD6864C2D7873F"/>
    <w:rsid w:val="007D06BC"/>
  </w:style>
  <w:style w:type="paragraph" w:customStyle="1" w:styleId="606955CA39AA42BD8F0B0E618F6358BE">
    <w:name w:val="606955CA39AA42BD8F0B0E618F6358BE"/>
    <w:rsid w:val="007D06BC"/>
  </w:style>
  <w:style w:type="paragraph" w:customStyle="1" w:styleId="40159B02FC9A4FB2847092576CB5EC60">
    <w:name w:val="40159B02FC9A4FB2847092576CB5EC60"/>
    <w:rsid w:val="007D06BC"/>
  </w:style>
  <w:style w:type="paragraph" w:customStyle="1" w:styleId="57B189B012ED4E4B83BE4E5DB5A1BDCF1">
    <w:name w:val="57B189B012ED4E4B83BE4E5DB5A1BDCF1"/>
    <w:rsid w:val="007D06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6955CA39AA42BD8F0B0E618F6358BE1">
    <w:name w:val="606955CA39AA42BD8F0B0E618F6358BE1"/>
    <w:rsid w:val="007D06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091C8B704341AF8C1B1C5C79EF6AED">
    <w:name w:val="46091C8B704341AF8C1B1C5C79EF6AED"/>
    <w:rsid w:val="007D06BC"/>
  </w:style>
  <w:style w:type="paragraph" w:customStyle="1" w:styleId="E4EA6B947533449C991E8EC2E7838278">
    <w:name w:val="E4EA6B947533449C991E8EC2E7838278"/>
    <w:rsid w:val="007D06BC"/>
  </w:style>
  <w:style w:type="paragraph" w:customStyle="1" w:styleId="BB3C0D4C41504ADABF7332AAF4B43A21">
    <w:name w:val="BB3C0D4C41504ADABF7332AAF4B43A21"/>
    <w:rsid w:val="007D06BC"/>
  </w:style>
  <w:style w:type="paragraph" w:customStyle="1" w:styleId="E7D972323760464EAB817434D8B80A55">
    <w:name w:val="E7D972323760464EAB817434D8B80A55"/>
    <w:rsid w:val="007D06BC"/>
  </w:style>
  <w:style w:type="paragraph" w:customStyle="1" w:styleId="A8F2552060E7493694910C09E41843BF">
    <w:name w:val="A8F2552060E7493694910C09E41843BF"/>
    <w:rsid w:val="007D06BC"/>
  </w:style>
  <w:style w:type="paragraph" w:customStyle="1" w:styleId="52E2E9112F61449B80ED99E3343C547E">
    <w:name w:val="52E2E9112F61449B80ED99E3343C547E"/>
    <w:rsid w:val="007D06BC"/>
  </w:style>
  <w:style w:type="paragraph" w:customStyle="1" w:styleId="2EB225054F564F20892972F27E8ACF0C">
    <w:name w:val="2EB225054F564F20892972F27E8ACF0C"/>
    <w:rsid w:val="007D0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7644d6cd-47db-4f14-a2d0-b4517a84dc6f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2021-02-03T00:00:00</HeaderDate>
    <Office/>
    <Dnr>N2021/00214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edbe0b5c82304c8e847ab7b8c02a77c3 xmlns="cc625d36-bb37-4650-91b9-0c96159295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7221A-1013-4D8E-B889-EE753305B779}"/>
</file>

<file path=customXml/itemProps2.xml><?xml version="1.0" encoding="utf-8"?>
<ds:datastoreItem xmlns:ds="http://schemas.openxmlformats.org/officeDocument/2006/customXml" ds:itemID="{69A5A330-E133-4FD0-B97D-F14ECCAD7A79}"/>
</file>

<file path=customXml/itemProps3.xml><?xml version="1.0" encoding="utf-8"?>
<ds:datastoreItem xmlns:ds="http://schemas.openxmlformats.org/officeDocument/2006/customXml" ds:itemID="{A95C49CB-662B-4B9C-A838-60BE3381A213}"/>
</file>

<file path=customXml/itemProps4.xml><?xml version="1.0" encoding="utf-8"?>
<ds:datastoreItem xmlns:ds="http://schemas.openxmlformats.org/officeDocument/2006/customXml" ds:itemID="{C7F7221A-1013-4D8E-B889-EE753305B7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DFDB428-05B3-453E-BDB1-3464BDB384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1433 av Elisabeth Björnsdotter Rahm (M) Kommuners skillnader i företagsklimat.docx</dc:title>
  <dc:subject/>
  <dc:creator>Marie Römpötti</dc:creator>
  <cp:keywords/>
  <dc:description/>
  <cp:lastModifiedBy>Catherine Versini Bovin</cp:lastModifiedBy>
  <cp:revision>3</cp:revision>
  <dcterms:created xsi:type="dcterms:W3CDTF">2021-02-02T13:19:00Z</dcterms:created>
  <dcterms:modified xsi:type="dcterms:W3CDTF">2021-02-02T13:22:00Z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RKOrdnaClass">
    <vt:lpwstr/>
  </property>
  <property fmtid="{D5CDD505-2E9C-101B-9397-08002B2CF9AE}" pid="5" name="c9cd366cc722410295b9eacffbd73909">
    <vt:lpwstr/>
  </property>
  <property fmtid="{D5CDD505-2E9C-101B-9397-08002B2CF9AE}" pid="6" name="Diarienummer">
    <vt:lpwstr/>
  </property>
  <property fmtid="{D5CDD505-2E9C-101B-9397-08002B2CF9AE}" pid="7" name="DirtyMigration">
    <vt:bool>false</vt:bool>
  </property>
  <property fmtid="{D5CDD505-2E9C-101B-9397-08002B2CF9AE}" pid="8" name="RKOrdnaCheckInComment">
    <vt:lpwstr/>
  </property>
  <property fmtid="{D5CDD505-2E9C-101B-9397-08002B2CF9AE}" pid="9" name="Nyckelord">
    <vt:lpwstr/>
  </property>
  <property fmtid="{D5CDD505-2E9C-101B-9397-08002B2CF9AE}" pid="10" name="RecordNumber0">
    <vt:lpwstr/>
  </property>
  <property fmtid="{D5CDD505-2E9C-101B-9397-08002B2CF9AE}" pid="11" name="RKNyckelord0">
    <vt:lpwstr/>
  </property>
  <property fmtid="{D5CDD505-2E9C-101B-9397-08002B2CF9AE}" pid="12" name="Organisation">
    <vt:lpwstr/>
  </property>
  <property fmtid="{D5CDD505-2E9C-101B-9397-08002B2CF9AE}" pid="13" name="ActivityCategory">
    <vt:lpwstr/>
  </property>
</Properties>
</file>