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A4C7F" w:rsidP="00DA0661">
      <w:pPr>
        <w:pStyle w:val="Title"/>
      </w:pPr>
      <w:bookmarkStart w:id="0" w:name="Start"/>
      <w:bookmarkEnd w:id="0"/>
      <w:r>
        <w:t>Svar på fråga 2021/22:909 av Tina Acketoft (L)</w:t>
      </w:r>
      <w:r>
        <w:br/>
        <w:t>Situationen på Västbanken</w:t>
      </w:r>
    </w:p>
    <w:p w:rsidR="00B32A58" w:rsidP="00B32A58">
      <w:pPr>
        <w:pStyle w:val="BodyText"/>
      </w:pPr>
      <w:r>
        <w:t>Tina Acketoft har frågat mig</w:t>
      </w:r>
      <w:r w:rsidR="00AC4BE0">
        <w:t xml:space="preserve"> </w:t>
      </w:r>
      <w:r>
        <w:t>vad jag avser att göra för att staten Israel ska leva upp till våra antagna avtal och regler för mänskliga rättigheter och rätt</w:t>
      </w:r>
      <w:r>
        <w:t>sstatens principer.</w:t>
      </w:r>
    </w:p>
    <w:p w:rsidR="00907322" w:rsidP="00B32A58">
      <w:pPr>
        <w:pStyle w:val="BodyText"/>
      </w:pPr>
      <w:r>
        <w:t xml:space="preserve">Jag kan hänvisa till </w:t>
      </w:r>
      <w:r w:rsidR="00C020A1">
        <w:t xml:space="preserve">mina </w:t>
      </w:r>
      <w:r>
        <w:t xml:space="preserve">svar på </w:t>
      </w:r>
      <w:r w:rsidR="00C020A1">
        <w:t xml:space="preserve">fråga 2021/22:323 och </w:t>
      </w:r>
      <w:r>
        <w:t xml:space="preserve">interpellation 2020/21:730 som </w:t>
      </w:r>
      <w:r>
        <w:t>berör</w:t>
      </w:r>
      <w:r>
        <w:t xml:space="preserve"> </w:t>
      </w:r>
      <w:r>
        <w:t>samma</w:t>
      </w:r>
      <w:r>
        <w:t xml:space="preserve"> frågeställning. </w:t>
      </w:r>
    </w:p>
    <w:p w:rsidR="00DA4C7F" w:rsidP="002749F7">
      <w:pPr>
        <w:pStyle w:val="BodyText"/>
      </w:pPr>
      <w:r w:rsidRPr="00907322">
        <w:t>Sverige och EU är tydlig i sin kritik mot Israels bosättningsbyggande som strider mot folkrätten och underminerar möjligheterna till en tvåstatslösning</w:t>
      </w:r>
      <w:r w:rsidR="00AF3958">
        <w:t>.  Vi kommer</w:t>
      </w:r>
      <w:r w:rsidR="00FD658D">
        <w:t xml:space="preserve"> </w:t>
      </w:r>
      <w:r w:rsidR="00AF3958">
        <w:t>att fortsätta att ta upp dessa frågor i dialog</w:t>
      </w:r>
      <w:r w:rsidR="001B1BD3">
        <w:t>en</w:t>
      </w:r>
      <w:r w:rsidR="00AF3958">
        <w:t xml:space="preserve"> med Israel. </w:t>
      </w:r>
    </w:p>
    <w:p w:rsidR="00DA4C7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D73F02D1C1A47F8A6033FCE3412ACA3"/>
          </w:placeholder>
          <w:dataBinding w:xpath="/ns0:DocumentInfo[1]/ns0:BaseInfo[1]/ns0:HeaderDate[1]" w:storeItemID="{788392BA-5BDB-424E-8AC1-484BEE31B974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206EC">
            <w:t>2 februari 2022</w:t>
          </w:r>
        </w:sdtContent>
      </w:sdt>
    </w:p>
    <w:p w:rsidR="00DA4C7F" w:rsidP="004E7A8F">
      <w:pPr>
        <w:pStyle w:val="Brdtextutanavstnd"/>
      </w:pPr>
    </w:p>
    <w:p w:rsidR="00DA4C7F" w:rsidP="004E7A8F">
      <w:pPr>
        <w:pStyle w:val="Brdtextutanavstnd"/>
      </w:pPr>
    </w:p>
    <w:p w:rsidR="00DA4C7F" w:rsidP="00422A41">
      <w:pPr>
        <w:pStyle w:val="BodyText"/>
      </w:pPr>
      <w:r>
        <w:t>Ann Linde</w:t>
      </w:r>
    </w:p>
    <w:p w:rsidR="00DA4C7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A4C7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A4C7F" w:rsidRPr="007D73AB" w:rsidP="00340DE0">
          <w:pPr>
            <w:pStyle w:val="Header"/>
          </w:pPr>
        </w:p>
      </w:tc>
      <w:tc>
        <w:tcPr>
          <w:tcW w:w="1134" w:type="dxa"/>
        </w:tcPr>
        <w:p w:rsidR="00DA4C7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A4C7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A4C7F" w:rsidRPr="00710A6C" w:rsidP="00EE3C0F">
          <w:pPr>
            <w:pStyle w:val="Header"/>
            <w:rPr>
              <w:b/>
            </w:rPr>
          </w:pPr>
        </w:p>
        <w:p w:rsidR="00DA4C7F" w:rsidP="00EE3C0F">
          <w:pPr>
            <w:pStyle w:val="Header"/>
          </w:pPr>
        </w:p>
        <w:p w:rsidR="00DA4C7F" w:rsidP="00EE3C0F">
          <w:pPr>
            <w:pStyle w:val="Header"/>
          </w:pPr>
        </w:p>
        <w:p w:rsidR="00DA4C7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2764D4342F14280A9B2C6E607D6D36D"/>
            </w:placeholder>
            <w:dataBinding w:xpath="/ns0:DocumentInfo[1]/ns0:BaseInfo[1]/ns0:Dnr[1]" w:storeItemID="{788392BA-5BDB-424E-8AC1-484BEE31B974}" w:prefixMappings="xmlns:ns0='http://lp/documentinfo/RK' "/>
            <w:text/>
          </w:sdtPr>
          <w:sdtContent>
            <w:p w:rsidR="00DA4C7F" w:rsidP="00EE3C0F">
              <w:pPr>
                <w:pStyle w:val="Header"/>
              </w:pPr>
              <w:r>
                <w:t>UD2022/01175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B00D649B4824B429CA4384FB1723234"/>
            </w:placeholder>
            <w:showingPlcHdr/>
            <w:dataBinding w:xpath="/ns0:DocumentInfo[1]/ns0:BaseInfo[1]/ns0:DocNumber[1]" w:storeItemID="{788392BA-5BDB-424E-8AC1-484BEE31B974}" w:prefixMappings="xmlns:ns0='http://lp/documentinfo/RK' "/>
            <w:text/>
          </w:sdtPr>
          <w:sdtContent>
            <w:p w:rsidR="00DA4C7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A4C7F" w:rsidP="00EE3C0F">
          <w:pPr>
            <w:pStyle w:val="Header"/>
          </w:pPr>
        </w:p>
      </w:tc>
      <w:tc>
        <w:tcPr>
          <w:tcW w:w="1134" w:type="dxa"/>
        </w:tcPr>
        <w:p w:rsidR="00DA4C7F" w:rsidP="0094502D">
          <w:pPr>
            <w:pStyle w:val="Header"/>
          </w:pPr>
        </w:p>
        <w:p w:rsidR="00DA4C7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9E37F37A5284F5AB7796DC37363B64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A4C7F" w:rsidRPr="00DA4C7F" w:rsidP="00340DE0">
              <w:pPr>
                <w:pStyle w:val="Header"/>
                <w:rPr>
                  <w:b/>
                </w:rPr>
              </w:pPr>
              <w:r w:rsidRPr="00DA4C7F">
                <w:rPr>
                  <w:b/>
                </w:rPr>
                <w:t>Utrikesdepartementet</w:t>
              </w:r>
            </w:p>
            <w:p w:rsidR="00621D54" w:rsidP="00340DE0">
              <w:pPr>
                <w:pStyle w:val="Header"/>
              </w:pPr>
              <w:r w:rsidRPr="00DA4C7F">
                <w:t>Utrikesministern</w:t>
              </w:r>
            </w:p>
            <w:p w:rsidR="00621D54" w:rsidP="00340DE0">
              <w:pPr>
                <w:pStyle w:val="Header"/>
              </w:pPr>
            </w:p>
            <w:p w:rsidR="00DA4C7F" w:rsidRPr="00340DE0" w:rsidP="00621D5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5B1C12C43E94624BDE1A6954B24CE02"/>
          </w:placeholder>
          <w:dataBinding w:xpath="/ns0:DocumentInfo[1]/ns0:BaseInfo[1]/ns0:Recipient[1]" w:storeItemID="{788392BA-5BDB-424E-8AC1-484BEE31B974}" w:prefixMappings="xmlns:ns0='http://lp/documentinfo/RK' "/>
          <w:text w:multiLine="1"/>
        </w:sdtPr>
        <w:sdtContent>
          <w:tc>
            <w:tcPr>
              <w:tcW w:w="3170" w:type="dxa"/>
            </w:tcPr>
            <w:p w:rsidR="00DA4C7F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A4C7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764D4342F14280A9B2C6E607D6D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509AA-ADEC-4A8D-965B-13B7F4FC286F}"/>
      </w:docPartPr>
      <w:docPartBody>
        <w:p w:rsidR="003400E1" w:rsidP="00305616">
          <w:pPr>
            <w:pStyle w:val="02764D4342F14280A9B2C6E607D6D3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0D649B4824B429CA4384FB1723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4F148-E85A-457D-8A91-BAC156872D95}"/>
      </w:docPartPr>
      <w:docPartBody>
        <w:p w:rsidR="003400E1" w:rsidP="00305616">
          <w:pPr>
            <w:pStyle w:val="3B00D649B4824B429CA4384FB17232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E37F37A5284F5AB7796DC37363B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6D1AE-FA6A-4BB4-97AE-04628AF7C764}"/>
      </w:docPartPr>
      <w:docPartBody>
        <w:p w:rsidR="003400E1" w:rsidP="00305616">
          <w:pPr>
            <w:pStyle w:val="89E37F37A5284F5AB7796DC37363B6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B1C12C43E94624BDE1A6954B24C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1A01E-ADFD-4BAE-9341-3ABEC5B17DF5}"/>
      </w:docPartPr>
      <w:docPartBody>
        <w:p w:rsidR="003400E1" w:rsidP="00305616">
          <w:pPr>
            <w:pStyle w:val="C5B1C12C43E94624BDE1A6954B24CE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73F02D1C1A47F8A6033FCE3412A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A8C98-6D6A-43D1-9740-A8315BC5E1AE}"/>
      </w:docPartPr>
      <w:docPartBody>
        <w:p w:rsidR="003400E1" w:rsidP="00305616">
          <w:pPr>
            <w:pStyle w:val="DD73F02D1C1A47F8A6033FCE3412ACA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616"/>
    <w:rPr>
      <w:noProof w:val="0"/>
      <w:color w:val="808080"/>
    </w:rPr>
  </w:style>
  <w:style w:type="paragraph" w:customStyle="1" w:styleId="02764D4342F14280A9B2C6E607D6D36D">
    <w:name w:val="02764D4342F14280A9B2C6E607D6D36D"/>
    <w:rsid w:val="00305616"/>
  </w:style>
  <w:style w:type="paragraph" w:customStyle="1" w:styleId="C5B1C12C43E94624BDE1A6954B24CE02">
    <w:name w:val="C5B1C12C43E94624BDE1A6954B24CE02"/>
    <w:rsid w:val="00305616"/>
  </w:style>
  <w:style w:type="paragraph" w:customStyle="1" w:styleId="3B00D649B4824B429CA4384FB17232341">
    <w:name w:val="3B00D649B4824B429CA4384FB17232341"/>
    <w:rsid w:val="003056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E37F37A5284F5AB7796DC37363B64B1">
    <w:name w:val="89E37F37A5284F5AB7796DC37363B64B1"/>
    <w:rsid w:val="003056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73F02D1C1A47F8A6033FCE3412ACA3">
    <w:name w:val="DD73F02D1C1A47F8A6033FCE3412ACA3"/>
    <w:rsid w:val="003056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2022-02-02T00:00:00</HeaderDate>
    <Office/>
    <Dnr>UD2022/01175</Dnr>
    <ParagrafNr/>
    <DocumentTitle/>
    <VisitingAddress/>
    <Extra1/>
    <Extra2/>
    <Extra3>Tina Acketoft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29ff2e64-803a-42bb-a400-df625bb6c699</RD_Svarsid>
  </documentManagement>
</p:properties>
</file>

<file path=customXml/itemProps1.xml><?xml version="1.0" encoding="utf-8"?>
<ds:datastoreItem xmlns:ds="http://schemas.openxmlformats.org/officeDocument/2006/customXml" ds:itemID="{EBAEC567-041B-420E-B652-A183B1A109F1}"/>
</file>

<file path=customXml/itemProps2.xml><?xml version="1.0" encoding="utf-8"?>
<ds:datastoreItem xmlns:ds="http://schemas.openxmlformats.org/officeDocument/2006/customXml" ds:itemID="{7ECEFEE9-B76A-4D73-B78C-BC925774567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88392BA-5BDB-424E-8AC1-484BEE31B974}"/>
</file>

<file path=customXml/itemProps5.xml><?xml version="1.0" encoding="utf-8"?>
<ds:datastoreItem xmlns:ds="http://schemas.openxmlformats.org/officeDocument/2006/customXml" ds:itemID="{856E548F-390E-4DB7-9683-D2F7E4DB69B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909 av Tina Acketoft (L) Situationen på Västbanken.docx</dc:title>
  <cp:revision>2</cp:revision>
  <dcterms:created xsi:type="dcterms:W3CDTF">2022-02-02T08:44:00Z</dcterms:created>
  <dcterms:modified xsi:type="dcterms:W3CDTF">2022-02-02T08:44:00Z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747da25c-106d-48f7-b27b-cb97462204a4</vt:lpwstr>
  </property>
</Properties>
</file>