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5012E" w14:textId="77777777" w:rsidR="00740B89" w:rsidRDefault="00FA6409" w:rsidP="00740B89">
      <w:pPr>
        <w:pStyle w:val="Rubrik"/>
      </w:pPr>
      <w:bookmarkStart w:id="0" w:name="Start"/>
      <w:bookmarkEnd w:id="0"/>
      <w:r>
        <w:t>S</w:t>
      </w:r>
      <w:r w:rsidR="00740B89">
        <w:t>var på fråga 2018/19:490</w:t>
      </w:r>
      <w:r>
        <w:t xml:space="preserve"> av </w:t>
      </w:r>
      <w:r w:rsidR="00740B89">
        <w:t>Edward Riedl</w:t>
      </w:r>
      <w:r w:rsidR="00D86459">
        <w:t xml:space="preserve"> (M</w:t>
      </w:r>
      <w:r>
        <w:t>)</w:t>
      </w:r>
      <w:r>
        <w:br/>
      </w:r>
      <w:r w:rsidR="00740B89" w:rsidRPr="00740B89">
        <w:t>En ökning av anmälda våldtäkter och sexualbrott i Umeå</w:t>
      </w:r>
      <w:r w:rsidR="00740B89">
        <w:t xml:space="preserve">, </w:t>
      </w:r>
    </w:p>
    <w:p w14:paraId="03F93A24" w14:textId="77777777" w:rsidR="00740B89" w:rsidRDefault="00740B89" w:rsidP="00740B89">
      <w:pPr>
        <w:pStyle w:val="Rubrik"/>
      </w:pPr>
      <w:r>
        <w:t xml:space="preserve">fråga 2018/19:491 av Edward Riedl (M) </w:t>
      </w:r>
    </w:p>
    <w:p w14:paraId="0224B986" w14:textId="643B5D17" w:rsidR="00740B89" w:rsidRDefault="00740B89" w:rsidP="00740B89">
      <w:pPr>
        <w:pStyle w:val="Rubrik"/>
      </w:pPr>
      <w:r>
        <w:t>En kartläggning av den stora ökningen av våldtäkter och sexualbrott i Umeå,</w:t>
      </w:r>
    </w:p>
    <w:p w14:paraId="26CDB0EE" w14:textId="77777777" w:rsidR="00740B89" w:rsidRDefault="00740B89" w:rsidP="00740B89">
      <w:pPr>
        <w:pStyle w:val="Rubrik"/>
      </w:pPr>
      <w:r>
        <w:t xml:space="preserve">fråga 2018/19:492 av Edward Riedl (M) </w:t>
      </w:r>
    </w:p>
    <w:p w14:paraId="03BF61E1" w14:textId="55EE01F3" w:rsidR="00FA6409" w:rsidRDefault="00740B89" w:rsidP="00740B89">
      <w:pPr>
        <w:pStyle w:val="Rubrik"/>
      </w:pPr>
      <w:r>
        <w:t>Riktad satsning för att minska våldtäkter och sexualbrott i Umeå</w:t>
      </w:r>
    </w:p>
    <w:p w14:paraId="716EE81A" w14:textId="77777777" w:rsidR="00531B3C" w:rsidRDefault="00740B89" w:rsidP="00531B3C">
      <w:pPr>
        <w:pStyle w:val="Brdtext"/>
      </w:pPr>
      <w:r>
        <w:t xml:space="preserve">Edward Riedl har frågat mig </w:t>
      </w:r>
      <w:r w:rsidR="00447465">
        <w:t>varför jag tror att anmälda våldtäkter och sexualbrott har ökat kraftigt i Umeå och vilka åtgärder som vidtas för att vända utvecklingen. Han har också frågat om jag kan tänka mig en särskild kartläggning av det ökade antalet anmälda</w:t>
      </w:r>
      <w:r w:rsidR="000130FD">
        <w:t xml:space="preserve"> </w:t>
      </w:r>
      <w:r w:rsidR="00447465">
        <w:t>våldtäkter och sexualbrott i Ume</w:t>
      </w:r>
      <w:r w:rsidR="000130FD">
        <w:t>å.</w:t>
      </w:r>
      <w:r w:rsidR="00447465">
        <w:t xml:space="preserve"> Vidare har han frågat</w:t>
      </w:r>
      <w:r w:rsidR="000130FD">
        <w:t xml:space="preserve"> om jag kan tänka mig en riktad satsning på Umeå för att komma till rätta med de ökade anmälningarna av våldtäkter och sexualbrott i Umeå.</w:t>
      </w:r>
    </w:p>
    <w:p w14:paraId="28BB29D9" w14:textId="11585750" w:rsidR="00EB2EC2" w:rsidRDefault="00531B3C" w:rsidP="00531B3C">
      <w:pPr>
        <w:pStyle w:val="Brdtext"/>
      </w:pPr>
      <w:r>
        <w:t xml:space="preserve">Antalet polisanmälda sexualbrott har ökat kontinuerligt de senaste decennierna. Under de fem senaste åren har även den självrapporterade utsattheten för sexualbrott ökat enligt Brottsförebyggande rådets nationella trygghetsundersökning, NTU. </w:t>
      </w:r>
      <w:r w:rsidR="00EB2EC2" w:rsidRPr="00EB2EC2">
        <w:t xml:space="preserve">Det finns flera faktorer som kan ha påverkat utvecklingen, </w:t>
      </w:r>
      <w:r w:rsidR="00EB2EC2">
        <w:t>så</w:t>
      </w:r>
      <w:r w:rsidR="00EB2EC2" w:rsidRPr="00EB2EC2">
        <w:t>som benägenheten att anmäla och rapportera om sexualbrott, lagstiftningens utformning</w:t>
      </w:r>
      <w:r w:rsidR="00BE18F7">
        <w:t xml:space="preserve"> samt</w:t>
      </w:r>
      <w:r w:rsidR="00EB2EC2" w:rsidRPr="00EB2EC2">
        <w:t xml:space="preserve"> den faktiska utsattheten. </w:t>
      </w:r>
    </w:p>
    <w:p w14:paraId="4DD805B2" w14:textId="1719F453" w:rsidR="00531B3C" w:rsidRDefault="00EB2EC2" w:rsidP="00531B3C">
      <w:pPr>
        <w:pStyle w:val="Brdtext"/>
      </w:pPr>
      <w:r>
        <w:t xml:space="preserve">Regeringen har gett Brottsförebyggande rådet i uppdrag att </w:t>
      </w:r>
      <w:r w:rsidRPr="00EB2EC2">
        <w:t>belysa orsakerna till ökningarna sedan 2005. I uppdraget ingår att i möjligaste mån uppskatta sexualbrottslighetens faktiska utveckling</w:t>
      </w:r>
      <w:r w:rsidR="004904C5">
        <w:t xml:space="preserve">. Brottsförebyggande rådet ska också </w:t>
      </w:r>
      <w:r w:rsidRPr="00EB2EC2">
        <w:t xml:space="preserve">analysera om ökningarna gäller särskilda typer av sexualbrott, tillvägagångssätt, situationer eller utsatta personer, och i den mån det är </w:t>
      </w:r>
      <w:r w:rsidRPr="00EB2EC2">
        <w:lastRenderedPageBreak/>
        <w:t xml:space="preserve">möjligt </w:t>
      </w:r>
      <w:r w:rsidR="009061AB">
        <w:t xml:space="preserve">även </w:t>
      </w:r>
      <w:r w:rsidRPr="00EB2EC2">
        <w:t>gruppen gärningspersoner.</w:t>
      </w:r>
      <w:r>
        <w:t xml:space="preserve"> </w:t>
      </w:r>
      <w:r w:rsidR="00531B3C">
        <w:t>Uppdraget komme</w:t>
      </w:r>
      <w:r w:rsidR="00B81F53">
        <w:t>r att redovisas i slutet av maj 2019.</w:t>
      </w:r>
    </w:p>
    <w:p w14:paraId="724CA257" w14:textId="57CC9D8B" w:rsidR="00404A8F" w:rsidRDefault="00404A8F" w:rsidP="00531B3C">
      <w:pPr>
        <w:pStyle w:val="Brdtext"/>
      </w:pPr>
      <w:r>
        <w:t xml:space="preserve">För att säkerställa en god brottsbekämpande förmåga i landet är </w:t>
      </w:r>
      <w:r w:rsidR="00EB2EC2">
        <w:t>r</w:t>
      </w:r>
      <w:r w:rsidR="00EB2EC2" w:rsidRPr="00EB2EC2">
        <w:t xml:space="preserve">egeringen fast besluten om att fullfölja den </w:t>
      </w:r>
      <w:r w:rsidR="00291AAC">
        <w:t>expansion mot 10 000 fler polisanställda som tid</w:t>
      </w:r>
      <w:r w:rsidR="00EB2EC2">
        <w:t>igare har aviserats.</w:t>
      </w:r>
      <w:r w:rsidR="00CD5D39">
        <w:t xml:space="preserve"> </w:t>
      </w:r>
      <w:r w:rsidR="003D129E">
        <w:t xml:space="preserve">Ökningen av antalet polisanställda </w:t>
      </w:r>
      <w:r w:rsidR="00CD5D39">
        <w:t>förväntas komma hela landet till del</w:t>
      </w:r>
      <w:r w:rsidR="00C226A5" w:rsidRPr="00C226A5">
        <w:t xml:space="preserve"> och kommer att bidra till polisens arbete med utredning av sexualbrott</w:t>
      </w:r>
      <w:r w:rsidR="003D129E">
        <w:t>.</w:t>
      </w:r>
    </w:p>
    <w:p w14:paraId="555469C9" w14:textId="255F2BC4" w:rsidR="005339C0" w:rsidRDefault="00404A8F" w:rsidP="00531B3C">
      <w:pPr>
        <w:pStyle w:val="Brdtext"/>
      </w:pPr>
      <w:r>
        <w:t>På lokal nivå arbetar Polismyndigheten bl.a. med medborgardialoger och medborgarlöften som verktyg för att se till att polisens verksamhet bedrivs och prioriteras utifrån den lokala problembilden.</w:t>
      </w:r>
      <w:r w:rsidR="003D129E">
        <w:t xml:space="preserve"> </w:t>
      </w:r>
      <w:r>
        <w:t>Vidare är samverkan, inte minst med kommunerna, av avgörande betydelse för polisen i st</w:t>
      </w:r>
      <w:r w:rsidR="00C226A5">
        <w:t xml:space="preserve">rävan att minska brottsligheten och öka tryggheten. I Umeå har exempelvis kommunen </w:t>
      </w:r>
      <w:r w:rsidR="00813301">
        <w:t xml:space="preserve">i medborgarlöftet </w:t>
      </w:r>
      <w:r w:rsidR="00C226A5">
        <w:t xml:space="preserve">åtagit sig </w:t>
      </w:r>
      <w:r w:rsidR="00C226A5" w:rsidRPr="00C226A5">
        <w:t xml:space="preserve">att </w:t>
      </w:r>
      <w:r w:rsidR="00B254CB">
        <w:t xml:space="preserve">arbeta för att </w:t>
      </w:r>
      <w:bookmarkStart w:id="1" w:name="_GoBack"/>
      <w:bookmarkEnd w:id="1"/>
      <w:r w:rsidR="00C226A5" w:rsidRPr="00C226A5">
        <w:t>öka tryggheten på platser där många ungdomar befinner sig genom närvaro av socialtjänstens fältgrupp och nattvandrande vuxna.</w:t>
      </w:r>
    </w:p>
    <w:p w14:paraId="4902CE51" w14:textId="01CA5E2A" w:rsidR="00404A8F" w:rsidRDefault="00404A8F" w:rsidP="00531B3C">
      <w:pPr>
        <w:pStyle w:val="Brdtext"/>
      </w:pPr>
      <w:r>
        <w:t xml:space="preserve">Ytterst </w:t>
      </w:r>
      <w:r w:rsidR="006054EE">
        <w:t xml:space="preserve">är </w:t>
      </w:r>
      <w:r w:rsidR="004904C5">
        <w:t xml:space="preserve">dock </w:t>
      </w:r>
      <w:r w:rsidR="00B66990">
        <w:t xml:space="preserve">det </w:t>
      </w:r>
      <w:r w:rsidR="006054EE" w:rsidRPr="006054EE">
        <w:t xml:space="preserve">normförändrande och förebyggande arbetet </w:t>
      </w:r>
      <w:r w:rsidR="00B66990">
        <w:t>a</w:t>
      </w:r>
      <w:r w:rsidR="006054EE" w:rsidRPr="006054EE">
        <w:t xml:space="preserve">vgörande. </w:t>
      </w:r>
      <w:r w:rsidR="00B66990">
        <w:t xml:space="preserve">Negativa könsstereotypa normer som kopplar samman maskulinitet och våld behöver motverkas. </w:t>
      </w:r>
      <w:r w:rsidR="006054EE" w:rsidRPr="006054EE">
        <w:t xml:space="preserve">När det gäller sexualbrotten görs </w:t>
      </w:r>
      <w:r w:rsidR="00B66990">
        <w:t xml:space="preserve">därför </w:t>
      </w:r>
      <w:r w:rsidR="006054EE" w:rsidRPr="006054EE">
        <w:t>några av de viktigaste långsiktiga insatserna inom jämställdhetspolitiken</w:t>
      </w:r>
      <w:r w:rsidR="00B66990">
        <w:t>.</w:t>
      </w:r>
      <w:r w:rsidR="00F3321C">
        <w:t xml:space="preserve"> </w:t>
      </w:r>
      <w:r w:rsidR="00F3321C" w:rsidRPr="00F3321C">
        <w:t>Regeringen har bl. a. ingått en jämställdhets</w:t>
      </w:r>
      <w:r w:rsidR="00F3321C">
        <w:t>politisk överenskommelse med S</w:t>
      </w:r>
      <w:r w:rsidR="001D795C">
        <w:t>veriges Kommuner och L</w:t>
      </w:r>
      <w:r w:rsidR="00F3321C">
        <w:t>andsting för 2018–2020 samt</w:t>
      </w:r>
      <w:r w:rsidR="00F3321C" w:rsidRPr="00F3321C">
        <w:t xml:space="preserve"> gett i uppdrag till länsstyrelserna att främja utvecklingen av förebyggande ins</w:t>
      </w:r>
      <w:r w:rsidR="00260185">
        <w:t>atser mot våld</w:t>
      </w:r>
      <w:r w:rsidR="00F3321C" w:rsidRPr="00F3321C">
        <w:t xml:space="preserve">. Uppdragen utgår från </w:t>
      </w:r>
      <w:r w:rsidR="00F3321C">
        <w:t xml:space="preserve">regeringens </w:t>
      </w:r>
      <w:r w:rsidR="00F3321C" w:rsidRPr="00F3321C">
        <w:t>nationella</w:t>
      </w:r>
      <w:r w:rsidR="00F3321C">
        <w:t xml:space="preserve"> strategi</w:t>
      </w:r>
      <w:r w:rsidR="00F3321C" w:rsidRPr="00F3321C">
        <w:t xml:space="preserve"> för att förebygga och bekä</w:t>
      </w:r>
      <w:r w:rsidR="00F3321C">
        <w:t>mpa mäns våld mot kvinnor (skr. </w:t>
      </w:r>
      <w:r w:rsidR="00F3321C" w:rsidRPr="00F3321C">
        <w:t>2016/17:10) där sexuellt våld inkluderas.</w:t>
      </w:r>
    </w:p>
    <w:p w14:paraId="7880857D" w14:textId="06CB1FAE" w:rsidR="00FA6409" w:rsidRDefault="00FA640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78C4D9628C24B61A3409263DC7E5DC5"/>
          </w:placeholder>
          <w:dataBinding w:prefixMappings="xmlns:ns0='http://lp/documentinfo/RK' " w:xpath="/ns0:DocumentInfo[1]/ns0:BaseInfo[1]/ns0:HeaderDate[1]" w:storeItemID="{1EBEB00D-7B0E-4224-A837-96D2C2D1C4E9}"/>
          <w:date w:fullDate="2019-04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40B89">
            <w:t>11 april 2019</w:t>
          </w:r>
        </w:sdtContent>
      </w:sdt>
    </w:p>
    <w:p w14:paraId="628CF720" w14:textId="77777777" w:rsidR="00FA6409" w:rsidRDefault="00FA6409" w:rsidP="004E7A8F">
      <w:pPr>
        <w:pStyle w:val="Brdtextutanavstnd"/>
      </w:pPr>
    </w:p>
    <w:p w14:paraId="54F17FEF" w14:textId="77777777" w:rsidR="00FA6409" w:rsidRDefault="00FA6409" w:rsidP="004E7A8F">
      <w:pPr>
        <w:pStyle w:val="Brdtextutanavstnd"/>
      </w:pPr>
    </w:p>
    <w:p w14:paraId="372FC276" w14:textId="22EE3987" w:rsidR="00FA0FEB" w:rsidRPr="00DB48AB" w:rsidRDefault="00F8572C" w:rsidP="00DB48AB">
      <w:pPr>
        <w:pStyle w:val="Brdtext"/>
      </w:pPr>
      <w:r>
        <w:t>Mikael Damberg</w:t>
      </w:r>
    </w:p>
    <w:sectPr w:rsidR="00FA0FEB" w:rsidRPr="00DB48AB" w:rsidSect="00FA6409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2D297" w14:textId="77777777" w:rsidR="00FA6409" w:rsidRDefault="00FA6409" w:rsidP="00A87A54">
      <w:pPr>
        <w:spacing w:after="0" w:line="240" w:lineRule="auto"/>
      </w:pPr>
      <w:r>
        <w:separator/>
      </w:r>
    </w:p>
  </w:endnote>
  <w:endnote w:type="continuationSeparator" w:id="0">
    <w:p w14:paraId="295B0E96" w14:textId="77777777" w:rsidR="00FA6409" w:rsidRDefault="00FA640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727030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7753960" w14:textId="3F81FC8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254C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254C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FEEFD4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EABCD4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E784B0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9D53DE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89C28C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4D88A9F" w14:textId="77777777" w:rsidTr="00C26068">
      <w:trPr>
        <w:trHeight w:val="227"/>
      </w:trPr>
      <w:tc>
        <w:tcPr>
          <w:tcW w:w="4074" w:type="dxa"/>
        </w:tcPr>
        <w:p w14:paraId="54B37D3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4D75B5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24AEA6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AC594" w14:textId="77777777" w:rsidR="00FA6409" w:rsidRDefault="00FA6409" w:rsidP="00A87A54">
      <w:pPr>
        <w:spacing w:after="0" w:line="240" w:lineRule="auto"/>
      </w:pPr>
      <w:r>
        <w:separator/>
      </w:r>
    </w:p>
  </w:footnote>
  <w:footnote w:type="continuationSeparator" w:id="0">
    <w:p w14:paraId="5BE7547A" w14:textId="77777777" w:rsidR="00FA6409" w:rsidRDefault="00FA640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A6409" w14:paraId="0D8BEBF6" w14:textId="77777777" w:rsidTr="00C93EBA">
      <w:trPr>
        <w:trHeight w:val="227"/>
      </w:trPr>
      <w:tc>
        <w:tcPr>
          <w:tcW w:w="5534" w:type="dxa"/>
        </w:tcPr>
        <w:p w14:paraId="7B947EF5" w14:textId="77777777" w:rsidR="00FA6409" w:rsidRPr="007D73AB" w:rsidRDefault="00FA6409">
          <w:pPr>
            <w:pStyle w:val="Sidhuvud"/>
          </w:pPr>
        </w:p>
      </w:tc>
      <w:tc>
        <w:tcPr>
          <w:tcW w:w="3170" w:type="dxa"/>
          <w:vAlign w:val="bottom"/>
        </w:tcPr>
        <w:p w14:paraId="0AD7768B" w14:textId="77777777" w:rsidR="00FA6409" w:rsidRPr="007D73AB" w:rsidRDefault="00FA6409" w:rsidP="00340DE0">
          <w:pPr>
            <w:pStyle w:val="Sidhuvud"/>
          </w:pPr>
        </w:p>
      </w:tc>
      <w:tc>
        <w:tcPr>
          <w:tcW w:w="1134" w:type="dxa"/>
        </w:tcPr>
        <w:p w14:paraId="06EB5797" w14:textId="77777777" w:rsidR="00FA6409" w:rsidRDefault="00FA6409" w:rsidP="005A703A">
          <w:pPr>
            <w:pStyle w:val="Sidhuvud"/>
          </w:pPr>
        </w:p>
      </w:tc>
    </w:tr>
    <w:tr w:rsidR="00FA6409" w14:paraId="0CA9DE5D" w14:textId="77777777" w:rsidTr="00C93EBA">
      <w:trPr>
        <w:trHeight w:val="1928"/>
      </w:trPr>
      <w:tc>
        <w:tcPr>
          <w:tcW w:w="5534" w:type="dxa"/>
        </w:tcPr>
        <w:p w14:paraId="4BE8075F" w14:textId="77777777" w:rsidR="00FA6409" w:rsidRPr="00340DE0" w:rsidRDefault="00FA640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D219128" wp14:editId="6BCA8B5D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F6F9A89" w14:textId="77777777" w:rsidR="00FA6409" w:rsidRPr="00710A6C" w:rsidRDefault="00FA6409" w:rsidP="00EE3C0F">
          <w:pPr>
            <w:pStyle w:val="Sidhuvud"/>
            <w:rPr>
              <w:b/>
            </w:rPr>
          </w:pPr>
        </w:p>
        <w:p w14:paraId="17883723" w14:textId="77777777" w:rsidR="00FA6409" w:rsidRDefault="00FA6409" w:rsidP="00EE3C0F">
          <w:pPr>
            <w:pStyle w:val="Sidhuvud"/>
          </w:pPr>
        </w:p>
        <w:p w14:paraId="5FB80A7C" w14:textId="77777777" w:rsidR="00FA6409" w:rsidRDefault="00FA6409" w:rsidP="00EE3C0F">
          <w:pPr>
            <w:pStyle w:val="Sidhuvud"/>
          </w:pPr>
        </w:p>
        <w:p w14:paraId="32772FE8" w14:textId="77777777" w:rsidR="00FA6409" w:rsidRDefault="00FA640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709C1E86094484F8A3CF0E96D77D768"/>
            </w:placeholder>
            <w:dataBinding w:prefixMappings="xmlns:ns0='http://lp/documentinfo/RK' " w:xpath="/ns0:DocumentInfo[1]/ns0:BaseInfo[1]/ns0:Dnr[1]" w:storeItemID="{1EBEB00D-7B0E-4224-A837-96D2C2D1C4E9}"/>
            <w:text/>
          </w:sdtPr>
          <w:sdtEndPr/>
          <w:sdtContent>
            <w:p w14:paraId="2175B099" w14:textId="7CC5AE1F" w:rsidR="00FA6409" w:rsidRDefault="00740B89" w:rsidP="00EE3C0F">
              <w:pPr>
                <w:pStyle w:val="Sidhuvud"/>
              </w:pPr>
              <w:r w:rsidRPr="00740B89">
                <w:t>Ju2019/01366/POL, Ju2019/01368/POL, Ju2019/01369</w:t>
              </w:r>
              <w:r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8A7570A54D14621BF728F0AF0329DBD"/>
            </w:placeholder>
            <w:showingPlcHdr/>
            <w:dataBinding w:prefixMappings="xmlns:ns0='http://lp/documentinfo/RK' " w:xpath="/ns0:DocumentInfo[1]/ns0:BaseInfo[1]/ns0:DocNumber[1]" w:storeItemID="{1EBEB00D-7B0E-4224-A837-96D2C2D1C4E9}"/>
            <w:text/>
          </w:sdtPr>
          <w:sdtEndPr/>
          <w:sdtContent>
            <w:p w14:paraId="3B04A4D7" w14:textId="77777777" w:rsidR="00FA6409" w:rsidRDefault="00FA640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C349BFB" w14:textId="77777777" w:rsidR="00FA6409" w:rsidRDefault="00FA6409" w:rsidP="00EE3C0F">
          <w:pPr>
            <w:pStyle w:val="Sidhuvud"/>
          </w:pPr>
        </w:p>
      </w:tc>
      <w:tc>
        <w:tcPr>
          <w:tcW w:w="1134" w:type="dxa"/>
        </w:tcPr>
        <w:p w14:paraId="4950B7C9" w14:textId="77777777" w:rsidR="00FA6409" w:rsidRDefault="00FA6409" w:rsidP="0094502D">
          <w:pPr>
            <w:pStyle w:val="Sidhuvud"/>
          </w:pPr>
        </w:p>
        <w:p w14:paraId="38A77E6D" w14:textId="77777777" w:rsidR="00FA6409" w:rsidRPr="0094502D" w:rsidRDefault="00FA6409" w:rsidP="00EC71A6">
          <w:pPr>
            <w:pStyle w:val="Sidhuvud"/>
          </w:pPr>
        </w:p>
      </w:tc>
    </w:tr>
    <w:tr w:rsidR="00FA6409" w14:paraId="7C50586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C6AD5D411D84C50BA2F4B164990BE57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6BC44330" w14:textId="77777777" w:rsidR="00FA6409" w:rsidRPr="00FA6409" w:rsidRDefault="00FA6409" w:rsidP="00340DE0">
              <w:pPr>
                <w:pStyle w:val="Sidhuvud"/>
                <w:rPr>
                  <w:b/>
                </w:rPr>
              </w:pPr>
              <w:r w:rsidRPr="00FA6409">
                <w:rPr>
                  <w:b/>
                </w:rPr>
                <w:t>Justitiedepartementet</w:t>
              </w:r>
            </w:p>
            <w:p w14:paraId="63528B7C" w14:textId="1EF833BC" w:rsidR="00FA6409" w:rsidRPr="00FA6409" w:rsidRDefault="00F8572C" w:rsidP="00340DE0">
              <w:pPr>
                <w:pStyle w:val="Sidhuvud"/>
                <w:rPr>
                  <w:b/>
                </w:rPr>
              </w:pPr>
              <w:r>
                <w:t>I</w:t>
              </w:r>
              <w:r w:rsidR="00FA6409" w:rsidRPr="00FA6409">
                <w:t>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9AA859A9C244B919D2D4372CCBE7FB1"/>
          </w:placeholder>
          <w:dataBinding w:prefixMappings="xmlns:ns0='http://lp/documentinfo/RK' " w:xpath="/ns0:DocumentInfo[1]/ns0:BaseInfo[1]/ns0:Recipient[1]" w:storeItemID="{1EBEB00D-7B0E-4224-A837-96D2C2D1C4E9}"/>
          <w:text w:multiLine="1"/>
        </w:sdtPr>
        <w:sdtEndPr/>
        <w:sdtContent>
          <w:tc>
            <w:tcPr>
              <w:tcW w:w="3170" w:type="dxa"/>
            </w:tcPr>
            <w:p w14:paraId="70BE0868" w14:textId="77777777" w:rsidR="00FA6409" w:rsidRDefault="00FA640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555815B" w14:textId="77777777" w:rsidR="00FA6409" w:rsidRDefault="00FA6409" w:rsidP="003E6020">
          <w:pPr>
            <w:pStyle w:val="Sidhuvud"/>
          </w:pPr>
        </w:p>
      </w:tc>
    </w:tr>
  </w:tbl>
  <w:p w14:paraId="315C20D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409"/>
    <w:rsid w:val="00000290"/>
    <w:rsid w:val="00004D5C"/>
    <w:rsid w:val="00005F68"/>
    <w:rsid w:val="00006CA7"/>
    <w:rsid w:val="00012B00"/>
    <w:rsid w:val="000130FD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0D80"/>
    <w:rsid w:val="000620FD"/>
    <w:rsid w:val="00062DB1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46F1"/>
    <w:rsid w:val="000A5E43"/>
    <w:rsid w:val="000C61D1"/>
    <w:rsid w:val="000D31A9"/>
    <w:rsid w:val="000E12D9"/>
    <w:rsid w:val="000E59A9"/>
    <w:rsid w:val="000E638A"/>
    <w:rsid w:val="000E71EC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01DC"/>
    <w:rsid w:val="001428E2"/>
    <w:rsid w:val="00156A06"/>
    <w:rsid w:val="00167FA8"/>
    <w:rsid w:val="00170CE4"/>
    <w:rsid w:val="0017300E"/>
    <w:rsid w:val="00173126"/>
    <w:rsid w:val="00176A26"/>
    <w:rsid w:val="001813DF"/>
    <w:rsid w:val="0019051C"/>
    <w:rsid w:val="0019127B"/>
    <w:rsid w:val="00191ABC"/>
    <w:rsid w:val="00192350"/>
    <w:rsid w:val="00192E34"/>
    <w:rsid w:val="00197A8A"/>
    <w:rsid w:val="001A1347"/>
    <w:rsid w:val="001A2A61"/>
    <w:rsid w:val="001A578F"/>
    <w:rsid w:val="001B4824"/>
    <w:rsid w:val="001C4980"/>
    <w:rsid w:val="001C5DC9"/>
    <w:rsid w:val="001C71A9"/>
    <w:rsid w:val="001D795C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27A3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185"/>
    <w:rsid w:val="00260D2D"/>
    <w:rsid w:val="0026142D"/>
    <w:rsid w:val="00264503"/>
    <w:rsid w:val="00271D00"/>
    <w:rsid w:val="00275872"/>
    <w:rsid w:val="00281106"/>
    <w:rsid w:val="00282417"/>
    <w:rsid w:val="00282D27"/>
    <w:rsid w:val="00287F0D"/>
    <w:rsid w:val="00291AAC"/>
    <w:rsid w:val="00292420"/>
    <w:rsid w:val="00296B7A"/>
    <w:rsid w:val="002A3CA9"/>
    <w:rsid w:val="002A6820"/>
    <w:rsid w:val="002B6849"/>
    <w:rsid w:val="002C3E06"/>
    <w:rsid w:val="002C3E43"/>
    <w:rsid w:val="002C5B48"/>
    <w:rsid w:val="002D2647"/>
    <w:rsid w:val="002D4298"/>
    <w:rsid w:val="002D4829"/>
    <w:rsid w:val="002E2C89"/>
    <w:rsid w:val="002E3609"/>
    <w:rsid w:val="002E4D3F"/>
    <w:rsid w:val="002E61A5"/>
    <w:rsid w:val="002E6976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398"/>
    <w:rsid w:val="00341F47"/>
    <w:rsid w:val="00342327"/>
    <w:rsid w:val="00347E11"/>
    <w:rsid w:val="003503DD"/>
    <w:rsid w:val="00350696"/>
    <w:rsid w:val="00350C92"/>
    <w:rsid w:val="003542C5"/>
    <w:rsid w:val="0036288B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29E"/>
    <w:rsid w:val="003D17EF"/>
    <w:rsid w:val="003D3535"/>
    <w:rsid w:val="003D7B03"/>
    <w:rsid w:val="003E13D4"/>
    <w:rsid w:val="003E5A50"/>
    <w:rsid w:val="003E6020"/>
    <w:rsid w:val="003F1F1F"/>
    <w:rsid w:val="003F299F"/>
    <w:rsid w:val="003F6B92"/>
    <w:rsid w:val="00404A8F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47465"/>
    <w:rsid w:val="00450144"/>
    <w:rsid w:val="004557F3"/>
    <w:rsid w:val="0045607E"/>
    <w:rsid w:val="00456DC3"/>
    <w:rsid w:val="0046337E"/>
    <w:rsid w:val="00464CA1"/>
    <w:rsid w:val="004660C8"/>
    <w:rsid w:val="00466A82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04C5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25691"/>
    <w:rsid w:val="005302E0"/>
    <w:rsid w:val="00531B3C"/>
    <w:rsid w:val="005339C0"/>
    <w:rsid w:val="00541A84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4EE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0B8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018B"/>
    <w:rsid w:val="00810E61"/>
    <w:rsid w:val="00813301"/>
    <w:rsid w:val="008178E6"/>
    <w:rsid w:val="0082249C"/>
    <w:rsid w:val="00830B7B"/>
    <w:rsid w:val="00832661"/>
    <w:rsid w:val="008349AA"/>
    <w:rsid w:val="0083613D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558A"/>
    <w:rsid w:val="008D7CAF"/>
    <w:rsid w:val="008E02EE"/>
    <w:rsid w:val="008E65A8"/>
    <w:rsid w:val="008E77D6"/>
    <w:rsid w:val="009036E7"/>
    <w:rsid w:val="009061AB"/>
    <w:rsid w:val="0091053B"/>
    <w:rsid w:val="00912257"/>
    <w:rsid w:val="00912945"/>
    <w:rsid w:val="00915D4C"/>
    <w:rsid w:val="00920F50"/>
    <w:rsid w:val="009279B2"/>
    <w:rsid w:val="00932877"/>
    <w:rsid w:val="00935814"/>
    <w:rsid w:val="00943D5E"/>
    <w:rsid w:val="0094502D"/>
    <w:rsid w:val="0094531B"/>
    <w:rsid w:val="00947013"/>
    <w:rsid w:val="00951264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B470F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4C9B"/>
    <w:rsid w:val="00A00AE4"/>
    <w:rsid w:val="00A00D24"/>
    <w:rsid w:val="00A01F5C"/>
    <w:rsid w:val="00A0427D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A7A25"/>
    <w:rsid w:val="00AB43FA"/>
    <w:rsid w:val="00AB5033"/>
    <w:rsid w:val="00AB5519"/>
    <w:rsid w:val="00AB6313"/>
    <w:rsid w:val="00AB71DD"/>
    <w:rsid w:val="00AC15C5"/>
    <w:rsid w:val="00AD0E75"/>
    <w:rsid w:val="00AE48B4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54CB"/>
    <w:rsid w:val="00B25CE3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990"/>
    <w:rsid w:val="00B66AC0"/>
    <w:rsid w:val="00B71634"/>
    <w:rsid w:val="00B73091"/>
    <w:rsid w:val="00B77188"/>
    <w:rsid w:val="00B80840"/>
    <w:rsid w:val="00B815FC"/>
    <w:rsid w:val="00B81F53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D7683"/>
    <w:rsid w:val="00BE0567"/>
    <w:rsid w:val="00BE18F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26A5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0DA2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5207"/>
    <w:rsid w:val="00CB6A8A"/>
    <w:rsid w:val="00CB6EDE"/>
    <w:rsid w:val="00CC41BA"/>
    <w:rsid w:val="00CD17C1"/>
    <w:rsid w:val="00CD1C6C"/>
    <w:rsid w:val="00CD37F1"/>
    <w:rsid w:val="00CD5D39"/>
    <w:rsid w:val="00CD6169"/>
    <w:rsid w:val="00CD6D76"/>
    <w:rsid w:val="00CE20BC"/>
    <w:rsid w:val="00CF1FD8"/>
    <w:rsid w:val="00CF45F2"/>
    <w:rsid w:val="00CF4FDC"/>
    <w:rsid w:val="00D00D6B"/>
    <w:rsid w:val="00D00E9E"/>
    <w:rsid w:val="00D021D2"/>
    <w:rsid w:val="00D061BB"/>
    <w:rsid w:val="00D07BE1"/>
    <w:rsid w:val="00D116C0"/>
    <w:rsid w:val="00D13433"/>
    <w:rsid w:val="00D13581"/>
    <w:rsid w:val="00D13D8A"/>
    <w:rsid w:val="00D20DA7"/>
    <w:rsid w:val="00D22E5E"/>
    <w:rsid w:val="00D279D8"/>
    <w:rsid w:val="00D27C8E"/>
    <w:rsid w:val="00D4141B"/>
    <w:rsid w:val="00D4145D"/>
    <w:rsid w:val="00D4366E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86459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D3FDC"/>
    <w:rsid w:val="00DF5BFB"/>
    <w:rsid w:val="00DF5CD6"/>
    <w:rsid w:val="00E00F68"/>
    <w:rsid w:val="00E022DA"/>
    <w:rsid w:val="00E03BCB"/>
    <w:rsid w:val="00E05C41"/>
    <w:rsid w:val="00E07844"/>
    <w:rsid w:val="00E10336"/>
    <w:rsid w:val="00E124DC"/>
    <w:rsid w:val="00E26DDF"/>
    <w:rsid w:val="00E27950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B2EC2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321C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04C9"/>
    <w:rsid w:val="00F6392C"/>
    <w:rsid w:val="00F64256"/>
    <w:rsid w:val="00F66093"/>
    <w:rsid w:val="00F70848"/>
    <w:rsid w:val="00F73A60"/>
    <w:rsid w:val="00F829C7"/>
    <w:rsid w:val="00F834AA"/>
    <w:rsid w:val="00F848D6"/>
    <w:rsid w:val="00F8572C"/>
    <w:rsid w:val="00F943C8"/>
    <w:rsid w:val="00F96B28"/>
    <w:rsid w:val="00FA0FEB"/>
    <w:rsid w:val="00FA41B4"/>
    <w:rsid w:val="00FA5DDD"/>
    <w:rsid w:val="00FA6409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45154D6"/>
  <w15:docId w15:val="{BC819954-78BA-4A36-A321-C7EC3B00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709C1E86094484F8A3CF0E96D77D7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FFE81F-0136-4956-8451-BB0EE81D351C}"/>
      </w:docPartPr>
      <w:docPartBody>
        <w:p w:rsidR="00B227D0" w:rsidRDefault="000D26CA" w:rsidP="000D26CA">
          <w:pPr>
            <w:pStyle w:val="5709C1E86094484F8A3CF0E96D77D76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8A7570A54D14621BF728F0AF0329D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ED0534-7C75-4663-A257-B39DE82A649F}"/>
      </w:docPartPr>
      <w:docPartBody>
        <w:p w:rsidR="00B227D0" w:rsidRDefault="000D26CA" w:rsidP="000D26CA">
          <w:pPr>
            <w:pStyle w:val="18A7570A54D14621BF728F0AF0329DB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6AD5D411D84C50BA2F4B164990BE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432209-CA81-4781-9C75-3C42D71D8378}"/>
      </w:docPartPr>
      <w:docPartBody>
        <w:p w:rsidR="00B227D0" w:rsidRDefault="000D26CA" w:rsidP="000D26CA">
          <w:pPr>
            <w:pStyle w:val="7C6AD5D411D84C50BA2F4B164990BE5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AA859A9C244B919D2D4372CCBE7F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3E400A-80C4-47BF-B716-C60BE1E5D38A}"/>
      </w:docPartPr>
      <w:docPartBody>
        <w:p w:rsidR="00B227D0" w:rsidRDefault="000D26CA" w:rsidP="000D26CA">
          <w:pPr>
            <w:pStyle w:val="A9AA859A9C244B919D2D4372CCBE7F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8C4D9628C24B61A3409263DC7E5D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263D4C-48AF-44D6-989A-875EBC27D313}"/>
      </w:docPartPr>
      <w:docPartBody>
        <w:p w:rsidR="00B227D0" w:rsidRDefault="000D26CA" w:rsidP="000D26CA">
          <w:pPr>
            <w:pStyle w:val="078C4D9628C24B61A3409263DC7E5DC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6CA"/>
    <w:rsid w:val="000D26CA"/>
    <w:rsid w:val="00B2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CDA36FAD23747539E077D63CCA3ED83">
    <w:name w:val="FCDA36FAD23747539E077D63CCA3ED83"/>
    <w:rsid w:val="000D26CA"/>
  </w:style>
  <w:style w:type="character" w:styleId="Platshllartext">
    <w:name w:val="Placeholder Text"/>
    <w:basedOn w:val="Standardstycketeckensnitt"/>
    <w:uiPriority w:val="99"/>
    <w:semiHidden/>
    <w:rsid w:val="000D26CA"/>
    <w:rPr>
      <w:noProof w:val="0"/>
      <w:color w:val="808080"/>
    </w:rPr>
  </w:style>
  <w:style w:type="paragraph" w:customStyle="1" w:styleId="FEDB371328234F7D875AD7610FA7E5F9">
    <w:name w:val="FEDB371328234F7D875AD7610FA7E5F9"/>
    <w:rsid w:val="000D26CA"/>
  </w:style>
  <w:style w:type="paragraph" w:customStyle="1" w:styleId="E5723D0011C2494FAACE158E8ECA96BD">
    <w:name w:val="E5723D0011C2494FAACE158E8ECA96BD"/>
    <w:rsid w:val="000D26CA"/>
  </w:style>
  <w:style w:type="paragraph" w:customStyle="1" w:styleId="4FF6044F51E746C185A9A049EE278A83">
    <w:name w:val="4FF6044F51E746C185A9A049EE278A83"/>
    <w:rsid w:val="000D26CA"/>
  </w:style>
  <w:style w:type="paragraph" w:customStyle="1" w:styleId="5709C1E86094484F8A3CF0E96D77D768">
    <w:name w:val="5709C1E86094484F8A3CF0E96D77D768"/>
    <w:rsid w:val="000D26CA"/>
  </w:style>
  <w:style w:type="paragraph" w:customStyle="1" w:styleId="18A7570A54D14621BF728F0AF0329DBD">
    <w:name w:val="18A7570A54D14621BF728F0AF0329DBD"/>
    <w:rsid w:val="000D26CA"/>
  </w:style>
  <w:style w:type="paragraph" w:customStyle="1" w:styleId="171758ABC53941E687A1EBA1009BF3BC">
    <w:name w:val="171758ABC53941E687A1EBA1009BF3BC"/>
    <w:rsid w:val="000D26CA"/>
  </w:style>
  <w:style w:type="paragraph" w:customStyle="1" w:styleId="1700CF2E310145629205CFD05B699FCC">
    <w:name w:val="1700CF2E310145629205CFD05B699FCC"/>
    <w:rsid w:val="000D26CA"/>
  </w:style>
  <w:style w:type="paragraph" w:customStyle="1" w:styleId="DB82013ADDA44BE19DA0A3CE100BF089">
    <w:name w:val="DB82013ADDA44BE19DA0A3CE100BF089"/>
    <w:rsid w:val="000D26CA"/>
  </w:style>
  <w:style w:type="paragraph" w:customStyle="1" w:styleId="7C6AD5D411D84C50BA2F4B164990BE57">
    <w:name w:val="7C6AD5D411D84C50BA2F4B164990BE57"/>
    <w:rsid w:val="000D26CA"/>
  </w:style>
  <w:style w:type="paragraph" w:customStyle="1" w:styleId="A9AA859A9C244B919D2D4372CCBE7FB1">
    <w:name w:val="A9AA859A9C244B919D2D4372CCBE7FB1"/>
    <w:rsid w:val="000D26CA"/>
  </w:style>
  <w:style w:type="paragraph" w:customStyle="1" w:styleId="DEC7668C02894B8484ADCA9E93F962A6">
    <w:name w:val="DEC7668C02894B8484ADCA9E93F962A6"/>
    <w:rsid w:val="000D26CA"/>
  </w:style>
  <w:style w:type="paragraph" w:customStyle="1" w:styleId="EDCC4D73C53D415AA9D3E7F57EA6CC4C">
    <w:name w:val="EDCC4D73C53D415AA9D3E7F57EA6CC4C"/>
    <w:rsid w:val="000D26CA"/>
  </w:style>
  <w:style w:type="paragraph" w:customStyle="1" w:styleId="DC085E0A88EE4CBDAA13AF26551C5DDB">
    <w:name w:val="DC085E0A88EE4CBDAA13AF26551C5DDB"/>
    <w:rsid w:val="000D26CA"/>
  </w:style>
  <w:style w:type="paragraph" w:customStyle="1" w:styleId="C120C3F05839438F91F7740EE55D72B7">
    <w:name w:val="C120C3F05839438F91F7740EE55D72B7"/>
    <w:rsid w:val="000D26CA"/>
  </w:style>
  <w:style w:type="paragraph" w:customStyle="1" w:styleId="DF1B933E061B4D80BB4929F10A5CB89E">
    <w:name w:val="DF1B933E061B4D80BB4929F10A5CB89E"/>
    <w:rsid w:val="000D26CA"/>
  </w:style>
  <w:style w:type="paragraph" w:customStyle="1" w:styleId="078C4D9628C24B61A3409263DC7E5DC5">
    <w:name w:val="078C4D9628C24B61A3409263DC7E5DC5"/>
    <w:rsid w:val="000D26CA"/>
  </w:style>
  <w:style w:type="paragraph" w:customStyle="1" w:styleId="4BF82F6F0E78485CAE74904C44FA8D15">
    <w:name w:val="4BF82F6F0E78485CAE74904C44FA8D15"/>
    <w:rsid w:val="000D26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Kansliråd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2019-04-11T00:00:00</HeaderDate>
    <Office/>
    <Dnr>Ju2019/01366/POL, Ju2019/01368/POL, Ju2019/01369/POL</Dnr>
    <ParagrafNr/>
    <DocumentTitle/>
    <VisitingAddress/>
    <Extra1/>
    <Extra2/>
    <Extra3>Förnamn Efternamn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C06FB7F03449AC42AC85F390EB9CF176" ma:contentTypeVersion="14" ma:contentTypeDescription="Skapa ett nytt dokument." ma:contentTypeScope="" ma:versionID="a125d47ce97f82e2fb03285a1dea7725">
  <xsd:schema xmlns:xsd="http://www.w3.org/2001/XMLSchema" xmlns:xs="http://www.w3.org/2001/XMLSchema" xmlns:p="http://schemas.microsoft.com/office/2006/metadata/properties" xmlns:ns2="5429eb68-8afa-474e-a293-a9fa933f1d84" xmlns:ns3="cc625d36-bb37-4650-91b9-0c96159295ba" xmlns:ns5="03bdfa32-753e-480b-a763-6185260a9611" xmlns:ns7="4e9c2f0c-7bf8-49af-8356-cbf363fc78a7" xmlns:ns8="18f3d968-6251-40b0-9f11-012b293496c2" targetNamespace="http://schemas.microsoft.com/office/2006/metadata/properties" ma:root="true" ma:fieldsID="b232529e238e38e3c4fa8e5a5788d1ff" ns2:_="" ns3:_="" ns5:_="" ns7:_="" ns8:_="">
    <xsd:import namespace="5429eb68-8afa-474e-a293-a9fa933f1d84"/>
    <xsd:import namespace="cc625d36-bb37-4650-91b9-0c96159295ba"/>
    <xsd:import namespace="03bdfa32-753e-480b-a763-6185260a9611"/>
    <xsd:import namespace="4e9c2f0c-7bf8-49af-8356-cbf363fc78a7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5:RKOrdnaClass" minOccurs="0"/>
                <xsd:element ref="ns5:RKOrdnaCheckInComment" minOccurs="0"/>
                <xsd:element ref="ns7:RecordNumber" minOccurs="0"/>
                <xsd:element ref="ns8:RKNyckelord" minOccurs="0"/>
                <xsd:element ref="ns3:edbe0b5c82304c8e847ab7b8c02a77c3" minOccurs="0"/>
                <xsd:element ref="ns7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edf08d5f-4a1a-4e9c-aae5-0babdd7c43bc}" ma:internalName="TaxCatchAll" ma:readOnly="false" ma:showField="CatchAllData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edf08d5f-4a1a-4e9c-aae5-0babdd7c43bc}" ma:internalName="TaxCatchAllLabel" ma:readOnly="true" ma:showField="CatchAllDataLabel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21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15" nillable="true" ma:displayName="Klass" ma:hidden="true" ma:internalName="RKOrdnaClass" ma:readOnly="false">
      <xsd:simpleType>
        <xsd:restriction base="dms:Text"/>
      </xsd:simpleType>
    </xsd:element>
    <xsd:element name="RKOrdnaCheckInComment" ma:index="17" nillable="true" ma:displayName="Incheckningskommentar" ma:hidden="true" ma:internalName="RKOrdnaCheckInComment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22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2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True</openByDefault>
  <xsnScope>/yta/ju-po/Frgor</xsnScope>
</customXsn>
</file>

<file path=customXml/item6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f100066a-db54-4ae2-978e-3daec529d091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BF0E8-7964-42BE-B813-70C2E4CEC914}"/>
</file>

<file path=customXml/itemProps2.xml><?xml version="1.0" encoding="utf-8"?>
<ds:datastoreItem xmlns:ds="http://schemas.openxmlformats.org/officeDocument/2006/customXml" ds:itemID="{A0083F39-EB2D-48CA-9F53-1BDD350F605B}"/>
</file>

<file path=customXml/itemProps3.xml><?xml version="1.0" encoding="utf-8"?>
<ds:datastoreItem xmlns:ds="http://schemas.openxmlformats.org/officeDocument/2006/customXml" ds:itemID="{1EBEB00D-7B0E-4224-A837-96D2C2D1C4E9}"/>
</file>

<file path=customXml/itemProps4.xml><?xml version="1.0" encoding="utf-8"?>
<ds:datastoreItem xmlns:ds="http://schemas.openxmlformats.org/officeDocument/2006/customXml" ds:itemID="{C35A66D3-0CE7-461D-812D-3055D430A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cc625d36-bb37-4650-91b9-0c96159295ba"/>
    <ds:schemaRef ds:uri="03bdfa32-753e-480b-a763-6185260a9611"/>
    <ds:schemaRef ds:uri="4e9c2f0c-7bf8-49af-8356-cbf363fc78a7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D695E97-6515-4A07-AB2B-037967A0C5DB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70FC2C38-112B-4BE3-8B31-23C94894F468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5A505CE8-D607-4CB0-B9A5-04AF62A33B68}"/>
</file>

<file path=customXml/itemProps8.xml><?xml version="1.0" encoding="utf-8"?>
<ds:datastoreItem xmlns:ds="http://schemas.openxmlformats.org/officeDocument/2006/customXml" ds:itemID="{4718DDEF-F25D-418E-B923-4D972446030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511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Björnemo</dc:creator>
  <cp:keywords/>
  <dc:description/>
  <cp:lastModifiedBy>Anna Björnemo</cp:lastModifiedBy>
  <cp:revision>21</cp:revision>
  <dcterms:created xsi:type="dcterms:W3CDTF">2019-04-05T07:56:00Z</dcterms:created>
  <dcterms:modified xsi:type="dcterms:W3CDTF">2019-04-10T06:51:00Z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02f00a7d-d672-4918-8cab-13d67c51928e</vt:lpwstr>
  </property>
  <property fmtid="{D5CDD505-2E9C-101B-9397-08002B2CF9AE}" pid="6" name="Order">
    <vt:r8>349900</vt:r8>
  </property>
  <property fmtid="{D5CDD505-2E9C-101B-9397-08002B2CF9AE}" pid="7" name="Organisation">
    <vt:lpwstr/>
  </property>
  <property fmtid="{D5CDD505-2E9C-101B-9397-08002B2CF9AE}" pid="8" name="ActivityCategory">
    <vt:lpwstr/>
  </property>
</Properties>
</file>