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75E1" w:rsidP="00DA0661">
      <w:pPr>
        <w:pStyle w:val="Title"/>
      </w:pPr>
      <w:bookmarkStart w:id="0" w:name="Start"/>
      <w:bookmarkEnd w:id="0"/>
      <w:r>
        <w:t xml:space="preserve">Svar på fråga 2021/22:729 av </w:t>
      </w:r>
      <w:r w:rsidRPr="00E675E1">
        <w:t>Roger Haddad</w:t>
      </w:r>
      <w:r>
        <w:t xml:space="preserve"> (L)</w:t>
      </w:r>
      <w:r>
        <w:br/>
        <w:t>Körkortsutbildning på distans</w:t>
      </w:r>
    </w:p>
    <w:p w:rsidR="00E675E1" w:rsidP="009256D8">
      <w:pPr>
        <w:pStyle w:val="BodyText"/>
      </w:pPr>
      <w:r>
        <w:t>Roger Haddad har frågat mig</w:t>
      </w:r>
      <w:r w:rsidR="009256D8">
        <w:t xml:space="preserve"> om jag och regeringen är beredda att återinföra möjligheten till fjärrundervisning inom introduktionsutbildningen vid landets trafikskolor. </w:t>
      </w:r>
    </w:p>
    <w:p w:rsidR="00213AF6" w:rsidP="00E24C17">
      <w:pPr>
        <w:pStyle w:val="BodyText"/>
      </w:pPr>
      <w:r>
        <w:t>Det är Transportstyrelsen som reglerar introduktions</w:t>
      </w:r>
      <w:r w:rsidR="00E24C17">
        <w:t>utbildningens genomförande</w:t>
      </w:r>
      <w:r>
        <w:t>.</w:t>
      </w:r>
      <w:r w:rsidR="00E24C17">
        <w:t xml:space="preserve"> Transportstyrelsen införde i slutet av 2020 föreskrifter med </w:t>
      </w:r>
      <w:r w:rsidRPr="00E24C17" w:rsidR="00E24C17">
        <w:t xml:space="preserve">tillfälliga regler som </w:t>
      </w:r>
      <w:r w:rsidR="00E24C17">
        <w:t xml:space="preserve">gjorde </w:t>
      </w:r>
      <w:r w:rsidRPr="00E24C17" w:rsidR="00E24C17">
        <w:t>det möjligt för utbildare att fjärrundervisa introduktionsutbildningen.</w:t>
      </w:r>
      <w:r w:rsidR="00E24C17">
        <w:t xml:space="preserve"> </w:t>
      </w:r>
      <w:r w:rsidR="00DB2528">
        <w:t>Detta var</w:t>
      </w:r>
      <w:r w:rsidR="00C44235">
        <w:t xml:space="preserve"> enligt </w:t>
      </w:r>
      <w:r w:rsidR="003273CF">
        <w:t>r</w:t>
      </w:r>
      <w:r w:rsidR="00C44235">
        <w:t xml:space="preserve">egeringen ett positivt initiativ för att möta det </w:t>
      </w:r>
      <w:r w:rsidR="00677F1F">
        <w:t xml:space="preserve">då </w:t>
      </w:r>
      <w:r w:rsidR="00C44235">
        <w:t xml:space="preserve">rådande smittläget. </w:t>
      </w:r>
      <w:r w:rsidR="00E24C17">
        <w:t xml:space="preserve">De tillfälliga föreskrifterna förlängdes under 2021 till och med den 30 september 2021. </w:t>
      </w:r>
    </w:p>
    <w:p w:rsidR="009256D8" w:rsidP="00E24C17">
      <w:pPr>
        <w:pStyle w:val="BodyText"/>
      </w:pPr>
      <w:r w:rsidRPr="003D6D98">
        <w:t xml:space="preserve">Jag förutsätter att myndigheten följer utvecklingen och kontinuerligt utvärderar behovet av </w:t>
      </w:r>
      <w:r w:rsidR="004201E9">
        <w:t>regel</w:t>
      </w:r>
      <w:r w:rsidRPr="003D6D98">
        <w:t>ändringar</w:t>
      </w:r>
      <w:r w:rsidR="00C44235">
        <w:t xml:space="preserve"> med hänsyn till</w:t>
      </w:r>
      <w:r w:rsidR="00113FB6">
        <w:t xml:space="preserve"> </w:t>
      </w:r>
      <w:r w:rsidR="00C44235">
        <w:t>smittläget</w:t>
      </w:r>
      <w:r w:rsidR="00113FB6">
        <w:t xml:space="preserve"> men </w:t>
      </w:r>
      <w:r w:rsidR="00A168D2">
        <w:t>också</w:t>
      </w:r>
      <w:r w:rsidR="00113FB6">
        <w:t xml:space="preserve"> för att säkra en god tillgänglighet till introduktionsutbildningen i hela landet</w:t>
      </w:r>
      <w:r w:rsidRPr="003D6D98">
        <w:t>.</w:t>
      </w:r>
      <w:r w:rsidR="00E24C17">
        <w:t xml:space="preserve"> </w:t>
      </w:r>
    </w:p>
    <w:p w:rsidR="00E675E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B134B4153BC4AB0BE0BAC98867A4802"/>
          </w:placeholder>
          <w:dataBinding w:xpath="/ns0:DocumentInfo[1]/ns0:BaseInfo[1]/ns0:HeaderDate[1]" w:storeItemID="{34C1867F-C1CE-431E-93E0-86C8633F924E}" w:prefixMappings="xmlns:ns0='http://lp/documentinfo/RK' "/>
          <w:date w:fullDate="2022-01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945B1">
            <w:t>19 januari 2022</w:t>
          </w:r>
        </w:sdtContent>
      </w:sdt>
    </w:p>
    <w:p w:rsidR="00E675E1" w:rsidP="004E7A8F">
      <w:pPr>
        <w:pStyle w:val="Brdtextutanavstnd"/>
      </w:pPr>
    </w:p>
    <w:p w:rsidR="00E675E1" w:rsidP="004E7A8F">
      <w:pPr>
        <w:pStyle w:val="Brdtextutanavstnd"/>
      </w:pPr>
    </w:p>
    <w:p w:rsidR="00E675E1" w:rsidP="004E7A8F">
      <w:pPr>
        <w:pStyle w:val="Brdtextutanavstnd"/>
      </w:pPr>
    </w:p>
    <w:p w:rsidR="00E675E1" w:rsidP="00422A41">
      <w:pPr>
        <w:pStyle w:val="BodyText"/>
      </w:pPr>
      <w:r>
        <w:t>Tomas Eneroth</w:t>
      </w:r>
    </w:p>
    <w:p w:rsidR="00E675E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75E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75E1" w:rsidRPr="007D73AB" w:rsidP="00340DE0">
          <w:pPr>
            <w:pStyle w:val="Header"/>
          </w:pPr>
        </w:p>
      </w:tc>
      <w:tc>
        <w:tcPr>
          <w:tcW w:w="1134" w:type="dxa"/>
        </w:tcPr>
        <w:p w:rsidR="00E675E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75E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75E1" w:rsidRPr="00710A6C" w:rsidP="00EE3C0F">
          <w:pPr>
            <w:pStyle w:val="Header"/>
            <w:rPr>
              <w:b/>
            </w:rPr>
          </w:pPr>
        </w:p>
        <w:p w:rsidR="00E675E1" w:rsidP="00EE3C0F">
          <w:pPr>
            <w:pStyle w:val="Header"/>
          </w:pPr>
        </w:p>
        <w:p w:rsidR="00E675E1" w:rsidP="00EE3C0F">
          <w:pPr>
            <w:pStyle w:val="Header"/>
          </w:pPr>
        </w:p>
        <w:p w:rsidR="00E675E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90CF565D574AAAB5C93F4F147652FE"/>
            </w:placeholder>
            <w:dataBinding w:xpath="/ns0:DocumentInfo[1]/ns0:BaseInfo[1]/ns0:Dnr[1]" w:storeItemID="{34C1867F-C1CE-431E-93E0-86C8633F924E}" w:prefixMappings="xmlns:ns0='http://lp/documentinfo/RK' "/>
            <w:text/>
          </w:sdtPr>
          <w:sdtContent>
            <w:p w:rsidR="00E675E1" w:rsidP="00EE3C0F">
              <w:pPr>
                <w:pStyle w:val="Header"/>
              </w:pPr>
              <w:r>
                <w:t>I2022/00100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6DDAEC18884472A96F42CD92577FA82"/>
            </w:placeholder>
            <w:showingPlcHdr/>
            <w:dataBinding w:xpath="/ns0:DocumentInfo[1]/ns0:BaseInfo[1]/ns0:DocNumber[1]" w:storeItemID="{34C1867F-C1CE-431E-93E0-86C8633F924E}" w:prefixMappings="xmlns:ns0='http://lp/documentinfo/RK' "/>
            <w:text/>
          </w:sdtPr>
          <w:sdtContent>
            <w:p w:rsidR="00E675E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75E1" w:rsidP="00EE3C0F">
          <w:pPr>
            <w:pStyle w:val="Header"/>
          </w:pPr>
        </w:p>
      </w:tc>
      <w:tc>
        <w:tcPr>
          <w:tcW w:w="1134" w:type="dxa"/>
        </w:tcPr>
        <w:p w:rsidR="00E675E1" w:rsidP="0094502D">
          <w:pPr>
            <w:pStyle w:val="Header"/>
          </w:pPr>
        </w:p>
        <w:p w:rsidR="00E675E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8E17C342165412F9F9D96AE60B4CF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15C0" w:rsidRPr="00EE15C0" w:rsidP="008E2A32">
              <w:pPr>
                <w:pStyle w:val="Header"/>
                <w:rPr>
                  <w:b/>
                </w:rPr>
              </w:pPr>
              <w:r w:rsidRPr="00EE15C0">
                <w:rPr>
                  <w:b/>
                </w:rPr>
                <w:t>Infrastrukturdepartementet</w:t>
              </w:r>
            </w:p>
            <w:p w:rsidR="00E675E1" w:rsidRPr="00340DE0" w:rsidP="008E2A32">
              <w:pPr>
                <w:pStyle w:val="Header"/>
              </w:pPr>
              <w:r w:rsidRPr="00EE15C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8B1B1E60CE4CC89693951B0B6969B0"/>
          </w:placeholder>
          <w:dataBinding w:xpath="/ns0:DocumentInfo[1]/ns0:BaseInfo[1]/ns0:Recipient[1]" w:storeItemID="{34C1867F-C1CE-431E-93E0-86C8633F924E}" w:prefixMappings="xmlns:ns0='http://lp/documentinfo/RK' "/>
          <w:text w:multiLine="1"/>
        </w:sdtPr>
        <w:sdtContent>
          <w:tc>
            <w:tcPr>
              <w:tcW w:w="3170" w:type="dxa"/>
            </w:tcPr>
            <w:p w:rsidR="00E675E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75E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90CF565D574AAAB5C93F4F147652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FE7CB-4F66-4E17-901F-A30B7AC851EA}"/>
      </w:docPartPr>
      <w:docPartBody>
        <w:p w:rsidR="0000719D" w:rsidP="00313B0D">
          <w:pPr>
            <w:pStyle w:val="0990CF565D574AAAB5C93F4F147652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DDAEC18884472A96F42CD92577FA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B0B4E-96DC-4ED1-A80E-1CFB8ED40041}"/>
      </w:docPartPr>
      <w:docPartBody>
        <w:p w:rsidR="0000719D" w:rsidP="00313B0D">
          <w:pPr>
            <w:pStyle w:val="36DDAEC18884472A96F42CD92577FA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E17C342165412F9F9D96AE60B4C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5BBD4-93B2-4696-8FDA-0848FA2EDD58}"/>
      </w:docPartPr>
      <w:docPartBody>
        <w:p w:rsidR="0000719D" w:rsidP="00313B0D">
          <w:pPr>
            <w:pStyle w:val="68E17C342165412F9F9D96AE60B4CF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8B1B1E60CE4CC89693951B0B696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49F0F-2087-4BDD-92D1-9F80221870A5}"/>
      </w:docPartPr>
      <w:docPartBody>
        <w:p w:rsidR="0000719D" w:rsidP="00313B0D">
          <w:pPr>
            <w:pStyle w:val="078B1B1E60CE4CC89693951B0B6969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134B4153BC4AB0BE0BAC98867A4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D90E36-5595-406D-B005-4DCD201FE12B}"/>
      </w:docPartPr>
      <w:docPartBody>
        <w:p w:rsidR="0000719D" w:rsidP="00313B0D">
          <w:pPr>
            <w:pStyle w:val="8B134B4153BC4AB0BE0BAC98867A480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D88814C6A240D3ABB13F77F5701F11">
    <w:name w:val="48D88814C6A240D3ABB13F77F5701F11"/>
    <w:rsid w:val="00313B0D"/>
  </w:style>
  <w:style w:type="character" w:styleId="PlaceholderText">
    <w:name w:val="Placeholder Text"/>
    <w:basedOn w:val="DefaultParagraphFont"/>
    <w:uiPriority w:val="99"/>
    <w:semiHidden/>
    <w:rsid w:val="00313B0D"/>
    <w:rPr>
      <w:noProof w:val="0"/>
      <w:color w:val="808080"/>
    </w:rPr>
  </w:style>
  <w:style w:type="paragraph" w:customStyle="1" w:styleId="367B99A06B2642618679BA77DDE32A76">
    <w:name w:val="367B99A06B2642618679BA77DDE32A76"/>
    <w:rsid w:val="00313B0D"/>
  </w:style>
  <w:style w:type="paragraph" w:customStyle="1" w:styleId="7BAE152F6ED04D9AB4E552686E36F684">
    <w:name w:val="7BAE152F6ED04D9AB4E552686E36F684"/>
    <w:rsid w:val="00313B0D"/>
  </w:style>
  <w:style w:type="paragraph" w:customStyle="1" w:styleId="75E42814DE6443918FEC41FA3FCAE142">
    <w:name w:val="75E42814DE6443918FEC41FA3FCAE142"/>
    <w:rsid w:val="00313B0D"/>
  </w:style>
  <w:style w:type="paragraph" w:customStyle="1" w:styleId="0990CF565D574AAAB5C93F4F147652FE">
    <w:name w:val="0990CF565D574AAAB5C93F4F147652FE"/>
    <w:rsid w:val="00313B0D"/>
  </w:style>
  <w:style w:type="paragraph" w:customStyle="1" w:styleId="36DDAEC18884472A96F42CD92577FA82">
    <w:name w:val="36DDAEC18884472A96F42CD92577FA82"/>
    <w:rsid w:val="00313B0D"/>
  </w:style>
  <w:style w:type="paragraph" w:customStyle="1" w:styleId="E209622C7F5740EFB004305BFB7CBDAB">
    <w:name w:val="E209622C7F5740EFB004305BFB7CBDAB"/>
    <w:rsid w:val="00313B0D"/>
  </w:style>
  <w:style w:type="paragraph" w:customStyle="1" w:styleId="8FBA32FFD33C424181B8885D34B32D87">
    <w:name w:val="8FBA32FFD33C424181B8885D34B32D87"/>
    <w:rsid w:val="00313B0D"/>
  </w:style>
  <w:style w:type="paragraph" w:customStyle="1" w:styleId="0D6C359E565B4F828725EF8CC052BC1F">
    <w:name w:val="0D6C359E565B4F828725EF8CC052BC1F"/>
    <w:rsid w:val="00313B0D"/>
  </w:style>
  <w:style w:type="paragraph" w:customStyle="1" w:styleId="68E17C342165412F9F9D96AE60B4CFD6">
    <w:name w:val="68E17C342165412F9F9D96AE60B4CFD6"/>
    <w:rsid w:val="00313B0D"/>
  </w:style>
  <w:style w:type="paragraph" w:customStyle="1" w:styleId="078B1B1E60CE4CC89693951B0B6969B0">
    <w:name w:val="078B1B1E60CE4CC89693951B0B6969B0"/>
    <w:rsid w:val="00313B0D"/>
  </w:style>
  <w:style w:type="paragraph" w:customStyle="1" w:styleId="36DDAEC18884472A96F42CD92577FA821">
    <w:name w:val="36DDAEC18884472A96F42CD92577FA821"/>
    <w:rsid w:val="00313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E17C342165412F9F9D96AE60B4CFD61">
    <w:name w:val="68E17C342165412F9F9D96AE60B4CFD61"/>
    <w:rsid w:val="00313B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2E4DDF65704044A6AEF287670A5F8E">
    <w:name w:val="F12E4DDF65704044A6AEF287670A5F8E"/>
    <w:rsid w:val="00313B0D"/>
  </w:style>
  <w:style w:type="paragraph" w:customStyle="1" w:styleId="39FE575F6C714BFDB6EEE837FE87DE64">
    <w:name w:val="39FE575F6C714BFDB6EEE837FE87DE64"/>
    <w:rsid w:val="00313B0D"/>
  </w:style>
  <w:style w:type="paragraph" w:customStyle="1" w:styleId="1A3E8137D0F2468292EF3AAAC1B20224">
    <w:name w:val="1A3E8137D0F2468292EF3AAAC1B20224"/>
    <w:rsid w:val="00313B0D"/>
  </w:style>
  <w:style w:type="paragraph" w:customStyle="1" w:styleId="AF7AB311DDC442C899CA4BF010CF045C">
    <w:name w:val="AF7AB311DDC442C899CA4BF010CF045C"/>
    <w:rsid w:val="00313B0D"/>
  </w:style>
  <w:style w:type="paragraph" w:customStyle="1" w:styleId="812C0130CFB044CDA206BFBB0C43C6E2">
    <w:name w:val="812C0130CFB044CDA206BFBB0C43C6E2"/>
    <w:rsid w:val="00313B0D"/>
  </w:style>
  <w:style w:type="paragraph" w:customStyle="1" w:styleId="8B134B4153BC4AB0BE0BAC98867A4802">
    <w:name w:val="8B134B4153BC4AB0BE0BAC98867A4802"/>
    <w:rsid w:val="00313B0D"/>
  </w:style>
  <w:style w:type="paragraph" w:customStyle="1" w:styleId="E56247184F6F4098BC306CE49EB0D514">
    <w:name w:val="E56247184F6F4098BC306CE49EB0D514"/>
    <w:rsid w:val="00313B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2022-01-19T00:00:00</HeaderDate>
    <Office/>
    <Dnr>I2022/00100</Dnr>
    <ParagrafNr/>
    <DocumentTitle/>
    <VisitingAddress/>
    <Extra1/>
    <Extra2/>
    <Extra3>Roger Haddad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b88c1cd9-1f97-4224-bfef-cb740577ac43</RD_Svarsid>
  </documentManagement>
</p:properties>
</file>

<file path=customXml/itemProps1.xml><?xml version="1.0" encoding="utf-8"?>
<ds:datastoreItem xmlns:ds="http://schemas.openxmlformats.org/officeDocument/2006/customXml" ds:itemID="{CA3FB18A-6983-49A7-A130-7D8D1D53B7BD}"/>
</file>

<file path=customXml/itemProps2.xml><?xml version="1.0" encoding="utf-8"?>
<ds:datastoreItem xmlns:ds="http://schemas.openxmlformats.org/officeDocument/2006/customXml" ds:itemID="{34C1867F-C1CE-431E-93E0-86C8633F924E}"/>
</file>

<file path=customXml/itemProps3.xml><?xml version="1.0" encoding="utf-8"?>
<ds:datastoreItem xmlns:ds="http://schemas.openxmlformats.org/officeDocument/2006/customXml" ds:itemID="{1C813111-6924-4BBE-BD8C-DAAFC99190F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BC1048-F22D-4DF8-A194-D68B26DFD80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729 av Roger Haddad (L) Körkortsutbildning på distans.docx</dc:title>
  <cp:revision>10</cp:revision>
  <dcterms:created xsi:type="dcterms:W3CDTF">2022-01-14T11:19:00Z</dcterms:created>
  <dcterms:modified xsi:type="dcterms:W3CDTF">2022-01-19T08:10:00Z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