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A7909" w14:textId="06505729" w:rsidR="00136157" w:rsidRDefault="00136157" w:rsidP="00DA0661">
      <w:pPr>
        <w:pStyle w:val="Rubrik"/>
      </w:pPr>
      <w:bookmarkStart w:id="0" w:name="Start"/>
      <w:bookmarkEnd w:id="0"/>
      <w:r>
        <w:t xml:space="preserve">Svar på fråga 2020/21:632 av Lars </w:t>
      </w:r>
      <w:proofErr w:type="spellStart"/>
      <w:r>
        <w:t>Hjälmered</w:t>
      </w:r>
      <w:proofErr w:type="spellEnd"/>
      <w:r w:rsidR="008F55CB">
        <w:t xml:space="preserve"> </w:t>
      </w:r>
      <w:r>
        <w:t>(M)</w:t>
      </w:r>
      <w:r>
        <w:br/>
      </w:r>
      <w:r w:rsidRPr="00136157">
        <w:t>Ytterligare krisstöd till företag</w:t>
      </w:r>
      <w:bookmarkStart w:id="1" w:name="_GoBack"/>
      <w:bookmarkEnd w:id="1"/>
    </w:p>
    <w:p w14:paraId="7A2218F8" w14:textId="15C901B1" w:rsidR="00A81EAB" w:rsidRDefault="00136157" w:rsidP="00A81EAB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om jag avser att införa ytterligare stödåtgärder och kompensation till drabbade företag givet nya restriktiva åtgärder såsom </w:t>
      </w:r>
      <w:r w:rsidR="0084003D">
        <w:t>d</w:t>
      </w:r>
      <w:r>
        <w:t>en begränsning om maximalt åtta personer i offentliga sammankomster som nyligen lagts fram.</w:t>
      </w:r>
      <w:r w:rsidR="00A81EAB" w:rsidRPr="00A81EAB">
        <w:t xml:space="preserve"> </w:t>
      </w:r>
    </w:p>
    <w:p w14:paraId="0924E5F9" w14:textId="3EBD645B" w:rsidR="00ED38DC" w:rsidRDefault="00ED38DC" w:rsidP="00ED38DC">
      <w:pPr>
        <w:pStyle w:val="Brdtext"/>
      </w:pPr>
      <w:r>
        <w:t xml:space="preserve">Spridningen av det nya coronaviruset innebär en fara för liv och hälsa och omfattande konsekvenser för </w:t>
      </w:r>
      <w:r w:rsidRPr="00CA7F2F">
        <w:t>stora delar av samhället. Många företag och företagare är hårt drabbade</w:t>
      </w:r>
      <w:r w:rsidR="00551C18" w:rsidRPr="00CA7F2F">
        <w:t xml:space="preserve">, </w:t>
      </w:r>
      <w:proofErr w:type="gramStart"/>
      <w:r w:rsidR="00551C18" w:rsidRPr="00CA7F2F">
        <w:t>bl.a.</w:t>
      </w:r>
      <w:proofErr w:type="gramEnd"/>
      <w:r w:rsidR="00551C18" w:rsidRPr="00CA7F2F">
        <w:t xml:space="preserve"> företag i de</w:t>
      </w:r>
      <w:r w:rsidRPr="00CA7F2F">
        <w:t xml:space="preserve"> branscher som nu berörs av den </w:t>
      </w:r>
      <w:r w:rsidR="007403A1" w:rsidRPr="00CA7F2F">
        <w:t xml:space="preserve">nya </w:t>
      </w:r>
      <w:r w:rsidRPr="00CA7F2F">
        <w:t>begränsning</w:t>
      </w:r>
      <w:r w:rsidR="007403A1" w:rsidRPr="00CA7F2F">
        <w:t>en</w:t>
      </w:r>
      <w:r w:rsidRPr="00CA7F2F">
        <w:t xml:space="preserve"> om </w:t>
      </w:r>
      <w:r w:rsidR="007403A1" w:rsidRPr="00CA7F2F">
        <w:t>att det som huvudregel är förbjudet att hålla allmänna samman</w:t>
      </w:r>
      <w:r w:rsidR="007403A1" w:rsidRPr="00CA7F2F">
        <w:softHyphen/>
        <w:t>komster och offent</w:t>
      </w:r>
      <w:r w:rsidR="007403A1" w:rsidRPr="00CA7F2F">
        <w:softHyphen/>
        <w:t xml:space="preserve">liga tillställningar med fler än </w:t>
      </w:r>
      <w:r w:rsidR="00367F39" w:rsidRPr="00CA7F2F">
        <w:t>åtta</w:t>
      </w:r>
      <w:r w:rsidR="007403A1" w:rsidRPr="00CA7F2F">
        <w:t xml:space="preserve"> deltagare</w:t>
      </w:r>
      <w:r w:rsidR="00551C18" w:rsidRPr="00CA7F2F">
        <w:t>.</w:t>
      </w:r>
      <w:r w:rsidRPr="00CA7F2F">
        <w:t xml:space="preserve"> </w:t>
      </w:r>
      <w:bookmarkStart w:id="2" w:name="_Hlk57105417"/>
      <w:r w:rsidR="007403A1" w:rsidRPr="00BB69DD">
        <w:t>Sådana begränsningar ska dock inte gälla längre än nödvändigt och utgångspunkten är att det här är en punktinsats som inte ska gälla längre än i fyra veckor</w:t>
      </w:r>
      <w:r w:rsidR="001527AB" w:rsidRPr="00BB69DD">
        <w:t xml:space="preserve"> från ikraftträdande</w:t>
      </w:r>
      <w:r w:rsidR="007403A1" w:rsidRPr="00BB69DD">
        <w:t xml:space="preserve">. </w:t>
      </w:r>
      <w:r w:rsidR="001527AB" w:rsidRPr="00BB69DD">
        <w:t xml:space="preserve">Behovet av förordningen i nuvarande form </w:t>
      </w:r>
      <w:r w:rsidR="007403A1" w:rsidRPr="00BB69DD">
        <w:t xml:space="preserve">kommer, i nära dialog med </w:t>
      </w:r>
      <w:proofErr w:type="gramStart"/>
      <w:r w:rsidR="001527AB" w:rsidRPr="00BB69DD">
        <w:t>bl.a.</w:t>
      </w:r>
      <w:proofErr w:type="gramEnd"/>
      <w:r w:rsidR="001527AB" w:rsidRPr="00BB69DD">
        <w:t xml:space="preserve"> </w:t>
      </w:r>
      <w:r w:rsidR="007403A1" w:rsidRPr="00BB69DD">
        <w:t>Folkhälso</w:t>
      </w:r>
      <w:r w:rsidR="007403A1" w:rsidRPr="00BB69DD">
        <w:softHyphen/>
        <w:t>myndig</w:t>
      </w:r>
      <w:r w:rsidR="007403A1" w:rsidRPr="00BB69DD">
        <w:softHyphen/>
        <w:t xml:space="preserve">heten, att omprövas </w:t>
      </w:r>
      <w:r w:rsidR="001527AB" w:rsidRPr="00BB69DD">
        <w:t>löpande</w:t>
      </w:r>
      <w:r w:rsidR="007403A1" w:rsidRPr="00BB69DD">
        <w:t>.</w:t>
      </w:r>
    </w:p>
    <w:bookmarkEnd w:id="2"/>
    <w:p w14:paraId="679728F1" w14:textId="77777777" w:rsidR="00802B91" w:rsidRDefault="00ED38DC" w:rsidP="002F1341">
      <w:pPr>
        <w:pStyle w:val="Brdtext"/>
      </w:pPr>
      <w:r>
        <w:t>Regeringen har vidtagit en rad åtgärder i syfte att mildra konsekvenserna för jobb och företag, bland annat stöd via korttidsarbete, omställningsstöd, samt omsättningsstöd till enskilda näringsidkare</w:t>
      </w:r>
      <w:r w:rsidR="00364A49">
        <w:t xml:space="preserve">, </w:t>
      </w:r>
      <w:r w:rsidR="00364A49" w:rsidRPr="00364A49">
        <w:t>anstånd med skatteinbetalningar</w:t>
      </w:r>
      <w:r w:rsidR="00364A49">
        <w:t xml:space="preserve"> samt l</w:t>
      </w:r>
      <w:r w:rsidR="00364A49" w:rsidRPr="00364A49">
        <w:t>ättnader i a-kassan för företagare</w:t>
      </w:r>
      <w:r>
        <w:t xml:space="preserve">. </w:t>
      </w:r>
      <w:r w:rsidR="00802B91" w:rsidRPr="00802B91">
        <w:t xml:space="preserve">Regeringen följer kontinuerligt effekten av de presenterade stödåtgärderna, och som regeringen nyligen meddelat, </w:t>
      </w:r>
      <w:r w:rsidR="00802B91">
        <w:t>avses dessa att</w:t>
      </w:r>
      <w:r w:rsidR="00802B91" w:rsidRPr="00802B91">
        <w:t xml:space="preserve"> förlängas.</w:t>
      </w:r>
    </w:p>
    <w:p w14:paraId="2D0A9B31" w14:textId="2D733203" w:rsidR="00136157" w:rsidRDefault="0013615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295602999844B9B8BDBF31A0EC25F7"/>
          </w:placeholder>
          <w:dataBinding w:prefixMappings="xmlns:ns0='http://lp/documentinfo/RK' " w:xpath="/ns0:DocumentInfo[1]/ns0:BaseInfo[1]/ns0:HeaderDate[1]" w:storeItemID="{2BD788F3-56CA-499B-9424-CDA05C31CA07}"/>
          <w:date w:fullDate="2020-12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37D0">
            <w:t>1 december 2020</w:t>
          </w:r>
        </w:sdtContent>
      </w:sdt>
    </w:p>
    <w:p w14:paraId="0AF06106" w14:textId="77777777" w:rsidR="00136157" w:rsidRDefault="00136157" w:rsidP="004E7A8F">
      <w:pPr>
        <w:pStyle w:val="Brdtextutanavstnd"/>
      </w:pPr>
    </w:p>
    <w:p w14:paraId="42C6DBD3" w14:textId="77777777" w:rsidR="00136157" w:rsidRDefault="00136157" w:rsidP="004E7A8F">
      <w:pPr>
        <w:pStyle w:val="Brdtextutanavstnd"/>
      </w:pPr>
    </w:p>
    <w:p w14:paraId="61EC13C7" w14:textId="77777777" w:rsidR="00136157" w:rsidRDefault="00136157" w:rsidP="004E7A8F">
      <w:pPr>
        <w:pStyle w:val="Brdtextutanavstnd"/>
      </w:pPr>
    </w:p>
    <w:p w14:paraId="38BFA93D" w14:textId="77777777" w:rsidR="00136157" w:rsidRPr="00DB48AB" w:rsidRDefault="002F1341" w:rsidP="00DB48AB">
      <w:pPr>
        <w:pStyle w:val="Brdtext"/>
      </w:pPr>
      <w:r>
        <w:t>Ibrahim Baylan</w:t>
      </w:r>
    </w:p>
    <w:sectPr w:rsidR="00136157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A869" w14:textId="77777777" w:rsidR="0077457F" w:rsidRDefault="0077457F" w:rsidP="00A87A54">
      <w:pPr>
        <w:spacing w:after="0" w:line="240" w:lineRule="auto"/>
      </w:pPr>
      <w:r>
        <w:separator/>
      </w:r>
    </w:p>
  </w:endnote>
  <w:endnote w:type="continuationSeparator" w:id="0">
    <w:p w14:paraId="36551973" w14:textId="77777777" w:rsidR="0077457F" w:rsidRDefault="0077457F" w:rsidP="00A87A54">
      <w:pPr>
        <w:spacing w:after="0" w:line="240" w:lineRule="auto"/>
      </w:pPr>
      <w:r>
        <w:continuationSeparator/>
      </w:r>
    </w:p>
  </w:endnote>
  <w:endnote w:type="continuationNotice" w:id="1">
    <w:p w14:paraId="1089B4A9" w14:textId="77777777" w:rsidR="0077457F" w:rsidRDefault="00774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2F93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16CFD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089E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325C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A6D3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6A23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F88D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B1FBB0" w14:textId="77777777" w:rsidTr="00C26068">
      <w:trPr>
        <w:trHeight w:val="227"/>
      </w:trPr>
      <w:tc>
        <w:tcPr>
          <w:tcW w:w="4074" w:type="dxa"/>
        </w:tcPr>
        <w:p w14:paraId="50EF33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9B4B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118D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1EC9" w14:textId="77777777" w:rsidR="0077457F" w:rsidRDefault="0077457F" w:rsidP="00A87A54">
      <w:pPr>
        <w:spacing w:after="0" w:line="240" w:lineRule="auto"/>
      </w:pPr>
      <w:r>
        <w:separator/>
      </w:r>
    </w:p>
  </w:footnote>
  <w:footnote w:type="continuationSeparator" w:id="0">
    <w:p w14:paraId="07EA7D0C" w14:textId="77777777" w:rsidR="0077457F" w:rsidRDefault="0077457F" w:rsidP="00A87A54">
      <w:pPr>
        <w:spacing w:after="0" w:line="240" w:lineRule="auto"/>
      </w:pPr>
      <w:r>
        <w:continuationSeparator/>
      </w:r>
    </w:p>
  </w:footnote>
  <w:footnote w:type="continuationNotice" w:id="1">
    <w:p w14:paraId="2F9BE0D0" w14:textId="77777777" w:rsidR="0077457F" w:rsidRDefault="007745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6157" w14:paraId="634FFDF7" w14:textId="77777777" w:rsidTr="00C93EBA">
      <w:trPr>
        <w:trHeight w:val="227"/>
      </w:trPr>
      <w:tc>
        <w:tcPr>
          <w:tcW w:w="5534" w:type="dxa"/>
        </w:tcPr>
        <w:p w14:paraId="3F0BD5E0" w14:textId="77777777" w:rsidR="00136157" w:rsidRPr="007D73AB" w:rsidRDefault="00136157">
          <w:pPr>
            <w:pStyle w:val="Sidhuvud"/>
          </w:pPr>
        </w:p>
      </w:tc>
      <w:tc>
        <w:tcPr>
          <w:tcW w:w="3170" w:type="dxa"/>
          <w:vAlign w:val="bottom"/>
        </w:tcPr>
        <w:p w14:paraId="4418B5A9" w14:textId="77777777" w:rsidR="00136157" w:rsidRPr="007D73AB" w:rsidRDefault="00136157" w:rsidP="00340DE0">
          <w:pPr>
            <w:pStyle w:val="Sidhuvud"/>
          </w:pPr>
        </w:p>
      </w:tc>
      <w:tc>
        <w:tcPr>
          <w:tcW w:w="1134" w:type="dxa"/>
        </w:tcPr>
        <w:p w14:paraId="02FDF295" w14:textId="77777777" w:rsidR="00136157" w:rsidRDefault="00136157" w:rsidP="005A703A">
          <w:pPr>
            <w:pStyle w:val="Sidhuvud"/>
          </w:pPr>
        </w:p>
      </w:tc>
    </w:tr>
    <w:tr w:rsidR="00136157" w14:paraId="641B5EC1" w14:textId="77777777" w:rsidTr="00C93EBA">
      <w:trPr>
        <w:trHeight w:val="1928"/>
      </w:trPr>
      <w:tc>
        <w:tcPr>
          <w:tcW w:w="5534" w:type="dxa"/>
        </w:tcPr>
        <w:p w14:paraId="0ECEE3A6" w14:textId="77777777" w:rsidR="00136157" w:rsidRPr="00340DE0" w:rsidRDefault="001361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5B4A88" wp14:editId="3D47033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000589" w14:textId="77777777" w:rsidR="00136157" w:rsidRPr="00710A6C" w:rsidRDefault="00136157" w:rsidP="00EE3C0F">
          <w:pPr>
            <w:pStyle w:val="Sidhuvud"/>
            <w:rPr>
              <w:b/>
            </w:rPr>
          </w:pPr>
        </w:p>
        <w:p w14:paraId="45E13562" w14:textId="77777777" w:rsidR="00136157" w:rsidRDefault="00136157" w:rsidP="00EE3C0F">
          <w:pPr>
            <w:pStyle w:val="Sidhuvud"/>
          </w:pPr>
        </w:p>
        <w:p w14:paraId="6BC9B78E" w14:textId="77777777" w:rsidR="00136157" w:rsidRDefault="00136157" w:rsidP="00EE3C0F">
          <w:pPr>
            <w:pStyle w:val="Sidhuvud"/>
          </w:pPr>
        </w:p>
        <w:p w14:paraId="3493C350" w14:textId="77777777" w:rsidR="00136157" w:rsidRDefault="0013615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B881609F0E4F69B49D22EB5D8028B7"/>
            </w:placeholder>
            <w:dataBinding w:prefixMappings="xmlns:ns0='http://lp/documentinfo/RK' " w:xpath="/ns0:DocumentInfo[1]/ns0:BaseInfo[1]/ns0:Dnr[1]" w:storeItemID="{2BD788F3-56CA-499B-9424-CDA05C31CA07}"/>
            <w:text/>
          </w:sdtPr>
          <w:sdtEndPr/>
          <w:sdtContent>
            <w:p w14:paraId="23B8B04D" w14:textId="77777777" w:rsidR="00136157" w:rsidRDefault="00136157" w:rsidP="00EE3C0F">
              <w:pPr>
                <w:pStyle w:val="Sidhuvud"/>
              </w:pPr>
              <w:r>
                <w:t xml:space="preserve">N2020/02804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A8CF3EC01D45DAB8AB243A3CB16A97"/>
            </w:placeholder>
            <w:showingPlcHdr/>
            <w:dataBinding w:prefixMappings="xmlns:ns0='http://lp/documentinfo/RK' " w:xpath="/ns0:DocumentInfo[1]/ns0:BaseInfo[1]/ns0:DocNumber[1]" w:storeItemID="{2BD788F3-56CA-499B-9424-CDA05C31CA07}"/>
            <w:text/>
          </w:sdtPr>
          <w:sdtEndPr/>
          <w:sdtContent>
            <w:p w14:paraId="7F504473" w14:textId="77777777" w:rsidR="00136157" w:rsidRDefault="001361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5EDEBF" w14:textId="77777777" w:rsidR="00136157" w:rsidRDefault="00136157" w:rsidP="00EE3C0F">
          <w:pPr>
            <w:pStyle w:val="Sidhuvud"/>
          </w:pPr>
        </w:p>
      </w:tc>
      <w:tc>
        <w:tcPr>
          <w:tcW w:w="1134" w:type="dxa"/>
        </w:tcPr>
        <w:p w14:paraId="63941FAC" w14:textId="77777777" w:rsidR="00136157" w:rsidRDefault="00136157" w:rsidP="0094502D">
          <w:pPr>
            <w:pStyle w:val="Sidhuvud"/>
          </w:pPr>
        </w:p>
        <w:p w14:paraId="449004F7" w14:textId="77777777" w:rsidR="00136157" w:rsidRPr="0094502D" w:rsidRDefault="00136157" w:rsidP="00EC71A6">
          <w:pPr>
            <w:pStyle w:val="Sidhuvud"/>
          </w:pPr>
        </w:p>
      </w:tc>
    </w:tr>
    <w:tr w:rsidR="00136157" w14:paraId="6417B0C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A10DA6F08194A1C85603FF75A8B5C33"/>
            </w:placeholder>
          </w:sdtPr>
          <w:sdtEndPr>
            <w:rPr>
              <w:b w:val="0"/>
            </w:rPr>
          </w:sdtEndPr>
          <w:sdtContent>
            <w:p w14:paraId="090F08F4" w14:textId="77777777" w:rsidR="002F1341" w:rsidRPr="002F1341" w:rsidRDefault="002F1341" w:rsidP="00340DE0">
              <w:pPr>
                <w:pStyle w:val="Sidhuvud"/>
                <w:rPr>
                  <w:b/>
                </w:rPr>
              </w:pPr>
              <w:r w:rsidRPr="002F1341">
                <w:rPr>
                  <w:b/>
                </w:rPr>
                <w:t>Näringsdepartementet</w:t>
              </w:r>
            </w:p>
            <w:p w14:paraId="2E5B7A9B" w14:textId="77777777" w:rsidR="00136157" w:rsidRDefault="002F1341" w:rsidP="00340DE0">
              <w:pPr>
                <w:pStyle w:val="Sidhuvud"/>
              </w:pPr>
              <w:r w:rsidRPr="002F1341">
                <w:t>Näringsministern</w:t>
              </w:r>
            </w:p>
          </w:sdtContent>
        </w:sdt>
        <w:p w14:paraId="466998B8" w14:textId="77777777" w:rsidR="00E53DE3" w:rsidRDefault="00E53DE3" w:rsidP="00E53DE3">
          <w:pPr>
            <w:rPr>
              <w:rFonts w:asciiTheme="majorHAnsi" w:hAnsiTheme="majorHAnsi"/>
              <w:sz w:val="19"/>
            </w:rPr>
          </w:pPr>
        </w:p>
        <w:p w14:paraId="1F045EFD" w14:textId="77777777" w:rsidR="00E53DE3" w:rsidRDefault="00E53DE3" w:rsidP="00E53DE3">
          <w:pPr>
            <w:rPr>
              <w:rFonts w:asciiTheme="majorHAnsi" w:hAnsiTheme="majorHAnsi"/>
              <w:sz w:val="19"/>
            </w:rPr>
          </w:pPr>
        </w:p>
        <w:p w14:paraId="20D72F44" w14:textId="5C14A4D5" w:rsidR="00E53DE3" w:rsidRPr="00E53DE3" w:rsidRDefault="00E53DE3" w:rsidP="008F55CB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C14F9586CA347CCAF0463304F7F784C"/>
          </w:placeholder>
          <w:dataBinding w:prefixMappings="xmlns:ns0='http://lp/documentinfo/RK' " w:xpath="/ns0:DocumentInfo[1]/ns0:BaseInfo[1]/ns0:Recipient[1]" w:storeItemID="{2BD788F3-56CA-499B-9424-CDA05C31CA07}"/>
          <w:text w:multiLine="1"/>
        </w:sdtPr>
        <w:sdtEndPr/>
        <w:sdtContent>
          <w:tc>
            <w:tcPr>
              <w:tcW w:w="3170" w:type="dxa"/>
            </w:tcPr>
            <w:p w14:paraId="7A3D0723" w14:textId="77777777" w:rsidR="00136157" w:rsidRDefault="001361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47B5D7" w14:textId="77777777" w:rsidR="00136157" w:rsidRDefault="00136157" w:rsidP="003E6020">
          <w:pPr>
            <w:pStyle w:val="Sidhuvud"/>
          </w:pPr>
        </w:p>
      </w:tc>
    </w:tr>
  </w:tbl>
  <w:p w14:paraId="7BE59A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5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157"/>
    <w:rsid w:val="001428E2"/>
    <w:rsid w:val="001527A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3C2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341"/>
    <w:rsid w:val="002F3675"/>
    <w:rsid w:val="002F59E0"/>
    <w:rsid w:val="002F66A6"/>
    <w:rsid w:val="00300342"/>
    <w:rsid w:val="0030374E"/>
    <w:rsid w:val="003050DB"/>
    <w:rsid w:val="00310561"/>
    <w:rsid w:val="00311D8C"/>
    <w:rsid w:val="0031273D"/>
    <w:rsid w:val="003128E2"/>
    <w:rsid w:val="003153D9"/>
    <w:rsid w:val="003212F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A49"/>
    <w:rsid w:val="00365461"/>
    <w:rsid w:val="00367F39"/>
    <w:rsid w:val="00370311"/>
    <w:rsid w:val="00380663"/>
    <w:rsid w:val="003853E3"/>
    <w:rsid w:val="0038587E"/>
    <w:rsid w:val="00392ED4"/>
    <w:rsid w:val="00393680"/>
    <w:rsid w:val="00394D4C"/>
    <w:rsid w:val="003955BF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F0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897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C18"/>
    <w:rsid w:val="005568AF"/>
    <w:rsid w:val="00556AF5"/>
    <w:rsid w:val="005606BC"/>
    <w:rsid w:val="00563E73"/>
    <w:rsid w:val="0056421D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FF9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9A0"/>
    <w:rsid w:val="006E08FC"/>
    <w:rsid w:val="006F2588"/>
    <w:rsid w:val="006F35F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3A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57F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119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B91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E81"/>
    <w:rsid w:val="0084003D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32B"/>
    <w:rsid w:val="008A3961"/>
    <w:rsid w:val="008A4CEA"/>
    <w:rsid w:val="008A7506"/>
    <w:rsid w:val="008B1603"/>
    <w:rsid w:val="008B20ED"/>
    <w:rsid w:val="008B6135"/>
    <w:rsid w:val="008B7BEB"/>
    <w:rsid w:val="008C02B8"/>
    <w:rsid w:val="008C35D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5CB"/>
    <w:rsid w:val="009036E7"/>
    <w:rsid w:val="00904B26"/>
    <w:rsid w:val="00905F2F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A3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766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EA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AC1"/>
    <w:rsid w:val="00B96EFA"/>
    <w:rsid w:val="00B97CCF"/>
    <w:rsid w:val="00BA61AC"/>
    <w:rsid w:val="00BB17B0"/>
    <w:rsid w:val="00BB28BF"/>
    <w:rsid w:val="00BB2F42"/>
    <w:rsid w:val="00BB4AC0"/>
    <w:rsid w:val="00BB5683"/>
    <w:rsid w:val="00BB69D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16B"/>
    <w:rsid w:val="00C31F15"/>
    <w:rsid w:val="00C32067"/>
    <w:rsid w:val="00C36E3A"/>
    <w:rsid w:val="00C37A77"/>
    <w:rsid w:val="00C41141"/>
    <w:rsid w:val="00C449AD"/>
    <w:rsid w:val="00C44E30"/>
    <w:rsid w:val="00C4598A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2F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915"/>
    <w:rsid w:val="00D921FD"/>
    <w:rsid w:val="00D93714"/>
    <w:rsid w:val="00D94034"/>
    <w:rsid w:val="00D95133"/>
    <w:rsid w:val="00D95424"/>
    <w:rsid w:val="00D96717"/>
    <w:rsid w:val="00DA4084"/>
    <w:rsid w:val="00DA56ED"/>
    <w:rsid w:val="00DA5A54"/>
    <w:rsid w:val="00DA5C0D"/>
    <w:rsid w:val="00DB37D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93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DE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8DC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F96"/>
    <w:rsid w:val="00F8015D"/>
    <w:rsid w:val="00F829C7"/>
    <w:rsid w:val="00F834AA"/>
    <w:rsid w:val="00F848D6"/>
    <w:rsid w:val="00F859AE"/>
    <w:rsid w:val="00F85EF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D17E48"/>
  <w15:docId w15:val="{67697E79-2E8F-4D92-8C30-923EA704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881609F0E4F69B49D22EB5D802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F767C-0A13-48E8-986C-7EE7810F7FC1}"/>
      </w:docPartPr>
      <w:docPartBody>
        <w:p w:rsidR="00AF3A35" w:rsidRDefault="003865D6" w:rsidP="003865D6">
          <w:pPr>
            <w:pStyle w:val="6EB881609F0E4F69B49D22EB5D8028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A8CF3EC01D45DAB8AB243A3CB16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E608C-DFCC-419A-B7F6-3E93FD6F515A}"/>
      </w:docPartPr>
      <w:docPartBody>
        <w:p w:rsidR="00AF3A35" w:rsidRDefault="003865D6" w:rsidP="003865D6">
          <w:pPr>
            <w:pStyle w:val="94A8CF3EC01D45DAB8AB243A3CB16A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0DA6F08194A1C85603FF75A8B5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BE563-986E-4EB4-AC18-717983A886D7}"/>
      </w:docPartPr>
      <w:docPartBody>
        <w:p w:rsidR="00AF3A35" w:rsidRDefault="003865D6" w:rsidP="003865D6">
          <w:pPr>
            <w:pStyle w:val="CA10DA6F08194A1C85603FF75A8B5C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4F9586CA347CCAF0463304F7F7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A75A4-8029-44ED-ADAF-3EEF86A9CEF2}"/>
      </w:docPartPr>
      <w:docPartBody>
        <w:p w:rsidR="00AF3A35" w:rsidRDefault="003865D6" w:rsidP="003865D6">
          <w:pPr>
            <w:pStyle w:val="CC14F9586CA347CCAF0463304F7F78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295602999844B9B8BDBF31A0EC25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775CC-5DB3-41A6-9604-76960FC1ABD9}"/>
      </w:docPartPr>
      <w:docPartBody>
        <w:p w:rsidR="00AF3A35" w:rsidRDefault="003865D6" w:rsidP="003865D6">
          <w:pPr>
            <w:pStyle w:val="97295602999844B9B8BDBF31A0EC25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D6"/>
    <w:rsid w:val="002D2029"/>
    <w:rsid w:val="003865D6"/>
    <w:rsid w:val="0068668D"/>
    <w:rsid w:val="00773ADF"/>
    <w:rsid w:val="00AF3A35"/>
    <w:rsid w:val="00E40D0D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5BED254F3F49E2866CBCF0717A0B7F">
    <w:name w:val="365BED254F3F49E2866CBCF0717A0B7F"/>
    <w:rsid w:val="003865D6"/>
  </w:style>
  <w:style w:type="character" w:styleId="Platshllartext">
    <w:name w:val="Placeholder Text"/>
    <w:basedOn w:val="Standardstycketeckensnitt"/>
    <w:uiPriority w:val="99"/>
    <w:semiHidden/>
    <w:rsid w:val="003865D6"/>
    <w:rPr>
      <w:noProof w:val="0"/>
      <w:color w:val="808080"/>
    </w:rPr>
  </w:style>
  <w:style w:type="paragraph" w:customStyle="1" w:styleId="FB08AABE414A445AAF2927771468D025">
    <w:name w:val="FB08AABE414A445AAF2927771468D025"/>
    <w:rsid w:val="003865D6"/>
  </w:style>
  <w:style w:type="paragraph" w:customStyle="1" w:styleId="09D3453C82DE494AB6ADE7149D4F0554">
    <w:name w:val="09D3453C82DE494AB6ADE7149D4F0554"/>
    <w:rsid w:val="003865D6"/>
  </w:style>
  <w:style w:type="paragraph" w:customStyle="1" w:styleId="8B20DA8D92A844B0A7E10B760767ABEA">
    <w:name w:val="8B20DA8D92A844B0A7E10B760767ABEA"/>
    <w:rsid w:val="003865D6"/>
  </w:style>
  <w:style w:type="paragraph" w:customStyle="1" w:styleId="6EB881609F0E4F69B49D22EB5D8028B7">
    <w:name w:val="6EB881609F0E4F69B49D22EB5D8028B7"/>
    <w:rsid w:val="003865D6"/>
  </w:style>
  <w:style w:type="paragraph" w:customStyle="1" w:styleId="94A8CF3EC01D45DAB8AB243A3CB16A97">
    <w:name w:val="94A8CF3EC01D45DAB8AB243A3CB16A97"/>
    <w:rsid w:val="003865D6"/>
  </w:style>
  <w:style w:type="paragraph" w:customStyle="1" w:styleId="ACB2D8FE92B04FE78BD3E6801A455CC7">
    <w:name w:val="ACB2D8FE92B04FE78BD3E6801A455CC7"/>
    <w:rsid w:val="003865D6"/>
  </w:style>
  <w:style w:type="paragraph" w:customStyle="1" w:styleId="FE00AA6FC13448299C61B65E8BA9D0CE">
    <w:name w:val="FE00AA6FC13448299C61B65E8BA9D0CE"/>
    <w:rsid w:val="003865D6"/>
  </w:style>
  <w:style w:type="paragraph" w:customStyle="1" w:styleId="8CF3C7E6F0B44F43BEBF4942F0DDB20A">
    <w:name w:val="8CF3C7E6F0B44F43BEBF4942F0DDB20A"/>
    <w:rsid w:val="003865D6"/>
  </w:style>
  <w:style w:type="paragraph" w:customStyle="1" w:styleId="CA10DA6F08194A1C85603FF75A8B5C33">
    <w:name w:val="CA10DA6F08194A1C85603FF75A8B5C33"/>
    <w:rsid w:val="003865D6"/>
  </w:style>
  <w:style w:type="paragraph" w:customStyle="1" w:styleId="CC14F9586CA347CCAF0463304F7F784C">
    <w:name w:val="CC14F9586CA347CCAF0463304F7F784C"/>
    <w:rsid w:val="003865D6"/>
  </w:style>
  <w:style w:type="paragraph" w:customStyle="1" w:styleId="94A8CF3EC01D45DAB8AB243A3CB16A971">
    <w:name w:val="94A8CF3EC01D45DAB8AB243A3CB16A971"/>
    <w:rsid w:val="003865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10DA6F08194A1C85603FF75A8B5C331">
    <w:name w:val="CA10DA6F08194A1C85603FF75A8B5C331"/>
    <w:rsid w:val="003865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FDD5052203485D8C514D17C6398E73">
    <w:name w:val="5BFDD5052203485D8C514D17C6398E73"/>
    <w:rsid w:val="003865D6"/>
  </w:style>
  <w:style w:type="paragraph" w:customStyle="1" w:styleId="51EF5F320A0241C4B91C3C9A8A8B6CCA">
    <w:name w:val="51EF5F320A0241C4B91C3C9A8A8B6CCA"/>
    <w:rsid w:val="003865D6"/>
  </w:style>
  <w:style w:type="paragraph" w:customStyle="1" w:styleId="A07BAC35909F4728AD29D446BB56BB56">
    <w:name w:val="A07BAC35909F4728AD29D446BB56BB56"/>
    <w:rsid w:val="003865D6"/>
  </w:style>
  <w:style w:type="paragraph" w:customStyle="1" w:styleId="5E8CF447190D4E05B75773CE6D3D20DB">
    <w:name w:val="5E8CF447190D4E05B75773CE6D3D20DB"/>
    <w:rsid w:val="003865D6"/>
  </w:style>
  <w:style w:type="paragraph" w:customStyle="1" w:styleId="769B876C40E144ACB124B7D48A17E12A">
    <w:name w:val="769B876C40E144ACB124B7D48A17E12A"/>
    <w:rsid w:val="003865D6"/>
  </w:style>
  <w:style w:type="paragraph" w:customStyle="1" w:styleId="97295602999844B9B8BDBF31A0EC25F7">
    <w:name w:val="97295602999844B9B8BDBF31A0EC25F7"/>
    <w:rsid w:val="003865D6"/>
  </w:style>
  <w:style w:type="paragraph" w:customStyle="1" w:styleId="D6725B9F336E4B808BC70E437262AC8F">
    <w:name w:val="D6725B9F336E4B808BC70E437262AC8F"/>
    <w:rsid w:val="00386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2020-12-01T00:00:00</HeaderDate>
    <Office/>
    <Dnr>N2020/02804 </Dnr>
    <ParagrafNr/>
    <DocumentTitle/>
    <VisitingAddress/>
    <Extra1/>
    <Extra2/>
    <Extra3>Lars Hjälmered 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 xsi:nil="true"/>
    <_dlc_DocId xmlns="4ba4ad2f-2e3f-468c-a3d1-49d6cfff22ac">Q7FPWFE5D2TP-1406877394-59310</_dlc_DocId>
    <_dlc_DocIdUrl xmlns="4ba4ad2f-2e3f-468c-a3d1-49d6cfff22ac">
      <Url>https://dhs.sp.regeringskansliet.se/yta/fi-ba/2/_layouts/15/DocIdRedir.aspx?ID=Q7FPWFE5D2TP-1406877394-59310</Url>
      <Description>Q7FPWFE5D2TP-1406877394-59310</Description>
    </_dlc_DocIdUrl>
    <c9cd366cc722410295b9eacffbd73909 xmlns="ed2ca948-d253-4527-ab55-bf9485a1c65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84a886fa-c58d-4ba9-ba4e-cdcba1c4ff1d</RD_Svarsid>
  </documentManagement>
</p:properties>
</file>

<file path=customXml/itemProps1.xml><?xml version="1.0" encoding="utf-8"?>
<ds:datastoreItem xmlns:ds="http://schemas.openxmlformats.org/officeDocument/2006/customXml" ds:itemID="{2BD788F3-56CA-499B-9424-CDA05C31CA07}"/>
</file>

<file path=customXml/itemProps2.xml><?xml version="1.0" encoding="utf-8"?>
<ds:datastoreItem xmlns:ds="http://schemas.openxmlformats.org/officeDocument/2006/customXml" ds:itemID="{3D1324FE-5766-4A73-A307-BDBDCC9E33E3}"/>
</file>

<file path=customXml/itemProps3.xml><?xml version="1.0" encoding="utf-8"?>
<ds:datastoreItem xmlns:ds="http://schemas.openxmlformats.org/officeDocument/2006/customXml" ds:itemID="{0A8FE56A-2A01-407A-B3AD-B0E2674BBA67}"/>
</file>

<file path=customXml/itemProps4.xml><?xml version="1.0" encoding="utf-8"?>
<ds:datastoreItem xmlns:ds="http://schemas.openxmlformats.org/officeDocument/2006/customXml" ds:itemID="{F8AF04DD-C243-4B48-82D7-320AA0D3CBC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ba4ad2f-2e3f-468c-a3d1-49d6cfff22ac"/>
    <ds:schemaRef ds:uri="ed2ca948-d253-4527-ab55-bf9485a1c65d"/>
  </ds:schemaRefs>
</ds:datastoreItem>
</file>

<file path=customXml/itemProps5.xml><?xml version="1.0" encoding="utf-8"?>
<ds:datastoreItem xmlns:ds="http://schemas.openxmlformats.org/officeDocument/2006/customXml" ds:itemID="{4A123DE2-FF40-419F-850F-9B05EA42A6F2}"/>
</file>

<file path=customXml/itemProps6.xml><?xml version="1.0" encoding="utf-8"?>
<ds:datastoreItem xmlns:ds="http://schemas.openxmlformats.org/officeDocument/2006/customXml" ds:itemID="{F8AF04DD-C243-4B48-82D7-320AA0D3CB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632 av Lars Hjälmered (M) Ytterligare krisstöd till företag.docx</dc:title>
  <dc:subject/>
  <dc:creator>Elisabet Vegsö</dc:creator>
  <cp:keywords/>
  <dc:description/>
  <cp:lastModifiedBy>Sofie Bergenheim</cp:lastModifiedBy>
  <cp:revision>3</cp:revision>
  <dcterms:created xsi:type="dcterms:W3CDTF">2020-12-01T09:34:00Z</dcterms:created>
  <dcterms:modified xsi:type="dcterms:W3CDTF">2020-12-02T09:13:00Z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b53353f8-1bbf-45e6-a832-cff7d7b8ec4a</vt:lpwstr>
  </property>
  <property fmtid="{D5CDD505-2E9C-101B-9397-08002B2CF9AE}" pid="6" name="ActivityCategory">
    <vt:lpwstr/>
  </property>
</Properties>
</file>