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B698D" w14:textId="77777777" w:rsidR="00864C5B" w:rsidRDefault="00864C5B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2020/21:83 av </w:t>
      </w:r>
      <w:sdt>
        <w:sdtPr>
          <w:alias w:val="Frågeställare"/>
          <w:tag w:val="delete"/>
          <w:id w:val="-211816850"/>
          <w:placeholder>
            <w:docPart w:val="E536C4E465174A48A6E2B3768CB07FDE"/>
          </w:placeholder>
          <w:dataBinding w:prefixMappings="xmlns:ns0='http://lp/documentinfo/RK' " w:xpath="/ns0:DocumentInfo[1]/ns0:BaseInfo[1]/ns0:Extra3[1]" w:storeItemID="{1ACC696D-E1CD-4186-83D6-9897BC12C3D3}"/>
          <w:text/>
        </w:sdtPr>
        <w:sdtEndPr/>
        <w:sdtContent>
          <w:r>
            <w:t xml:space="preserve">Annika </w:t>
          </w:r>
          <w:proofErr w:type="spellStart"/>
          <w:r>
            <w:t>Qarlsson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361582457834C8D8A458913F41CC97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</w:r>
      <w:r w:rsidRPr="00864C5B">
        <w:t xml:space="preserve">Enklare av- och </w:t>
      </w:r>
      <w:proofErr w:type="spellStart"/>
      <w:r w:rsidRPr="00864C5B">
        <w:t>påställning</w:t>
      </w:r>
      <w:proofErr w:type="spellEnd"/>
      <w:r w:rsidRPr="00864C5B">
        <w:t xml:space="preserve"> av husbilar</w:t>
      </w:r>
    </w:p>
    <w:p w14:paraId="6FCD30B1" w14:textId="77777777" w:rsidR="00864C5B" w:rsidRDefault="00F12F94" w:rsidP="00864C5B">
      <w:pPr>
        <w:pStyle w:val="Brdtext"/>
      </w:pPr>
      <w:sdt>
        <w:sdtPr>
          <w:alias w:val="Frågeställare"/>
          <w:tag w:val="delete"/>
          <w:id w:val="-1635256365"/>
          <w:placeholder>
            <w:docPart w:val="32B722A57DE243ABB39C3C4241818FA0"/>
          </w:placeholder>
          <w:dataBinding w:prefixMappings="xmlns:ns0='http://lp/documentinfo/RK' " w:xpath="/ns0:DocumentInfo[1]/ns0:BaseInfo[1]/ns0:Extra3[1]" w:storeItemID="{1ACC696D-E1CD-4186-83D6-9897BC12C3D3}"/>
          <w:text/>
        </w:sdtPr>
        <w:sdtEndPr/>
        <w:sdtContent>
          <w:r w:rsidR="00864C5B" w:rsidRPr="00864C5B">
            <w:t xml:space="preserve">Annika </w:t>
          </w:r>
          <w:proofErr w:type="spellStart"/>
          <w:r w:rsidR="00864C5B" w:rsidRPr="00864C5B">
            <w:t>Qarlsson</w:t>
          </w:r>
          <w:proofErr w:type="spellEnd"/>
        </w:sdtContent>
      </w:sdt>
      <w:r w:rsidR="00864C5B">
        <w:t xml:space="preserve"> har frågat mig om en förenklad och förkortad möjlighet att ställa av och på husbilar kommer att genomföras, och när det i så fall kommer att börja gälla.</w:t>
      </w:r>
    </w:p>
    <w:p w14:paraId="636F87E6" w14:textId="683A27C5" w:rsidR="00FC30EF" w:rsidRDefault="007E0B46" w:rsidP="00864C5B">
      <w:pPr>
        <w:pStyle w:val="Brdtext"/>
      </w:pPr>
      <w:r>
        <w:t>Regeringen har i budgetpropositionen för 2021</w:t>
      </w:r>
      <w:r w:rsidR="00FC30EF">
        <w:t xml:space="preserve"> (prop. 2020/21:1 Förslag till statens budget, finansplan och </w:t>
      </w:r>
      <w:r w:rsidR="00FC30EF" w:rsidRPr="00FC30EF">
        <w:t>skattefrågor</w:t>
      </w:r>
      <w:r w:rsidR="00FC30EF">
        <w:t xml:space="preserve"> avsnitt 13.27 s. 383–39</w:t>
      </w:r>
      <w:r w:rsidR="001B1CEB">
        <w:t>2</w:t>
      </w:r>
      <w:r w:rsidR="00FC30EF">
        <w:t>) föreslagit f</w:t>
      </w:r>
      <w:r>
        <w:t>örmånligare villkor för återbetalning av fordonsskatt för husbilar vid avställning. Förslaget föreslås träda i kraft 1 mars 2021.</w:t>
      </w:r>
    </w:p>
    <w:p w14:paraId="6B8E5D29" w14:textId="77777777" w:rsidR="00864C5B" w:rsidRDefault="00864C5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9E476192E3047419A1C207A89494163"/>
          </w:placeholder>
          <w:dataBinding w:prefixMappings="xmlns:ns0='http://lp/documentinfo/RK' " w:xpath="/ns0:DocumentInfo[1]/ns0:BaseInfo[1]/ns0:HeaderDate[1]" w:storeItemID="{1ACC696D-E1CD-4186-83D6-9897BC12C3D3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september 2020</w:t>
          </w:r>
        </w:sdtContent>
      </w:sdt>
    </w:p>
    <w:p w14:paraId="4F98E8ED" w14:textId="77777777" w:rsidR="00864C5B" w:rsidRDefault="00864C5B" w:rsidP="004E7A8F">
      <w:pPr>
        <w:pStyle w:val="Brdtextutanavstnd"/>
      </w:pPr>
    </w:p>
    <w:p w14:paraId="382CAFD4" w14:textId="77777777" w:rsidR="00864C5B" w:rsidRDefault="00864C5B" w:rsidP="004E7A8F">
      <w:pPr>
        <w:pStyle w:val="Brdtextutanavstnd"/>
      </w:pPr>
    </w:p>
    <w:p w14:paraId="256228CA" w14:textId="77777777" w:rsidR="00864C5B" w:rsidRDefault="00864C5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464CAC9DE4041FB9D77173B7B831087"/>
        </w:placeholder>
        <w:dataBinding w:prefixMappings="xmlns:ns0='http://lp/documentinfo/RK' " w:xpath="/ns0:DocumentInfo[1]/ns0:BaseInfo[1]/ns0:TopSender[1]" w:storeItemID="{1ACC696D-E1CD-4186-83D6-9897BC12C3D3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41C39FE1" w14:textId="77777777" w:rsidR="00864C5B" w:rsidRDefault="00864C5B" w:rsidP="00422A41">
          <w:pPr>
            <w:pStyle w:val="Brdtext"/>
          </w:pPr>
          <w:r>
            <w:t>Magdalena Andersson</w:t>
          </w:r>
        </w:p>
      </w:sdtContent>
    </w:sdt>
    <w:p w14:paraId="08D9540E" w14:textId="77777777" w:rsidR="00864C5B" w:rsidRPr="00DB48AB" w:rsidRDefault="00864C5B" w:rsidP="00DB48AB">
      <w:pPr>
        <w:pStyle w:val="Brdtext"/>
      </w:pPr>
    </w:p>
    <w:sectPr w:rsidR="00864C5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881D5" w14:textId="77777777" w:rsidR="00864C5B" w:rsidRDefault="00864C5B" w:rsidP="00A87A54">
      <w:pPr>
        <w:spacing w:after="0" w:line="240" w:lineRule="auto"/>
      </w:pPr>
      <w:r>
        <w:separator/>
      </w:r>
    </w:p>
  </w:endnote>
  <w:endnote w:type="continuationSeparator" w:id="0">
    <w:p w14:paraId="43535EB4" w14:textId="77777777" w:rsidR="00864C5B" w:rsidRDefault="00864C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ECB84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08F6B1" w14:textId="33CE4C4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7E27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6706D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C4A27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F7BF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ADA74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7DB31F" w14:textId="77777777" w:rsidTr="00C26068">
      <w:trPr>
        <w:trHeight w:val="227"/>
      </w:trPr>
      <w:tc>
        <w:tcPr>
          <w:tcW w:w="4074" w:type="dxa"/>
        </w:tcPr>
        <w:p w14:paraId="127EBC1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02478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4D79E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F6F05" w14:textId="77777777" w:rsidR="00864C5B" w:rsidRDefault="00864C5B" w:rsidP="00A87A54">
      <w:pPr>
        <w:spacing w:after="0" w:line="240" w:lineRule="auto"/>
      </w:pPr>
      <w:r>
        <w:separator/>
      </w:r>
    </w:p>
  </w:footnote>
  <w:footnote w:type="continuationSeparator" w:id="0">
    <w:p w14:paraId="2F2F10A2" w14:textId="77777777" w:rsidR="00864C5B" w:rsidRDefault="00864C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64C5B" w14:paraId="6520BF3D" w14:textId="77777777" w:rsidTr="00C93EBA">
      <w:trPr>
        <w:trHeight w:val="227"/>
      </w:trPr>
      <w:tc>
        <w:tcPr>
          <w:tcW w:w="5534" w:type="dxa"/>
        </w:tcPr>
        <w:p w14:paraId="007FC973" w14:textId="77777777" w:rsidR="00864C5B" w:rsidRPr="007D73AB" w:rsidRDefault="00864C5B">
          <w:pPr>
            <w:pStyle w:val="Sidhuvud"/>
          </w:pPr>
        </w:p>
      </w:tc>
      <w:tc>
        <w:tcPr>
          <w:tcW w:w="3170" w:type="dxa"/>
          <w:vAlign w:val="bottom"/>
        </w:tcPr>
        <w:p w14:paraId="4160015E" w14:textId="77777777" w:rsidR="00864C5B" w:rsidRPr="007D73AB" w:rsidRDefault="00864C5B" w:rsidP="00340DE0">
          <w:pPr>
            <w:pStyle w:val="Sidhuvud"/>
          </w:pPr>
        </w:p>
      </w:tc>
      <w:tc>
        <w:tcPr>
          <w:tcW w:w="1134" w:type="dxa"/>
        </w:tcPr>
        <w:p w14:paraId="1B213CA8" w14:textId="77777777" w:rsidR="00864C5B" w:rsidRDefault="00864C5B" w:rsidP="005A703A">
          <w:pPr>
            <w:pStyle w:val="Sidhuvud"/>
          </w:pPr>
        </w:p>
      </w:tc>
    </w:tr>
    <w:tr w:rsidR="00864C5B" w14:paraId="330F0543" w14:textId="77777777" w:rsidTr="00C93EBA">
      <w:trPr>
        <w:trHeight w:val="1928"/>
      </w:trPr>
      <w:tc>
        <w:tcPr>
          <w:tcW w:w="5534" w:type="dxa"/>
        </w:tcPr>
        <w:p w14:paraId="34556891" w14:textId="77777777" w:rsidR="00864C5B" w:rsidRPr="00340DE0" w:rsidRDefault="00864C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2D9F1C" wp14:editId="0C3DC86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99619C" w14:textId="77777777" w:rsidR="00864C5B" w:rsidRPr="00710A6C" w:rsidRDefault="00864C5B" w:rsidP="00EE3C0F">
          <w:pPr>
            <w:pStyle w:val="Sidhuvud"/>
            <w:rPr>
              <w:b/>
            </w:rPr>
          </w:pPr>
        </w:p>
        <w:p w14:paraId="56427CD4" w14:textId="77777777" w:rsidR="00864C5B" w:rsidRDefault="00864C5B" w:rsidP="00EE3C0F">
          <w:pPr>
            <w:pStyle w:val="Sidhuvud"/>
          </w:pPr>
        </w:p>
        <w:p w14:paraId="4FBBC514" w14:textId="77777777" w:rsidR="00864C5B" w:rsidRDefault="00864C5B" w:rsidP="00EE3C0F">
          <w:pPr>
            <w:pStyle w:val="Sidhuvud"/>
          </w:pPr>
        </w:p>
        <w:p w14:paraId="718477F7" w14:textId="77777777" w:rsidR="00864C5B" w:rsidRDefault="00864C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833EA663B7D40B8824B2A4073C87B1C"/>
            </w:placeholder>
            <w:dataBinding w:prefixMappings="xmlns:ns0='http://lp/documentinfo/RK' " w:xpath="/ns0:DocumentInfo[1]/ns0:BaseInfo[1]/ns0:Dnr[1]" w:storeItemID="{1ACC696D-E1CD-4186-83D6-9897BC12C3D3}"/>
            <w:text/>
          </w:sdtPr>
          <w:sdtEndPr/>
          <w:sdtContent>
            <w:p w14:paraId="01FB278F" w14:textId="2188E135" w:rsidR="00864C5B" w:rsidRDefault="00864C5B" w:rsidP="00EE3C0F">
              <w:pPr>
                <w:pStyle w:val="Sidhuvud"/>
              </w:pPr>
              <w:r>
                <w:t>Fi2020/</w:t>
              </w:r>
              <w:r w:rsidR="006C3838">
                <w:t>03788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37AA6240AC41AAA3DD925680753309"/>
            </w:placeholder>
            <w:showingPlcHdr/>
            <w:dataBinding w:prefixMappings="xmlns:ns0='http://lp/documentinfo/RK' " w:xpath="/ns0:DocumentInfo[1]/ns0:BaseInfo[1]/ns0:DocNumber[1]" w:storeItemID="{1ACC696D-E1CD-4186-83D6-9897BC12C3D3}"/>
            <w:text/>
          </w:sdtPr>
          <w:sdtEndPr/>
          <w:sdtContent>
            <w:p w14:paraId="1B2950EC" w14:textId="77777777" w:rsidR="00864C5B" w:rsidRDefault="00864C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123B84" w14:textId="77777777" w:rsidR="00864C5B" w:rsidRDefault="00864C5B" w:rsidP="00EE3C0F">
          <w:pPr>
            <w:pStyle w:val="Sidhuvud"/>
          </w:pPr>
        </w:p>
      </w:tc>
      <w:tc>
        <w:tcPr>
          <w:tcW w:w="1134" w:type="dxa"/>
        </w:tcPr>
        <w:p w14:paraId="2581EFE7" w14:textId="77777777" w:rsidR="00864C5B" w:rsidRDefault="00864C5B" w:rsidP="0094502D">
          <w:pPr>
            <w:pStyle w:val="Sidhuvud"/>
          </w:pPr>
        </w:p>
        <w:p w14:paraId="04DD2632" w14:textId="77777777" w:rsidR="00864C5B" w:rsidRPr="0094502D" w:rsidRDefault="00864C5B" w:rsidP="00EC71A6">
          <w:pPr>
            <w:pStyle w:val="Sidhuvud"/>
          </w:pPr>
        </w:p>
      </w:tc>
    </w:tr>
    <w:tr w:rsidR="00864C5B" w14:paraId="4168A9D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D6C20E50CE498FABBE7C0FCF60055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499E8C" w14:textId="77777777" w:rsidR="00864C5B" w:rsidRPr="00864C5B" w:rsidRDefault="00864C5B" w:rsidP="00340DE0">
              <w:pPr>
                <w:pStyle w:val="Sidhuvud"/>
                <w:rPr>
                  <w:b/>
                </w:rPr>
              </w:pPr>
              <w:r w:rsidRPr="00864C5B">
                <w:rPr>
                  <w:b/>
                </w:rPr>
                <w:t>Finansdepartementet</w:t>
              </w:r>
            </w:p>
            <w:p w14:paraId="3D545E71" w14:textId="57981251" w:rsidR="00864C5B" w:rsidRPr="00340DE0" w:rsidRDefault="00A71498" w:rsidP="00340DE0">
              <w:pPr>
                <w:pStyle w:val="Sidhuvud"/>
              </w:pPr>
              <w:r w:rsidRPr="00A71498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7F0D01F3694C4D8AE5EE6304BE0F4A"/>
          </w:placeholder>
          <w:dataBinding w:prefixMappings="xmlns:ns0='http://lp/documentinfo/RK' " w:xpath="/ns0:DocumentInfo[1]/ns0:BaseInfo[1]/ns0:Recipient[1]" w:storeItemID="{1ACC696D-E1CD-4186-83D6-9897BC12C3D3}"/>
          <w:text w:multiLine="1"/>
        </w:sdtPr>
        <w:sdtEndPr/>
        <w:sdtContent>
          <w:tc>
            <w:tcPr>
              <w:tcW w:w="3170" w:type="dxa"/>
            </w:tcPr>
            <w:p w14:paraId="68B7D902" w14:textId="77777777" w:rsidR="00864C5B" w:rsidRDefault="00864C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0D1843" w14:textId="77777777" w:rsidR="00864C5B" w:rsidRDefault="00864C5B" w:rsidP="003E6020">
          <w:pPr>
            <w:pStyle w:val="Sidhuvud"/>
          </w:pPr>
        </w:p>
      </w:tc>
    </w:tr>
  </w:tbl>
  <w:p w14:paraId="67478AE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5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BB5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AF7"/>
    <w:rsid w:val="001B1CEB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735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838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B46"/>
    <w:rsid w:val="007E2712"/>
    <w:rsid w:val="007E4A9C"/>
    <w:rsid w:val="007E5516"/>
    <w:rsid w:val="007E6D92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4C5B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88D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467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D7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498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01E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8D9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F94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0EF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3E8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33EA663B7D40B8824B2A4073C87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777916-299D-4D99-B36A-1CE357F40BE5}"/>
      </w:docPartPr>
      <w:docPartBody>
        <w:p w:rsidR="00010E08" w:rsidRDefault="00EC1BA3" w:rsidP="00EC1BA3">
          <w:pPr>
            <w:pStyle w:val="E833EA663B7D40B8824B2A4073C87B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37AA6240AC41AAA3DD92568075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F5099-A524-41CF-87F9-98C7811583BF}"/>
      </w:docPartPr>
      <w:docPartBody>
        <w:p w:rsidR="00010E08" w:rsidRDefault="00EC1BA3" w:rsidP="00EC1BA3">
          <w:pPr>
            <w:pStyle w:val="9437AA6240AC41AAA3DD9256807533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D6C20E50CE498FABBE7C0FCF600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F73A8-0201-4B7A-A859-1744249CBDB5}"/>
      </w:docPartPr>
      <w:docPartBody>
        <w:p w:rsidR="00010E08" w:rsidRDefault="00EC1BA3" w:rsidP="00EC1BA3">
          <w:pPr>
            <w:pStyle w:val="40D6C20E50CE498FABBE7C0FCF6005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7F0D01F3694C4D8AE5EE6304BE0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93700-BE8B-45B9-ADD8-61231AFE6376}"/>
      </w:docPartPr>
      <w:docPartBody>
        <w:p w:rsidR="00010E08" w:rsidRDefault="00EC1BA3" w:rsidP="00EC1BA3">
          <w:pPr>
            <w:pStyle w:val="AE7F0D01F3694C4D8AE5EE6304BE0F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36C4E465174A48A6E2B3768CB07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44157-497C-49B0-AE28-F2CE38CEA28E}"/>
      </w:docPartPr>
      <w:docPartBody>
        <w:p w:rsidR="00010E08" w:rsidRDefault="00EC1BA3" w:rsidP="00EC1BA3">
          <w:pPr>
            <w:pStyle w:val="E536C4E465174A48A6E2B3768CB07FD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361582457834C8D8A458913F41CC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E86ED-1609-42A8-89DA-2C0FE75A230A}"/>
      </w:docPartPr>
      <w:docPartBody>
        <w:p w:rsidR="00010E08" w:rsidRDefault="00EC1BA3" w:rsidP="00EC1BA3">
          <w:pPr>
            <w:pStyle w:val="C361582457834C8D8A458913F41CC97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2B722A57DE243ABB39C3C4241818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7BBAD-EE2B-46A8-A00F-4B2EA7B38570}"/>
      </w:docPartPr>
      <w:docPartBody>
        <w:p w:rsidR="00010E08" w:rsidRDefault="00EC1BA3" w:rsidP="00EC1BA3">
          <w:pPr>
            <w:pStyle w:val="32B722A57DE243ABB39C3C4241818FA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9E476192E3047419A1C207A89494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0FD1B-A629-4460-A1DB-139CCDC0CCDF}"/>
      </w:docPartPr>
      <w:docPartBody>
        <w:p w:rsidR="00010E08" w:rsidRDefault="00EC1BA3" w:rsidP="00EC1BA3">
          <w:pPr>
            <w:pStyle w:val="39E476192E3047419A1C207A8949416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464CAC9DE4041FB9D77173B7B831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DFFDB-4AF9-4E9F-9441-C449AE8904D7}"/>
      </w:docPartPr>
      <w:docPartBody>
        <w:p w:rsidR="00010E08" w:rsidRDefault="00EC1BA3" w:rsidP="00EC1BA3">
          <w:pPr>
            <w:pStyle w:val="D464CAC9DE4041FB9D77173B7B83108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A3"/>
    <w:rsid w:val="00010E08"/>
    <w:rsid w:val="00EC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04013757214C2E9B22AA1C25A095A5">
    <w:name w:val="1304013757214C2E9B22AA1C25A095A5"/>
    <w:rsid w:val="00EC1BA3"/>
  </w:style>
  <w:style w:type="character" w:styleId="Platshllartext">
    <w:name w:val="Placeholder Text"/>
    <w:basedOn w:val="Standardstycketeckensnitt"/>
    <w:uiPriority w:val="99"/>
    <w:semiHidden/>
    <w:rsid w:val="00EC1BA3"/>
    <w:rPr>
      <w:noProof w:val="0"/>
      <w:color w:val="808080"/>
    </w:rPr>
  </w:style>
  <w:style w:type="paragraph" w:customStyle="1" w:styleId="15A0FA4B90E5494AB95D0707A1E7C988">
    <w:name w:val="15A0FA4B90E5494AB95D0707A1E7C988"/>
    <w:rsid w:val="00EC1BA3"/>
  </w:style>
  <w:style w:type="paragraph" w:customStyle="1" w:styleId="E640317D665A4A18A173C94E9B5C2CF4">
    <w:name w:val="E640317D665A4A18A173C94E9B5C2CF4"/>
    <w:rsid w:val="00EC1BA3"/>
  </w:style>
  <w:style w:type="paragraph" w:customStyle="1" w:styleId="746F14665E1A45C3817EC910AE8508A2">
    <w:name w:val="746F14665E1A45C3817EC910AE8508A2"/>
    <w:rsid w:val="00EC1BA3"/>
  </w:style>
  <w:style w:type="paragraph" w:customStyle="1" w:styleId="E833EA663B7D40B8824B2A4073C87B1C">
    <w:name w:val="E833EA663B7D40B8824B2A4073C87B1C"/>
    <w:rsid w:val="00EC1BA3"/>
  </w:style>
  <w:style w:type="paragraph" w:customStyle="1" w:styleId="9437AA6240AC41AAA3DD925680753309">
    <w:name w:val="9437AA6240AC41AAA3DD925680753309"/>
    <w:rsid w:val="00EC1BA3"/>
  </w:style>
  <w:style w:type="paragraph" w:customStyle="1" w:styleId="D50D3DE326E041F0AF489ACFAAA2E1DE">
    <w:name w:val="D50D3DE326E041F0AF489ACFAAA2E1DE"/>
    <w:rsid w:val="00EC1BA3"/>
  </w:style>
  <w:style w:type="paragraph" w:customStyle="1" w:styleId="EE4B2BAE648049A58433BB96BD162737">
    <w:name w:val="EE4B2BAE648049A58433BB96BD162737"/>
    <w:rsid w:val="00EC1BA3"/>
  </w:style>
  <w:style w:type="paragraph" w:customStyle="1" w:styleId="A09122A8E95146D58E9930A5F14470DA">
    <w:name w:val="A09122A8E95146D58E9930A5F14470DA"/>
    <w:rsid w:val="00EC1BA3"/>
  </w:style>
  <w:style w:type="paragraph" w:customStyle="1" w:styleId="40D6C20E50CE498FABBE7C0FCF60055C">
    <w:name w:val="40D6C20E50CE498FABBE7C0FCF60055C"/>
    <w:rsid w:val="00EC1BA3"/>
  </w:style>
  <w:style w:type="paragraph" w:customStyle="1" w:styleId="AE7F0D01F3694C4D8AE5EE6304BE0F4A">
    <w:name w:val="AE7F0D01F3694C4D8AE5EE6304BE0F4A"/>
    <w:rsid w:val="00EC1BA3"/>
  </w:style>
  <w:style w:type="paragraph" w:customStyle="1" w:styleId="9437AA6240AC41AAA3DD9256807533091">
    <w:name w:val="9437AA6240AC41AAA3DD9256807533091"/>
    <w:rsid w:val="00EC1B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D6C20E50CE498FABBE7C0FCF60055C1">
    <w:name w:val="40D6C20E50CE498FABBE7C0FCF60055C1"/>
    <w:rsid w:val="00EC1B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36C4E465174A48A6E2B3768CB07FDE">
    <w:name w:val="E536C4E465174A48A6E2B3768CB07FDE"/>
    <w:rsid w:val="00EC1BA3"/>
  </w:style>
  <w:style w:type="paragraph" w:customStyle="1" w:styleId="C361582457834C8D8A458913F41CC978">
    <w:name w:val="C361582457834C8D8A458913F41CC978"/>
    <w:rsid w:val="00EC1BA3"/>
  </w:style>
  <w:style w:type="paragraph" w:customStyle="1" w:styleId="4BF356E64F874CA4B524DE1F4A6969B2">
    <w:name w:val="4BF356E64F874CA4B524DE1F4A6969B2"/>
    <w:rsid w:val="00EC1BA3"/>
  </w:style>
  <w:style w:type="paragraph" w:customStyle="1" w:styleId="3D2BC8AA5F4D4B9FA360AF065041EF45">
    <w:name w:val="3D2BC8AA5F4D4B9FA360AF065041EF45"/>
    <w:rsid w:val="00EC1BA3"/>
  </w:style>
  <w:style w:type="paragraph" w:customStyle="1" w:styleId="32B722A57DE243ABB39C3C4241818FA0">
    <w:name w:val="32B722A57DE243ABB39C3C4241818FA0"/>
    <w:rsid w:val="00EC1BA3"/>
  </w:style>
  <w:style w:type="paragraph" w:customStyle="1" w:styleId="39E476192E3047419A1C207A89494163">
    <w:name w:val="39E476192E3047419A1C207A89494163"/>
    <w:rsid w:val="00EC1BA3"/>
  </w:style>
  <w:style w:type="paragraph" w:customStyle="1" w:styleId="D464CAC9DE4041FB9D77173B7B831087">
    <w:name w:val="D464CAC9DE4041FB9D77173B7B831087"/>
    <w:rsid w:val="00EC1B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2020-09-30T00:00:00</HeaderDate>
    <Office/>
    <Dnr>Fi2020/03788</Dnr>
    <ParagrafNr/>
    <DocumentTitle/>
    <VisitingAddress/>
    <Extra1/>
    <Extra2/>
    <Extra3>Annika Qarlsson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2020-09-30T00:00:00</HeaderDate>
    <Office/>
    <Dnr>Fi2020/03788</Dnr>
    <ParagrafNr/>
    <DocumentTitle/>
    <VisitingAddress/>
    <Extra1/>
    <Extra2/>
    <Extra3>Annika Qarlsson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3601fcc7-c118-417b-88de-607fdde819b7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C696D-E1CD-4186-83D6-9897BC12C3D3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ACC696D-E1CD-4186-83D6-9897BC12C3D3}"/>
</file>

<file path=customXml/itemProps3.xml><?xml version="1.0" encoding="utf-8"?>
<ds:datastoreItem xmlns:ds="http://schemas.openxmlformats.org/officeDocument/2006/customXml" ds:itemID="{F1B87C13-E57D-43B2-A060-65480AC18DAB}"/>
</file>

<file path=customXml/itemProps4.xml><?xml version="1.0" encoding="utf-8"?>
<ds:datastoreItem xmlns:ds="http://schemas.openxmlformats.org/officeDocument/2006/customXml" ds:itemID="{05E28C15-AC32-4CFA-B3DA-537CB1481F4E}"/>
</file>

<file path=customXml/itemProps5.xml><?xml version="1.0" encoding="utf-8"?>
<ds:datastoreItem xmlns:ds="http://schemas.openxmlformats.org/officeDocument/2006/customXml" ds:itemID="{59A668B2-29BB-4A2B-9987-BD091FF9D7BF}"/>
</file>

<file path=customXml/itemProps6.xml><?xml version="1.0" encoding="utf-8"?>
<ds:datastoreItem xmlns:ds="http://schemas.openxmlformats.org/officeDocument/2006/customXml" ds:itemID="{F8D50B69-518E-4E07-99AF-CA7CF48B1072}"/>
</file>

<file path=customXml/itemProps7.xml><?xml version="1.0" encoding="utf-8"?>
<ds:datastoreItem xmlns:ds="http://schemas.openxmlformats.org/officeDocument/2006/customXml" ds:itemID="{05E28C15-AC32-4CFA-B3DA-537CB1481F4E}"/>
</file>

<file path=customXml/itemProps8.xml><?xml version="1.0" encoding="utf-8"?>
<ds:datastoreItem xmlns:ds="http://schemas.openxmlformats.org/officeDocument/2006/customXml" ds:itemID="{409BCD11-6C65-4CDD-A407-19DDE2EC7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83.docx</dc:title>
  <dc:subject/>
  <dc:creator/>
  <cp:keywords/>
  <dc:description/>
  <cp:lastModifiedBy/>
  <cp:revision>1</cp:revision>
  <dcterms:created xsi:type="dcterms:W3CDTF">2020-09-30T06:52:00Z</dcterms:created>
  <dcterms:modified xsi:type="dcterms:W3CDTF">2020-09-30T06:52:00Z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fe2a360d-e6cb-4770-bd46-dfbdfa4d83bd</vt:lpwstr>
  </property>
</Properties>
</file>