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601B" w14:textId="3FD65E55" w:rsidR="007E5FCF" w:rsidRDefault="007E5FCF" w:rsidP="00DA0661">
      <w:pPr>
        <w:pStyle w:val="Rubrik"/>
      </w:pPr>
      <w:bookmarkStart w:id="0" w:name="Start"/>
      <w:bookmarkEnd w:id="0"/>
      <w:r>
        <w:t xml:space="preserve">Svar på fråga 2020/21:1683 av </w:t>
      </w:r>
      <w:sdt>
        <w:sdtPr>
          <w:alias w:val="Frågeställare"/>
          <w:tag w:val="delete"/>
          <w:id w:val="-211816850"/>
          <w:placeholder>
            <w:docPart w:val="4545D99C4B95438FB3589DBC71367CC3"/>
          </w:placeholder>
          <w:dataBinding w:prefixMappings="xmlns:ns0='http://lp/documentinfo/RK' " w:xpath="/ns0:DocumentInfo[1]/ns0:BaseInfo[1]/ns0:Extra3[1]" w:storeItemID="{13CA2345-EC68-4BFF-82FC-DCB55849F821}"/>
          <w:text/>
        </w:sdtPr>
        <w:sdtEndPr/>
        <w:sdtContent>
          <w:r>
            <w:t xml:space="preserve">Nina Lundström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09D33EAE0B4D42989C27C9D36614246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 xml:space="preserve">EU-beslut och åtgärder mot sjukdomar </w:t>
      </w:r>
      <w:r w:rsidR="00587467">
        <w:t>bland</w:t>
      </w:r>
      <w:r>
        <w:t xml:space="preserve"> grisar</w:t>
      </w:r>
    </w:p>
    <w:p w14:paraId="2B074BAF" w14:textId="2EE11678" w:rsidR="007E5FCF" w:rsidRDefault="00FB122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F66AF9B625140158EF9A56FE25D11BE"/>
          </w:placeholder>
          <w:dataBinding w:prefixMappings="xmlns:ns0='http://lp/documentinfo/RK' " w:xpath="/ns0:DocumentInfo[1]/ns0:BaseInfo[1]/ns0:Extra3[1]" w:storeItemID="{13CA2345-EC68-4BFF-82FC-DCB55849F821}"/>
          <w:text/>
        </w:sdtPr>
        <w:sdtEndPr/>
        <w:sdtContent>
          <w:r w:rsidR="007E5FCF">
            <w:t xml:space="preserve">Nina Lundström </w:t>
          </w:r>
        </w:sdtContent>
      </w:sdt>
      <w:r w:rsidR="007E5FCF">
        <w:t xml:space="preserve"> har frågat mig om jag avser </w:t>
      </w:r>
      <w:r w:rsidR="00587467">
        <w:t xml:space="preserve">att </w:t>
      </w:r>
      <w:r w:rsidR="007E5FCF">
        <w:t>agera för att Sverige ska kunna fortsätta med förebyggande åtgärder, såsom provtagning, för att förhindra att smitta som PRRS kommer in i Sverige.</w:t>
      </w:r>
    </w:p>
    <w:p w14:paraId="18CE7A91" w14:textId="37BA9658" w:rsidR="0026381C" w:rsidRPr="00121C8C" w:rsidRDefault="0026381C" w:rsidP="00121C8C">
      <w:pPr>
        <w:rPr>
          <w:rFonts w:eastAsia="Times New Roman"/>
        </w:rPr>
      </w:pPr>
      <w:r w:rsidRPr="0026381C">
        <w:t>PRRS (</w:t>
      </w:r>
      <w:proofErr w:type="spellStart"/>
      <w:r w:rsidRPr="0026381C">
        <w:t>Porcine</w:t>
      </w:r>
      <w:proofErr w:type="spellEnd"/>
      <w:r w:rsidRPr="0026381C">
        <w:t xml:space="preserve"> </w:t>
      </w:r>
      <w:proofErr w:type="spellStart"/>
      <w:r w:rsidRPr="0026381C">
        <w:t>Reproductive</w:t>
      </w:r>
      <w:proofErr w:type="spellEnd"/>
      <w:r w:rsidRPr="0026381C">
        <w:t xml:space="preserve"> and </w:t>
      </w:r>
      <w:proofErr w:type="spellStart"/>
      <w:r w:rsidRPr="0026381C">
        <w:t>Respiratory</w:t>
      </w:r>
      <w:proofErr w:type="spellEnd"/>
      <w:r w:rsidRPr="0026381C">
        <w:t xml:space="preserve"> </w:t>
      </w:r>
      <w:proofErr w:type="spellStart"/>
      <w:r w:rsidRPr="0026381C">
        <w:t>Syndrome</w:t>
      </w:r>
      <w:proofErr w:type="spellEnd"/>
      <w:r w:rsidRPr="0026381C">
        <w:t>) är en virussjukdom som</w:t>
      </w:r>
      <w:r>
        <w:t xml:space="preserve"> kan infektera grisar</w:t>
      </w:r>
      <w:r w:rsidR="003A2AAE">
        <w:t>. PRRS är en svårbekämpad sjukdom då den är mycket smittsam</w:t>
      </w:r>
      <w:r w:rsidR="00121C8C">
        <w:t xml:space="preserve"> </w:t>
      </w:r>
      <w:r w:rsidR="00121C8C">
        <w:rPr>
          <w:rFonts w:eastAsia="Times New Roman"/>
        </w:rPr>
        <w:t xml:space="preserve">och sjukdomen kan även orsaka följdsjukdomar som kräver antibiotikabehandling. </w:t>
      </w:r>
      <w:r w:rsidR="003A2AAE">
        <w:t>Sverige är idag fri</w:t>
      </w:r>
      <w:r w:rsidR="00066483">
        <w:t>tt</w:t>
      </w:r>
      <w:r w:rsidR="003A2AAE">
        <w:t xml:space="preserve"> från PRRS.</w:t>
      </w:r>
    </w:p>
    <w:p w14:paraId="3F22D7B3" w14:textId="3B737BA9" w:rsidR="00115A43" w:rsidRDefault="00115A43" w:rsidP="00115A43">
      <w:r>
        <w:t>I mars 2016 antogs Europaparlamentets och rådets förordning (EU) 2016/429 om överförbara djursjukdomar och om ändring och upphävande a</w:t>
      </w:r>
      <w:r w:rsidR="00D24EFA">
        <w:t>v</w:t>
      </w:r>
      <w:r>
        <w:t xml:space="preserve"> vissa akter med avseende på djurhälsa (”</w:t>
      </w:r>
      <w:proofErr w:type="spellStart"/>
      <w:r>
        <w:t>djurhälsolag</w:t>
      </w:r>
      <w:proofErr w:type="spellEnd"/>
      <w:r>
        <w:t xml:space="preserve">”). Förordningen ska </w:t>
      </w:r>
      <w:r w:rsidR="00082551">
        <w:t xml:space="preserve">i </w:t>
      </w:r>
      <w:r w:rsidR="0068457E">
        <w:t>stora</w:t>
      </w:r>
      <w:r w:rsidR="005A24F2">
        <w:t xml:space="preserve"> delar </w:t>
      </w:r>
      <w:r>
        <w:t>tillämpas från och med den 21 april 2021. Regeringen t</w:t>
      </w:r>
      <w:r w:rsidR="007E5FCF">
        <w:t>illsatte i december 201</w:t>
      </w:r>
      <w:r>
        <w:t xml:space="preserve">8 en särskild </w:t>
      </w:r>
      <w:r w:rsidR="00066483">
        <w:t xml:space="preserve">utredare </w:t>
      </w:r>
      <w:r>
        <w:t xml:space="preserve">med </w:t>
      </w:r>
      <w:r w:rsidR="00066483">
        <w:t xml:space="preserve">uppdrag </w:t>
      </w:r>
      <w:r>
        <w:t>att</w:t>
      </w:r>
      <w:r w:rsidR="007E5FCF">
        <w:t xml:space="preserve"> se över </w:t>
      </w:r>
      <w:r>
        <w:t xml:space="preserve">och anpassa svensk lagstiftning till den nya </w:t>
      </w:r>
      <w:r w:rsidR="00066483">
        <w:t>EU-förordningen</w:t>
      </w:r>
      <w:r>
        <w:t xml:space="preserve">. </w:t>
      </w:r>
      <w:r w:rsidR="003C35F6">
        <w:t xml:space="preserve">Lagstiftningen ska säkerställa ett gott smittskydd och därigenom tillvarata djurskydds-, folkhälso- och miljöintressen samt produktionsekonomiska intressen. </w:t>
      </w:r>
      <w:r>
        <w:t>Utredningen lämnade sitt betänkande</w:t>
      </w:r>
      <w:r w:rsidR="007376F6">
        <w:t xml:space="preserve"> (SOU 2020:62)</w:t>
      </w:r>
      <w:r>
        <w:t xml:space="preserve"> i november 2020 och det är nu på remiss för synpunkter.</w:t>
      </w:r>
    </w:p>
    <w:p w14:paraId="48F94D95" w14:textId="7E3C3622" w:rsidR="003A2AAE" w:rsidRDefault="00082551" w:rsidP="00115A43">
      <w:r>
        <w:t xml:space="preserve">Den nya </w:t>
      </w:r>
      <w:r w:rsidR="00066483">
        <w:t>EU-</w:t>
      </w:r>
      <w:r>
        <w:t>f</w:t>
      </w:r>
      <w:r w:rsidR="00AD7097">
        <w:t>örordningen</w:t>
      </w:r>
      <w:r>
        <w:t xml:space="preserve"> </w:t>
      </w:r>
      <w:r w:rsidR="00AD7097">
        <w:t xml:space="preserve">innehåller </w:t>
      </w:r>
      <w:r w:rsidR="00E2499D">
        <w:t xml:space="preserve">direkt tillämpliga </w:t>
      </w:r>
      <w:r w:rsidR="00AD7097">
        <w:t>bestämmelser om hur olika kategorier av smittsamma djursjukdomar ska övervakas och bekämpas.</w:t>
      </w:r>
      <w:r>
        <w:t xml:space="preserve"> Genom förordningen </w:t>
      </w:r>
      <w:r w:rsidR="00E2499D">
        <w:t>begränsas</w:t>
      </w:r>
      <w:r>
        <w:t xml:space="preserve"> </w:t>
      </w:r>
      <w:r w:rsidR="00E2499D">
        <w:t xml:space="preserve">också </w:t>
      </w:r>
      <w:r>
        <w:t xml:space="preserve">vilka </w:t>
      </w:r>
      <w:r w:rsidR="00E2499D">
        <w:t xml:space="preserve">ytterligare </w:t>
      </w:r>
      <w:r>
        <w:t xml:space="preserve">krav som medlemsstaterna får ställa </w:t>
      </w:r>
      <w:r w:rsidR="00E2499D">
        <w:t xml:space="preserve">i nationell lagstiftning </w:t>
      </w:r>
      <w:r>
        <w:t xml:space="preserve">för att </w:t>
      </w:r>
      <w:r w:rsidR="00066483">
        <w:t xml:space="preserve">hantera </w:t>
      </w:r>
      <w:r>
        <w:t>olika smittsamma djursjukdomar. Till följd av den nya förordningen</w:t>
      </w:r>
      <w:r w:rsidR="0026381C">
        <w:t xml:space="preserve"> kan Sverige </w:t>
      </w:r>
      <w:r w:rsidR="0026381C">
        <w:lastRenderedPageBreak/>
        <w:t xml:space="preserve">inte fortsätta tillämpa de införselbestämmelser avseende PRRS som finns idag. </w:t>
      </w:r>
    </w:p>
    <w:p w14:paraId="0D747F75" w14:textId="28E46848" w:rsidR="00AD7097" w:rsidRPr="00B87C81" w:rsidRDefault="0026381C" w:rsidP="00115A43">
      <w:r w:rsidRPr="00B87C81">
        <w:t>D</w:t>
      </w:r>
      <w:r w:rsidR="00510822" w:rsidRPr="00B87C81">
        <w:t>et finns d</w:t>
      </w:r>
      <w:r w:rsidRPr="00B87C81">
        <w:t xml:space="preserve">äremot </w:t>
      </w:r>
      <w:r w:rsidR="00510822" w:rsidRPr="00B87C81">
        <w:t xml:space="preserve">fortsatt </w:t>
      </w:r>
      <w:r w:rsidRPr="00B87C81">
        <w:t>utrymme för bekämpning</w:t>
      </w:r>
      <w:r w:rsidR="00510822" w:rsidRPr="00B87C81">
        <w:t xml:space="preserve"> av PRRS</w:t>
      </w:r>
      <w:r w:rsidRPr="00B87C81">
        <w:t xml:space="preserve"> </w:t>
      </w:r>
      <w:r w:rsidR="00E2499D" w:rsidRPr="00B87C81">
        <w:t xml:space="preserve">inom landet </w:t>
      </w:r>
      <w:r w:rsidRPr="00B87C81">
        <w:t>och</w:t>
      </w:r>
      <w:r w:rsidR="00510822" w:rsidRPr="00B87C81">
        <w:t xml:space="preserve"> </w:t>
      </w:r>
      <w:r w:rsidR="00066483" w:rsidRPr="00B87C81">
        <w:t>Statens jordbruksverk arbetar</w:t>
      </w:r>
      <w:r w:rsidR="00510822" w:rsidRPr="00B87C81">
        <w:t>,</w:t>
      </w:r>
      <w:r w:rsidRPr="00B87C81">
        <w:t xml:space="preserve"> tillsammans med </w:t>
      </w:r>
      <w:r w:rsidR="00510822" w:rsidRPr="00B87C81">
        <w:t>Statens veterinär</w:t>
      </w:r>
      <w:r w:rsidR="00621A80">
        <w:t>-</w:t>
      </w:r>
      <w:r w:rsidR="00510822" w:rsidRPr="00B87C81">
        <w:t xml:space="preserve">medicinska anstalt och </w:t>
      </w:r>
      <w:r w:rsidRPr="00B87C81">
        <w:t>näringen</w:t>
      </w:r>
      <w:r w:rsidR="00510822" w:rsidRPr="00B87C81">
        <w:t>, intensivt</w:t>
      </w:r>
      <w:r w:rsidRPr="00B87C81">
        <w:t xml:space="preserve"> för att ta fram nationell</w:t>
      </w:r>
      <w:r w:rsidR="00883105" w:rsidRPr="00B87C81">
        <w:t>a åtgärder</w:t>
      </w:r>
      <w:r w:rsidRPr="00B87C81">
        <w:t xml:space="preserve"> som kan ersätta nuvarande bestämmelser och ge förutsättningar för ett gott smittskydd</w:t>
      </w:r>
      <w:r w:rsidR="00510822" w:rsidRPr="00B87C81">
        <w:t xml:space="preserve"> och förhindra spridning av PRRS bland svenska djur. </w:t>
      </w:r>
    </w:p>
    <w:p w14:paraId="12BAC350" w14:textId="3F529412" w:rsidR="007E5FCF" w:rsidRDefault="003A2AAE" w:rsidP="002749F7">
      <w:pPr>
        <w:pStyle w:val="Brdtext"/>
      </w:pPr>
      <w:r w:rsidRPr="00B87C81">
        <w:t xml:space="preserve">Jag och regeringen anser att det är mycket angeläget att vi </w:t>
      </w:r>
      <w:r w:rsidR="00493997" w:rsidRPr="00B87C81">
        <w:t>fortsätter</w:t>
      </w:r>
      <w:r w:rsidRPr="00B87C81">
        <w:t xml:space="preserve"> vår</w:t>
      </w:r>
      <w:r w:rsidR="00493997" w:rsidRPr="00B87C81">
        <w:t>t arbete för</w:t>
      </w:r>
      <w:r w:rsidRPr="00B87C81">
        <w:t xml:space="preserve"> </w:t>
      </w:r>
      <w:r w:rsidR="00493997" w:rsidRPr="00B87C81">
        <w:t xml:space="preserve">en </w:t>
      </w:r>
      <w:r w:rsidRPr="00B87C81">
        <w:t xml:space="preserve">god djurhälsa och </w:t>
      </w:r>
      <w:r w:rsidR="00493997" w:rsidRPr="00B87C81">
        <w:t>ansvarsfull</w:t>
      </w:r>
      <w:r w:rsidRPr="00B87C81">
        <w:t xml:space="preserve"> antibiotikaanvändning, </w:t>
      </w:r>
      <w:r w:rsidR="00510822" w:rsidRPr="00B87C81">
        <w:t xml:space="preserve">och jag följer </w:t>
      </w:r>
      <w:r w:rsidR="00121C8C" w:rsidRPr="00B87C81">
        <w:t xml:space="preserve">det pågående </w:t>
      </w:r>
      <w:r w:rsidR="00510822" w:rsidRPr="00B87C81">
        <w:t xml:space="preserve">arbetet noggrant. </w:t>
      </w:r>
    </w:p>
    <w:p w14:paraId="5E07437D" w14:textId="77777777" w:rsidR="00621A80" w:rsidRPr="00B87C81" w:rsidRDefault="00621A80" w:rsidP="002749F7">
      <w:pPr>
        <w:pStyle w:val="Brdtext"/>
      </w:pPr>
    </w:p>
    <w:p w14:paraId="51EF545C" w14:textId="6E527E83" w:rsidR="007E5FCF" w:rsidRPr="00251108" w:rsidRDefault="007E5FCF" w:rsidP="006A12F1">
      <w:pPr>
        <w:pStyle w:val="Brdtext"/>
        <w:rPr>
          <w:lang w:val="de-DE"/>
        </w:rPr>
      </w:pPr>
      <w:r w:rsidRPr="0025110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6423C4427A04633898F14A2AA67F482"/>
          </w:placeholder>
          <w:dataBinding w:prefixMappings="xmlns:ns0='http://lp/documentinfo/RK' " w:xpath="/ns0:DocumentInfo[1]/ns0:BaseInfo[1]/ns0:HeaderDate[1]" w:storeItemID="{13CA2345-EC68-4BFF-82FC-DCB55849F821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1A80" w:rsidRPr="00753F38">
            <w:rPr>
              <w:lang w:val="de-DE"/>
            </w:rPr>
            <w:t>17 februari 2021</w:t>
          </w:r>
        </w:sdtContent>
      </w:sdt>
    </w:p>
    <w:p w14:paraId="65843AD1" w14:textId="77777777" w:rsidR="007E5FCF" w:rsidRPr="00251108" w:rsidRDefault="007E5FCF" w:rsidP="004E7A8F">
      <w:pPr>
        <w:pStyle w:val="Brdtextutanavstnd"/>
        <w:rPr>
          <w:lang w:val="de-DE"/>
        </w:rPr>
      </w:pPr>
    </w:p>
    <w:p w14:paraId="1CD14543" w14:textId="77777777" w:rsidR="007E5FCF" w:rsidRPr="00251108" w:rsidRDefault="007E5FCF" w:rsidP="004E7A8F">
      <w:pPr>
        <w:pStyle w:val="Brdtextutanavstnd"/>
        <w:rPr>
          <w:lang w:val="de-DE"/>
        </w:rPr>
      </w:pPr>
    </w:p>
    <w:p w14:paraId="235ACCF2" w14:textId="77777777" w:rsidR="007E5FCF" w:rsidRPr="00251108" w:rsidRDefault="007E5FC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F252B4674A841D0B42B7192AFD7E998"/>
        </w:placeholder>
        <w:dataBinding w:prefixMappings="xmlns:ns0='http://lp/documentinfo/RK' " w:xpath="/ns0:DocumentInfo[1]/ns0:BaseInfo[1]/ns0:TopSender[1]" w:storeItemID="{13CA2345-EC68-4BFF-82FC-DCB55849F821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D751CD4" w14:textId="56AC6D9F" w:rsidR="007E5FCF" w:rsidRPr="007E5FCF" w:rsidRDefault="007E5FCF" w:rsidP="00422A41">
          <w:pPr>
            <w:pStyle w:val="Brdtext"/>
            <w:rPr>
              <w:lang w:val="de-DE"/>
            </w:rPr>
          </w:pPr>
          <w:r w:rsidRPr="007E5FCF">
            <w:rPr>
              <w:lang w:val="de-DE"/>
            </w:rPr>
            <w:t>Jennie Nilsson</w:t>
          </w:r>
        </w:p>
      </w:sdtContent>
    </w:sdt>
    <w:p w14:paraId="0128B8C4" w14:textId="1102384F" w:rsidR="007E5FCF" w:rsidRPr="007E5FCF" w:rsidRDefault="007E5FCF" w:rsidP="00DB48AB">
      <w:pPr>
        <w:pStyle w:val="Brdtext"/>
        <w:rPr>
          <w:lang w:val="de-DE"/>
        </w:rPr>
      </w:pPr>
    </w:p>
    <w:p w14:paraId="573E4F7F" w14:textId="08EF066F" w:rsidR="007E5FCF" w:rsidRPr="00251108" w:rsidRDefault="007E5FCF" w:rsidP="00DB48AB">
      <w:pPr>
        <w:pStyle w:val="Brdtext"/>
        <w:rPr>
          <w:lang w:val="de-DE"/>
        </w:rPr>
      </w:pPr>
    </w:p>
    <w:sectPr w:rsidR="007E5FCF" w:rsidRPr="0025110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61540" w14:textId="77777777" w:rsidR="00E14EC4" w:rsidRDefault="00E14EC4" w:rsidP="00A87A54">
      <w:pPr>
        <w:spacing w:after="0" w:line="240" w:lineRule="auto"/>
      </w:pPr>
      <w:r>
        <w:separator/>
      </w:r>
    </w:p>
  </w:endnote>
  <w:endnote w:type="continuationSeparator" w:id="0">
    <w:p w14:paraId="58646687" w14:textId="77777777" w:rsidR="00E14EC4" w:rsidRDefault="00E14E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AEEA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EE293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3203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6FEF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C535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B836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111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D92BAE" w14:textId="77777777" w:rsidTr="00C26068">
      <w:trPr>
        <w:trHeight w:val="227"/>
      </w:trPr>
      <w:tc>
        <w:tcPr>
          <w:tcW w:w="4074" w:type="dxa"/>
        </w:tcPr>
        <w:p w14:paraId="420194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B4D1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6D70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BD350" w14:textId="77777777" w:rsidR="00E14EC4" w:rsidRDefault="00E14EC4" w:rsidP="00A87A54">
      <w:pPr>
        <w:spacing w:after="0" w:line="240" w:lineRule="auto"/>
      </w:pPr>
      <w:r>
        <w:separator/>
      </w:r>
    </w:p>
  </w:footnote>
  <w:footnote w:type="continuationSeparator" w:id="0">
    <w:p w14:paraId="006D0C7E" w14:textId="77777777" w:rsidR="00E14EC4" w:rsidRDefault="00E14E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5FCF" w14:paraId="50E20AC6" w14:textId="77777777" w:rsidTr="00C93EBA">
      <w:trPr>
        <w:trHeight w:val="227"/>
      </w:trPr>
      <w:tc>
        <w:tcPr>
          <w:tcW w:w="5534" w:type="dxa"/>
        </w:tcPr>
        <w:p w14:paraId="1F7CF367" w14:textId="77777777" w:rsidR="007E5FCF" w:rsidRPr="007D73AB" w:rsidRDefault="007E5FCF">
          <w:pPr>
            <w:pStyle w:val="Sidhuvud"/>
          </w:pPr>
        </w:p>
      </w:tc>
      <w:tc>
        <w:tcPr>
          <w:tcW w:w="3170" w:type="dxa"/>
          <w:vAlign w:val="bottom"/>
        </w:tcPr>
        <w:p w14:paraId="17927789" w14:textId="77777777" w:rsidR="007E5FCF" w:rsidRPr="007D73AB" w:rsidRDefault="007E5FCF" w:rsidP="00340DE0">
          <w:pPr>
            <w:pStyle w:val="Sidhuvud"/>
          </w:pPr>
        </w:p>
      </w:tc>
      <w:tc>
        <w:tcPr>
          <w:tcW w:w="1134" w:type="dxa"/>
        </w:tcPr>
        <w:p w14:paraId="69007053" w14:textId="77777777" w:rsidR="007E5FCF" w:rsidRDefault="007E5FCF" w:rsidP="005A703A">
          <w:pPr>
            <w:pStyle w:val="Sidhuvud"/>
          </w:pPr>
        </w:p>
      </w:tc>
    </w:tr>
    <w:tr w:rsidR="007E5FCF" w14:paraId="35FA7350" w14:textId="77777777" w:rsidTr="00C93EBA">
      <w:trPr>
        <w:trHeight w:val="1928"/>
      </w:trPr>
      <w:tc>
        <w:tcPr>
          <w:tcW w:w="5534" w:type="dxa"/>
        </w:tcPr>
        <w:p w14:paraId="0AC439FB" w14:textId="77777777" w:rsidR="007E5FCF" w:rsidRPr="00340DE0" w:rsidRDefault="007E5F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88B687" wp14:editId="13CF349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F102D0" w14:textId="77777777" w:rsidR="007E5FCF" w:rsidRPr="00710A6C" w:rsidRDefault="007E5FCF" w:rsidP="00EE3C0F">
          <w:pPr>
            <w:pStyle w:val="Sidhuvud"/>
            <w:rPr>
              <w:b/>
            </w:rPr>
          </w:pPr>
        </w:p>
        <w:p w14:paraId="4D05BAFB" w14:textId="77777777" w:rsidR="007E5FCF" w:rsidRDefault="007E5FCF" w:rsidP="00EE3C0F">
          <w:pPr>
            <w:pStyle w:val="Sidhuvud"/>
          </w:pPr>
        </w:p>
        <w:p w14:paraId="6FE30BB8" w14:textId="77777777" w:rsidR="007E5FCF" w:rsidRDefault="007E5FCF" w:rsidP="00EE3C0F">
          <w:pPr>
            <w:pStyle w:val="Sidhuvud"/>
          </w:pPr>
        </w:p>
        <w:p w14:paraId="74457831" w14:textId="77777777" w:rsidR="007E5FCF" w:rsidRDefault="007E5F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6437FEF5464AB59C7AA086BD2DC4E7"/>
            </w:placeholder>
            <w:dataBinding w:prefixMappings="xmlns:ns0='http://lp/documentinfo/RK' " w:xpath="/ns0:DocumentInfo[1]/ns0:BaseInfo[1]/ns0:Dnr[1]" w:storeItemID="{13CA2345-EC68-4BFF-82FC-DCB55849F821}"/>
            <w:text/>
          </w:sdtPr>
          <w:sdtEndPr/>
          <w:sdtContent>
            <w:p w14:paraId="2820F4CD" w14:textId="6DDBF527" w:rsidR="007E5FCF" w:rsidRDefault="007E5FCF" w:rsidP="00EE3C0F">
              <w:pPr>
                <w:pStyle w:val="Sidhuvud"/>
              </w:pPr>
              <w:r>
                <w:t>N2021/00423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1EB10ED192448C8449126A6F2B357C"/>
            </w:placeholder>
            <w:showingPlcHdr/>
            <w:dataBinding w:prefixMappings="xmlns:ns0='http://lp/documentinfo/RK' " w:xpath="/ns0:DocumentInfo[1]/ns0:BaseInfo[1]/ns0:DocNumber[1]" w:storeItemID="{13CA2345-EC68-4BFF-82FC-DCB55849F821}"/>
            <w:text/>
          </w:sdtPr>
          <w:sdtEndPr/>
          <w:sdtContent>
            <w:p w14:paraId="135C1FD6" w14:textId="77777777" w:rsidR="007E5FCF" w:rsidRDefault="007E5F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3E1388" w14:textId="77777777" w:rsidR="007E5FCF" w:rsidRDefault="007E5FCF" w:rsidP="00EE3C0F">
          <w:pPr>
            <w:pStyle w:val="Sidhuvud"/>
          </w:pPr>
        </w:p>
      </w:tc>
      <w:tc>
        <w:tcPr>
          <w:tcW w:w="1134" w:type="dxa"/>
        </w:tcPr>
        <w:p w14:paraId="78802A7C" w14:textId="77777777" w:rsidR="007E5FCF" w:rsidRDefault="007E5FCF" w:rsidP="0094502D">
          <w:pPr>
            <w:pStyle w:val="Sidhuvud"/>
          </w:pPr>
        </w:p>
        <w:p w14:paraId="67EACE55" w14:textId="77777777" w:rsidR="007E5FCF" w:rsidRPr="0094502D" w:rsidRDefault="007E5FCF" w:rsidP="00EC71A6">
          <w:pPr>
            <w:pStyle w:val="Sidhuvud"/>
          </w:pPr>
        </w:p>
      </w:tc>
    </w:tr>
    <w:tr w:rsidR="007E5FCF" w14:paraId="6DCF21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AEA778465A47D7A8A0455A32188D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3E427F" w14:textId="77777777" w:rsidR="007E5FCF" w:rsidRPr="007E5FCF" w:rsidRDefault="007E5FCF" w:rsidP="00340DE0">
              <w:pPr>
                <w:pStyle w:val="Sidhuvud"/>
                <w:rPr>
                  <w:b/>
                </w:rPr>
              </w:pPr>
              <w:r w:rsidRPr="007E5FCF">
                <w:rPr>
                  <w:b/>
                </w:rPr>
                <w:t>Näringsdepartementet</w:t>
              </w:r>
            </w:p>
            <w:p w14:paraId="64269522" w14:textId="40315B68" w:rsidR="007E5FCF" w:rsidRPr="00340DE0" w:rsidRDefault="007E5FCF" w:rsidP="00621A8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BCDDBD41D34C3D93E72BA88254DF7E"/>
          </w:placeholder>
          <w:dataBinding w:prefixMappings="xmlns:ns0='http://lp/documentinfo/RK' " w:xpath="/ns0:DocumentInfo[1]/ns0:BaseInfo[1]/ns0:Recipient[1]" w:storeItemID="{13CA2345-EC68-4BFF-82FC-DCB55849F821}"/>
          <w:text w:multiLine="1"/>
        </w:sdtPr>
        <w:sdtEndPr/>
        <w:sdtContent>
          <w:tc>
            <w:tcPr>
              <w:tcW w:w="3170" w:type="dxa"/>
            </w:tcPr>
            <w:p w14:paraId="373427B9" w14:textId="77777777" w:rsidR="007E5FCF" w:rsidRDefault="007E5F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E4AD09" w14:textId="77777777" w:rsidR="007E5FCF" w:rsidRDefault="007E5FCF" w:rsidP="003E6020">
          <w:pPr>
            <w:pStyle w:val="Sidhuvud"/>
          </w:pPr>
        </w:p>
      </w:tc>
    </w:tr>
  </w:tbl>
  <w:p w14:paraId="3E40BB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8558DC"/>
    <w:multiLevelType w:val="hybridMultilevel"/>
    <w:tmpl w:val="664C08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483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55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A43"/>
    <w:rsid w:val="00116BC4"/>
    <w:rsid w:val="0012033A"/>
    <w:rsid w:val="00121002"/>
    <w:rsid w:val="00121C8C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108"/>
    <w:rsid w:val="00260D2D"/>
    <w:rsid w:val="00261975"/>
    <w:rsid w:val="0026381C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057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AAE"/>
    <w:rsid w:val="003A2E73"/>
    <w:rsid w:val="003A3071"/>
    <w:rsid w:val="003A3A54"/>
    <w:rsid w:val="003A5969"/>
    <w:rsid w:val="003A5C58"/>
    <w:rsid w:val="003B0C81"/>
    <w:rsid w:val="003B201F"/>
    <w:rsid w:val="003C35F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FF1"/>
    <w:rsid w:val="00446BAE"/>
    <w:rsid w:val="004508BA"/>
    <w:rsid w:val="004557F3"/>
    <w:rsid w:val="0045607E"/>
    <w:rsid w:val="00456DC3"/>
    <w:rsid w:val="0046337E"/>
    <w:rsid w:val="00464CA1"/>
    <w:rsid w:val="0046571E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9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822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467"/>
    <w:rsid w:val="00595EDE"/>
    <w:rsid w:val="00596E2B"/>
    <w:rsid w:val="005A0CBA"/>
    <w:rsid w:val="005A2022"/>
    <w:rsid w:val="005A24F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A80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57E"/>
    <w:rsid w:val="00685C94"/>
    <w:rsid w:val="00691AEE"/>
    <w:rsid w:val="0069523C"/>
    <w:rsid w:val="006962CA"/>
    <w:rsid w:val="00696A95"/>
    <w:rsid w:val="006A09DA"/>
    <w:rsid w:val="006A1835"/>
    <w:rsid w:val="006A2625"/>
    <w:rsid w:val="006B1301"/>
    <w:rsid w:val="006B4A30"/>
    <w:rsid w:val="006B7569"/>
    <w:rsid w:val="006C28EE"/>
    <w:rsid w:val="006C4FF1"/>
    <w:rsid w:val="006C5D10"/>
    <w:rsid w:val="006D2998"/>
    <w:rsid w:val="006D3188"/>
    <w:rsid w:val="006D5159"/>
    <w:rsid w:val="006D6779"/>
    <w:rsid w:val="006E08FC"/>
    <w:rsid w:val="006F2588"/>
    <w:rsid w:val="0070227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6F6"/>
    <w:rsid w:val="00743E09"/>
    <w:rsid w:val="00744FCC"/>
    <w:rsid w:val="00747B9C"/>
    <w:rsid w:val="00750C93"/>
    <w:rsid w:val="00753F3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D9C"/>
    <w:rsid w:val="007D73AB"/>
    <w:rsid w:val="007D790E"/>
    <w:rsid w:val="007E2712"/>
    <w:rsid w:val="007E4A9C"/>
    <w:rsid w:val="007E5516"/>
    <w:rsid w:val="007E5FCF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105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9A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B8E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09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C81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CDC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EF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9C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EC4"/>
    <w:rsid w:val="00E15A41"/>
    <w:rsid w:val="00E16825"/>
    <w:rsid w:val="00E22D68"/>
    <w:rsid w:val="00E247D9"/>
    <w:rsid w:val="00E2499D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F2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223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5DDCE"/>
  <w15:docId w15:val="{D4ED71F2-B2A2-4877-9DA9-71363DE6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26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6437FEF5464AB59C7AA086BD2DC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C58A7-C62D-4B4D-BF30-B973CC16CEC3}"/>
      </w:docPartPr>
      <w:docPartBody>
        <w:p w:rsidR="000A080F" w:rsidRDefault="0090115C" w:rsidP="0090115C">
          <w:pPr>
            <w:pStyle w:val="196437FEF5464AB59C7AA086BD2DC4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1EB10ED192448C8449126A6F2B3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B9BDD-1D56-4F9D-BE36-3872C65D68BA}"/>
      </w:docPartPr>
      <w:docPartBody>
        <w:p w:rsidR="000A080F" w:rsidRDefault="0090115C" w:rsidP="0090115C">
          <w:pPr>
            <w:pStyle w:val="961EB10ED192448C8449126A6F2B35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AEA778465A47D7A8A0455A32188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F3D72-3B5D-4699-A5EA-330877032C86}"/>
      </w:docPartPr>
      <w:docPartBody>
        <w:p w:rsidR="000A080F" w:rsidRDefault="0090115C" w:rsidP="0090115C">
          <w:pPr>
            <w:pStyle w:val="F1AEA778465A47D7A8A0455A32188D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CDDBD41D34C3D93E72BA88254D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C7763-053E-4040-8CE2-B942566B9D78}"/>
      </w:docPartPr>
      <w:docPartBody>
        <w:p w:rsidR="000A080F" w:rsidRDefault="0090115C" w:rsidP="0090115C">
          <w:pPr>
            <w:pStyle w:val="70BCDDBD41D34C3D93E72BA88254D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45D99C4B95438FB3589DBC71367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F56C4-0ED8-4832-972E-12567735DCA5}"/>
      </w:docPartPr>
      <w:docPartBody>
        <w:p w:rsidR="000A080F" w:rsidRDefault="0090115C" w:rsidP="0090115C">
          <w:pPr>
            <w:pStyle w:val="4545D99C4B95438FB3589DBC71367CC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D33EAE0B4D42989C27C9D366142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0504C-4156-4974-ADD3-97DD20E44806}"/>
      </w:docPartPr>
      <w:docPartBody>
        <w:p w:rsidR="000A080F" w:rsidRDefault="0090115C" w:rsidP="0090115C">
          <w:pPr>
            <w:pStyle w:val="09D33EAE0B4D42989C27C9D36614246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F66AF9B625140158EF9A56FE25D1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3EE66-0074-46A1-8B2A-60396C6ADC5E}"/>
      </w:docPartPr>
      <w:docPartBody>
        <w:p w:rsidR="000A080F" w:rsidRDefault="0090115C" w:rsidP="0090115C">
          <w:pPr>
            <w:pStyle w:val="2F66AF9B625140158EF9A56FE25D11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6423C4427A04633898F14A2AA67F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AC5D8-BD96-4EDD-B69E-98D7439E1416}"/>
      </w:docPartPr>
      <w:docPartBody>
        <w:p w:rsidR="000A080F" w:rsidRDefault="0090115C" w:rsidP="0090115C">
          <w:pPr>
            <w:pStyle w:val="C6423C4427A04633898F14A2AA67F4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F252B4674A841D0B42B7192AFD7E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B7BA4-C35F-41A7-930F-93F77DBAE817}"/>
      </w:docPartPr>
      <w:docPartBody>
        <w:p w:rsidR="000A080F" w:rsidRDefault="0090115C" w:rsidP="0090115C">
          <w:pPr>
            <w:pStyle w:val="EF252B4674A841D0B42B7192AFD7E99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5C"/>
    <w:rsid w:val="00071FD8"/>
    <w:rsid w:val="000A080F"/>
    <w:rsid w:val="0079607F"/>
    <w:rsid w:val="0090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0C23E372B34A629E9ED9F9BFD6D6C5">
    <w:name w:val="740C23E372B34A629E9ED9F9BFD6D6C5"/>
    <w:rsid w:val="0090115C"/>
  </w:style>
  <w:style w:type="character" w:styleId="Platshllartext">
    <w:name w:val="Placeholder Text"/>
    <w:basedOn w:val="Standardstycketeckensnitt"/>
    <w:uiPriority w:val="99"/>
    <w:semiHidden/>
    <w:rsid w:val="0090115C"/>
    <w:rPr>
      <w:noProof w:val="0"/>
      <w:color w:val="808080"/>
    </w:rPr>
  </w:style>
  <w:style w:type="paragraph" w:customStyle="1" w:styleId="CD5B59758C8F440495A26D5EFCB8D79F">
    <w:name w:val="CD5B59758C8F440495A26D5EFCB8D79F"/>
    <w:rsid w:val="0090115C"/>
  </w:style>
  <w:style w:type="paragraph" w:customStyle="1" w:styleId="5FD68082FB134A9EB0451A72D2C3498C">
    <w:name w:val="5FD68082FB134A9EB0451A72D2C3498C"/>
    <w:rsid w:val="0090115C"/>
  </w:style>
  <w:style w:type="paragraph" w:customStyle="1" w:styleId="84E0336EDC1042F9B6D7047DE6D39F7C">
    <w:name w:val="84E0336EDC1042F9B6D7047DE6D39F7C"/>
    <w:rsid w:val="0090115C"/>
  </w:style>
  <w:style w:type="paragraph" w:customStyle="1" w:styleId="196437FEF5464AB59C7AA086BD2DC4E7">
    <w:name w:val="196437FEF5464AB59C7AA086BD2DC4E7"/>
    <w:rsid w:val="0090115C"/>
  </w:style>
  <w:style w:type="paragraph" w:customStyle="1" w:styleId="961EB10ED192448C8449126A6F2B357C">
    <w:name w:val="961EB10ED192448C8449126A6F2B357C"/>
    <w:rsid w:val="0090115C"/>
  </w:style>
  <w:style w:type="paragraph" w:customStyle="1" w:styleId="8BFB3981105E4E5E8E9791C4883CB418">
    <w:name w:val="8BFB3981105E4E5E8E9791C4883CB418"/>
    <w:rsid w:val="0090115C"/>
  </w:style>
  <w:style w:type="paragraph" w:customStyle="1" w:styleId="8E140F899A2543FBA7846F88BCDD591F">
    <w:name w:val="8E140F899A2543FBA7846F88BCDD591F"/>
    <w:rsid w:val="0090115C"/>
  </w:style>
  <w:style w:type="paragraph" w:customStyle="1" w:styleId="9BD432DC0B454A14A74F007D5C6442A3">
    <w:name w:val="9BD432DC0B454A14A74F007D5C6442A3"/>
    <w:rsid w:val="0090115C"/>
  </w:style>
  <w:style w:type="paragraph" w:customStyle="1" w:styleId="F1AEA778465A47D7A8A0455A32188D3C">
    <w:name w:val="F1AEA778465A47D7A8A0455A32188D3C"/>
    <w:rsid w:val="0090115C"/>
  </w:style>
  <w:style w:type="paragraph" w:customStyle="1" w:styleId="70BCDDBD41D34C3D93E72BA88254DF7E">
    <w:name w:val="70BCDDBD41D34C3D93E72BA88254DF7E"/>
    <w:rsid w:val="0090115C"/>
  </w:style>
  <w:style w:type="paragraph" w:customStyle="1" w:styleId="961EB10ED192448C8449126A6F2B357C1">
    <w:name w:val="961EB10ED192448C8449126A6F2B357C1"/>
    <w:rsid w:val="00901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AEA778465A47D7A8A0455A32188D3C1">
    <w:name w:val="F1AEA778465A47D7A8A0455A32188D3C1"/>
    <w:rsid w:val="00901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45D99C4B95438FB3589DBC71367CC3">
    <w:name w:val="4545D99C4B95438FB3589DBC71367CC3"/>
    <w:rsid w:val="0090115C"/>
  </w:style>
  <w:style w:type="paragraph" w:customStyle="1" w:styleId="09D33EAE0B4D42989C27C9D366142467">
    <w:name w:val="09D33EAE0B4D42989C27C9D366142467"/>
    <w:rsid w:val="0090115C"/>
  </w:style>
  <w:style w:type="paragraph" w:customStyle="1" w:styleId="0FC790FD98BE424A8E6213BA3F4E44AB">
    <w:name w:val="0FC790FD98BE424A8E6213BA3F4E44AB"/>
    <w:rsid w:val="0090115C"/>
  </w:style>
  <w:style w:type="paragraph" w:customStyle="1" w:styleId="EC57C151854847169ECA081203B29AB6">
    <w:name w:val="EC57C151854847169ECA081203B29AB6"/>
    <w:rsid w:val="0090115C"/>
  </w:style>
  <w:style w:type="paragraph" w:customStyle="1" w:styleId="2F66AF9B625140158EF9A56FE25D11BE">
    <w:name w:val="2F66AF9B625140158EF9A56FE25D11BE"/>
    <w:rsid w:val="0090115C"/>
  </w:style>
  <w:style w:type="paragraph" w:customStyle="1" w:styleId="C6423C4427A04633898F14A2AA67F482">
    <w:name w:val="C6423C4427A04633898F14A2AA67F482"/>
    <w:rsid w:val="0090115C"/>
  </w:style>
  <w:style w:type="paragraph" w:customStyle="1" w:styleId="EF252B4674A841D0B42B7192AFD7E998">
    <w:name w:val="EF252B4674A841D0B42B7192AFD7E998"/>
    <w:rsid w:val="00901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5cb387ed-d903-495c-af1e-c300ffe25f0d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8FD954EAB633842A1897A906E571A23" ma:contentTypeVersion="26" ma:contentTypeDescription="Skapa nytt dokument med möjlighet att välja RK-mall" ma:contentTypeScope="" ma:versionID="f9036cbfd9e063a34d46696298ce2cc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a561e30a-d328-4d66-a905-3b4ca7ef8c8f" targetNamespace="http://schemas.microsoft.com/office/2006/metadata/properties" ma:root="true" ma:fieldsID="08c5e64360256dc6049215270ce5a6fa" ns2:_="" ns4:_="" ns5:_="" ns6:_="">
    <xsd:import namespace="4e9c2f0c-7bf8-49af-8356-cbf363fc78a7"/>
    <xsd:import namespace="cc625d36-bb37-4650-91b9-0c96159295ba"/>
    <xsd:import namespace="9c9941df-7074-4a92-bf99-225d24d78d61"/>
    <xsd:import namespace="a561e30a-d328-4d66-a905-3b4ca7ef8c8f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1d51d8a5-bb71-499d-bdff-cce65813b414}" ma:internalName="TaxCatchAllLabel" ma:readOnly="true" ma:showField="CatchAllDataLabel" ma:web="6b4b1e2f-3b64-469d-9226-23dbec374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51d8a5-bb71-499d-bdff-cce65813b414}" ma:internalName="TaxCatchAll" ma:showField="CatchAllData" ma:web="6b4b1e2f-3b64-469d-9226-23dbec374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1e30a-d328-4d66-a905-3b4ca7ef8c8f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561e30a-d328-4d66-a905-3b4ca7ef8c8f">RCX2T2WPKAM6-833950615-12965</_dlc_DocId>
    <_dlc_DocIdUrl xmlns="a561e30a-d328-4d66-a905-3b4ca7ef8c8f">
      <Url>https://dhs.sp.regeringskansliet.se/yta/n-rs/Landsbygd/_layouts/15/DocIdRedir.aspx?ID=RCX2T2WPKAM6-833950615-12965</Url>
      <Description>RCX2T2WPKAM6-833950615-12965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N2021/00423</Dnr>
    <ParagrafNr/>
    <DocumentTitle/>
    <VisitingAddress/>
    <Extra1/>
    <Extra2/>
    <Extra3>Nina Lundström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EF7F23D-F6D9-492F-A546-F884AA5028CB}"/>
</file>

<file path=customXml/itemProps2.xml><?xml version="1.0" encoding="utf-8"?>
<ds:datastoreItem xmlns:ds="http://schemas.openxmlformats.org/officeDocument/2006/customXml" ds:itemID="{31BE5EC2-E46F-4987-9BE1-CCA5362E172B}"/>
</file>

<file path=customXml/itemProps3.xml><?xml version="1.0" encoding="utf-8"?>
<ds:datastoreItem xmlns:ds="http://schemas.openxmlformats.org/officeDocument/2006/customXml" ds:itemID="{0443DCDD-A671-42A0-A43A-F2EAAB647E46}"/>
</file>

<file path=customXml/itemProps4.xml><?xml version="1.0" encoding="utf-8"?>
<ds:datastoreItem xmlns:ds="http://schemas.openxmlformats.org/officeDocument/2006/customXml" ds:itemID="{326E3EA1-D004-4550-8329-BA85CB3E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a561e30a-d328-4d66-a905-3b4ca7ef8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61CA7-1FBE-47CF-8D91-A49BE7C19A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BE5EC2-E46F-4987-9BE1-CCA5362E172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561e30a-d328-4d66-a905-3b4ca7ef8c8f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3CA2345-EC68-4BFF-82FC-DCB55849F8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1683 Nina Lundström (L) EU-beslut och åtgärder mot sjukdomar bland grisar.docx</dc:title>
  <dc:subject/>
  <dc:creator>Anna Brådenmark</dc:creator>
  <cp:keywords/>
  <dc:description/>
  <cp:lastModifiedBy>Anna Brådenmark</cp:lastModifiedBy>
  <cp:revision>3</cp:revision>
  <dcterms:created xsi:type="dcterms:W3CDTF">2021-02-16T12:20:00Z</dcterms:created>
  <dcterms:modified xsi:type="dcterms:W3CDTF">2021-02-16T12:20:00Z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71c02337-a9f2-4fde-b695-47243acd35c6</vt:lpwstr>
  </property>
</Properties>
</file>