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A7D30" w14:textId="757720FF" w:rsidR="00C94C5D" w:rsidRDefault="00C94C5D" w:rsidP="00DA0661">
      <w:pPr>
        <w:pStyle w:val="Rubrik"/>
      </w:pPr>
      <w:bookmarkStart w:id="0" w:name="Start"/>
      <w:bookmarkEnd w:id="0"/>
      <w:r>
        <w:t>Svar på fråga 2019/20:1324 av Boriana Åberg (M)</w:t>
      </w:r>
      <w:r>
        <w:br/>
        <w:t>Energimyndighetens hantering av ansökningar</w:t>
      </w:r>
    </w:p>
    <w:p w14:paraId="54D14871" w14:textId="10C9C76A" w:rsidR="00C94C5D" w:rsidRDefault="00C94C5D" w:rsidP="002749F7">
      <w:pPr>
        <w:pStyle w:val="Brdtext"/>
      </w:pPr>
      <w:r>
        <w:t>Boriana Åberg har frågat mig vilka åtgärder jag tänker vidta för att Statens energimyndighet</w:t>
      </w:r>
      <w:r w:rsidR="00AF5FD2">
        <w:t xml:space="preserve"> (Energimyndigheten)</w:t>
      </w:r>
      <w:r>
        <w:t xml:space="preserve"> ska förbättra sina rutiner när det kommer till hantering av forskningsansökningar</w:t>
      </w:r>
      <w:r w:rsidR="00FF690F">
        <w:t xml:space="preserve"> och komplettering av uppgifter</w:t>
      </w:r>
      <w:r>
        <w:t>.</w:t>
      </w:r>
    </w:p>
    <w:p w14:paraId="27F3EE2C" w14:textId="1BA6BEF4" w:rsidR="004E2D85" w:rsidRDefault="004E2D85" w:rsidP="002749F7">
      <w:pPr>
        <w:pStyle w:val="Brdtext"/>
      </w:pPr>
      <w:r w:rsidRPr="00F2670D">
        <w:t xml:space="preserve">Som framgår av de förenklingspolitiska målen anser regeringen det angeläget att företagens administrativa kostnader till följd av regler blir så låga som möjligt. </w:t>
      </w:r>
      <w:r w:rsidR="0050226C">
        <w:t>Myndigheter arbetar utifrån principen att ä</w:t>
      </w:r>
      <w:r w:rsidRPr="00F2670D">
        <w:t>renden ska handläggas så enkelt, snabbt och kostnadseffektivt som möjligt och att de kostnadsmässiga konsekvenserna begränsas när uppgifter begärs in.</w:t>
      </w:r>
    </w:p>
    <w:p w14:paraId="423DB25E" w14:textId="535147F1" w:rsidR="00AF5FD2" w:rsidRDefault="00D7227E" w:rsidP="002749F7">
      <w:pPr>
        <w:pStyle w:val="Brdtext"/>
      </w:pPr>
      <w:r>
        <w:t>Det l</w:t>
      </w:r>
      <w:r w:rsidRPr="00AF5FD2">
        <w:t xml:space="preserve">igger inte i min roll som minister att styra </w:t>
      </w:r>
      <w:r w:rsidR="00202B37">
        <w:t xml:space="preserve">Energimyndighetens </w:t>
      </w:r>
      <w:r w:rsidRPr="00AF5FD2">
        <w:t>interna processer</w:t>
      </w:r>
      <w:r>
        <w:t xml:space="preserve">. Regeringen ser positivt på myndighetens kontinuerliga förbättringsarbete med ansökningsprocesser för att säkerställa </w:t>
      </w:r>
      <w:r w:rsidR="00547D23">
        <w:t xml:space="preserve">likabehandling och </w:t>
      </w:r>
      <w:r>
        <w:t xml:space="preserve">god kvalitet. </w:t>
      </w:r>
    </w:p>
    <w:p w14:paraId="53F0A6CD" w14:textId="4CD2B074" w:rsidR="00C94C5D" w:rsidRDefault="00C94C5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85FF38D4D8543F7B255EEEA32BD00A4"/>
          </w:placeholder>
          <w:dataBinding w:prefixMappings="xmlns:ns0='http://lp/documentinfo/RK' " w:xpath="/ns0:DocumentInfo[1]/ns0:BaseInfo[1]/ns0:HeaderDate[1]" w:storeItemID="{3CA1C167-3F35-49E3-B326-4AA890FEBBC8}"/>
          <w:date w:fullDate="2020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F5433">
            <w:t>19 maj 2020</w:t>
          </w:r>
        </w:sdtContent>
      </w:sdt>
    </w:p>
    <w:p w14:paraId="523BDA77" w14:textId="77777777" w:rsidR="00C94C5D" w:rsidRDefault="00C94C5D" w:rsidP="004E7A8F">
      <w:pPr>
        <w:pStyle w:val="Brdtextutanavstnd"/>
      </w:pPr>
    </w:p>
    <w:p w14:paraId="5D38F8D2" w14:textId="77777777" w:rsidR="00C94C5D" w:rsidRDefault="00C94C5D" w:rsidP="004E7A8F">
      <w:pPr>
        <w:pStyle w:val="Brdtextutanavstnd"/>
      </w:pPr>
    </w:p>
    <w:p w14:paraId="6DAE7836" w14:textId="77777777" w:rsidR="00C94C5D" w:rsidRDefault="00C94C5D" w:rsidP="004E7A8F">
      <w:pPr>
        <w:pStyle w:val="Brdtextutanavstnd"/>
      </w:pPr>
    </w:p>
    <w:p w14:paraId="5946AD58" w14:textId="67F89744" w:rsidR="00C94C5D" w:rsidRDefault="00685178" w:rsidP="00422A41">
      <w:pPr>
        <w:pStyle w:val="Brdtext"/>
      </w:pPr>
      <w:r>
        <w:t>Anders Ygeman</w:t>
      </w:r>
      <w:bookmarkStart w:id="1" w:name="_GoBack"/>
      <w:bookmarkEnd w:id="1"/>
    </w:p>
    <w:p w14:paraId="07750162" w14:textId="77777777" w:rsidR="00C94C5D" w:rsidRPr="00DB48AB" w:rsidRDefault="00C94C5D" w:rsidP="00DB48AB">
      <w:pPr>
        <w:pStyle w:val="Brdtext"/>
      </w:pPr>
    </w:p>
    <w:sectPr w:rsidR="00C94C5D" w:rsidRPr="00DB48AB" w:rsidSect="00585B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C53FB" w14:textId="77777777" w:rsidR="00C94C5D" w:rsidRDefault="00C94C5D" w:rsidP="00A87A54">
      <w:pPr>
        <w:spacing w:after="0" w:line="240" w:lineRule="auto"/>
      </w:pPr>
      <w:r>
        <w:separator/>
      </w:r>
    </w:p>
  </w:endnote>
  <w:endnote w:type="continuationSeparator" w:id="0">
    <w:p w14:paraId="7F376ED9" w14:textId="77777777" w:rsidR="00C94C5D" w:rsidRDefault="00C94C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4CC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3F81D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3430C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F810C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5804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A826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EB2F4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FD0D1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FBF2AE" w14:textId="77777777" w:rsidTr="00C26068">
      <w:trPr>
        <w:trHeight w:val="227"/>
      </w:trPr>
      <w:tc>
        <w:tcPr>
          <w:tcW w:w="4074" w:type="dxa"/>
        </w:tcPr>
        <w:p w14:paraId="028172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019D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99E30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2D957" w14:textId="77777777" w:rsidR="00C94C5D" w:rsidRDefault="00C94C5D" w:rsidP="00A87A54">
      <w:pPr>
        <w:spacing w:after="0" w:line="240" w:lineRule="auto"/>
      </w:pPr>
      <w:r>
        <w:separator/>
      </w:r>
    </w:p>
  </w:footnote>
  <w:footnote w:type="continuationSeparator" w:id="0">
    <w:p w14:paraId="4E9BCA77" w14:textId="77777777" w:rsidR="00C94C5D" w:rsidRDefault="00C94C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57591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975A8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4C5D" w14:paraId="2CD3A43C" w14:textId="77777777" w:rsidTr="00C93EBA">
      <w:trPr>
        <w:trHeight w:val="227"/>
      </w:trPr>
      <w:tc>
        <w:tcPr>
          <w:tcW w:w="5534" w:type="dxa"/>
        </w:tcPr>
        <w:p w14:paraId="404B2853" w14:textId="77777777" w:rsidR="00C94C5D" w:rsidRPr="007D73AB" w:rsidRDefault="00C94C5D">
          <w:pPr>
            <w:pStyle w:val="Sidhuvud"/>
          </w:pPr>
        </w:p>
      </w:tc>
      <w:tc>
        <w:tcPr>
          <w:tcW w:w="3170" w:type="dxa"/>
          <w:vAlign w:val="bottom"/>
        </w:tcPr>
        <w:p w14:paraId="1E56C0E9" w14:textId="77777777" w:rsidR="00C94C5D" w:rsidRPr="007D73AB" w:rsidRDefault="00C94C5D" w:rsidP="00340DE0">
          <w:pPr>
            <w:pStyle w:val="Sidhuvud"/>
          </w:pPr>
        </w:p>
      </w:tc>
      <w:tc>
        <w:tcPr>
          <w:tcW w:w="1134" w:type="dxa"/>
        </w:tcPr>
        <w:p w14:paraId="01336C70" w14:textId="77777777" w:rsidR="00C94C5D" w:rsidRDefault="00C94C5D" w:rsidP="005A703A">
          <w:pPr>
            <w:pStyle w:val="Sidhuvud"/>
          </w:pPr>
        </w:p>
      </w:tc>
    </w:tr>
    <w:tr w:rsidR="00C94C5D" w14:paraId="2131E92F" w14:textId="77777777" w:rsidTr="00C93EBA">
      <w:trPr>
        <w:trHeight w:val="1928"/>
      </w:trPr>
      <w:tc>
        <w:tcPr>
          <w:tcW w:w="5534" w:type="dxa"/>
        </w:tcPr>
        <w:p w14:paraId="4E505755" w14:textId="77777777" w:rsidR="00C94C5D" w:rsidRPr="00340DE0" w:rsidRDefault="00C94C5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F91169" wp14:editId="771DB54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332C6F" w14:textId="77777777" w:rsidR="00C94C5D" w:rsidRPr="00710A6C" w:rsidRDefault="00C94C5D" w:rsidP="00EE3C0F">
          <w:pPr>
            <w:pStyle w:val="Sidhuvud"/>
            <w:rPr>
              <w:b/>
            </w:rPr>
          </w:pPr>
        </w:p>
        <w:p w14:paraId="753C8AAB" w14:textId="77777777" w:rsidR="00C94C5D" w:rsidRDefault="00C94C5D" w:rsidP="00EE3C0F">
          <w:pPr>
            <w:pStyle w:val="Sidhuvud"/>
          </w:pPr>
        </w:p>
        <w:p w14:paraId="2EA0B523" w14:textId="77777777" w:rsidR="00C94C5D" w:rsidRDefault="00C94C5D" w:rsidP="00EE3C0F">
          <w:pPr>
            <w:pStyle w:val="Sidhuvud"/>
          </w:pPr>
        </w:p>
        <w:p w14:paraId="6651D2A9" w14:textId="77777777" w:rsidR="00C94C5D" w:rsidRDefault="00C94C5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1C282181E74673A7BA691B04761717"/>
            </w:placeholder>
            <w:dataBinding w:prefixMappings="xmlns:ns0='http://lp/documentinfo/RK' " w:xpath="/ns0:DocumentInfo[1]/ns0:BaseInfo[1]/ns0:Dnr[1]" w:storeItemID="{3CA1C167-3F35-49E3-B326-4AA890FEBBC8}"/>
            <w:text/>
          </w:sdtPr>
          <w:sdtEndPr/>
          <w:sdtContent>
            <w:p w14:paraId="6C0B7A27" w14:textId="77777777" w:rsidR="00C94C5D" w:rsidRDefault="00685178" w:rsidP="00EE3C0F">
              <w:pPr>
                <w:pStyle w:val="Sidhuvud"/>
              </w:pPr>
              <w:r>
                <w:t xml:space="preserve">I2020/01355/E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3208BC4ADC401497EC9B36C73BB164"/>
            </w:placeholder>
            <w:showingPlcHdr/>
            <w:dataBinding w:prefixMappings="xmlns:ns0='http://lp/documentinfo/RK' " w:xpath="/ns0:DocumentInfo[1]/ns0:BaseInfo[1]/ns0:DocNumber[1]" w:storeItemID="{3CA1C167-3F35-49E3-B326-4AA890FEBBC8}"/>
            <w:text/>
          </w:sdtPr>
          <w:sdtEndPr/>
          <w:sdtContent>
            <w:p w14:paraId="0F5A256E" w14:textId="77777777" w:rsidR="00C94C5D" w:rsidRDefault="00C94C5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5A98CC" w14:textId="77777777" w:rsidR="00C94C5D" w:rsidRDefault="00C94C5D" w:rsidP="00EE3C0F">
          <w:pPr>
            <w:pStyle w:val="Sidhuvud"/>
          </w:pPr>
        </w:p>
      </w:tc>
      <w:tc>
        <w:tcPr>
          <w:tcW w:w="1134" w:type="dxa"/>
        </w:tcPr>
        <w:p w14:paraId="7EA4878C" w14:textId="77777777" w:rsidR="00C94C5D" w:rsidRDefault="00C94C5D" w:rsidP="0094502D">
          <w:pPr>
            <w:pStyle w:val="Sidhuvud"/>
          </w:pPr>
        </w:p>
        <w:p w14:paraId="08F103F8" w14:textId="77777777" w:rsidR="00C94C5D" w:rsidRPr="0094502D" w:rsidRDefault="00C94C5D" w:rsidP="00EC71A6">
          <w:pPr>
            <w:pStyle w:val="Sidhuvud"/>
          </w:pPr>
        </w:p>
      </w:tc>
    </w:tr>
    <w:tr w:rsidR="00C94C5D" w14:paraId="18BADE7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A35463017E4462A8E0F625139E3722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CB6A5F" w14:textId="77777777" w:rsidR="00685178" w:rsidRPr="00685178" w:rsidRDefault="00685178" w:rsidP="00340DE0">
              <w:pPr>
                <w:pStyle w:val="Sidhuvud"/>
                <w:rPr>
                  <w:b/>
                </w:rPr>
              </w:pPr>
              <w:r w:rsidRPr="00685178">
                <w:rPr>
                  <w:b/>
                </w:rPr>
                <w:t>Infrastrukturdepartementet</w:t>
              </w:r>
            </w:p>
            <w:p w14:paraId="20BC7E21" w14:textId="77777777" w:rsidR="00C94C5D" w:rsidRPr="00340DE0" w:rsidRDefault="00685178" w:rsidP="00340DE0">
              <w:pPr>
                <w:pStyle w:val="Sidhuvud"/>
              </w:pPr>
              <w:r w:rsidRPr="00685178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8795AD86DC44F487CD3035F574D882"/>
          </w:placeholder>
          <w:dataBinding w:prefixMappings="xmlns:ns0='http://lp/documentinfo/RK' " w:xpath="/ns0:DocumentInfo[1]/ns0:BaseInfo[1]/ns0:Recipient[1]" w:storeItemID="{3CA1C167-3F35-49E3-B326-4AA890FEBBC8}"/>
          <w:text w:multiLine="1"/>
        </w:sdtPr>
        <w:sdtEndPr/>
        <w:sdtContent>
          <w:tc>
            <w:tcPr>
              <w:tcW w:w="3170" w:type="dxa"/>
            </w:tcPr>
            <w:p w14:paraId="7A3F73A1" w14:textId="77777777" w:rsidR="00C94C5D" w:rsidRDefault="00C94C5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43D7CE" w14:textId="77777777" w:rsidR="00C94C5D" w:rsidRDefault="00C94C5D" w:rsidP="003E6020">
          <w:pPr>
            <w:pStyle w:val="Sidhuvud"/>
          </w:pPr>
        </w:p>
      </w:tc>
    </w:tr>
  </w:tbl>
  <w:p w14:paraId="53F552F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5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1E8"/>
    <w:rsid w:val="00202B37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3E4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D85"/>
    <w:rsid w:val="004E4419"/>
    <w:rsid w:val="004E6D22"/>
    <w:rsid w:val="004F0448"/>
    <w:rsid w:val="004F1EA0"/>
    <w:rsid w:val="004F4021"/>
    <w:rsid w:val="004F5433"/>
    <w:rsid w:val="004F5640"/>
    <w:rsid w:val="004F6525"/>
    <w:rsid w:val="004F6FE2"/>
    <w:rsid w:val="004F79F2"/>
    <w:rsid w:val="005011D9"/>
    <w:rsid w:val="0050226C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47D23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BAD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7F1"/>
    <w:rsid w:val="005D6319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178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B71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8CC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FD2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D63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C5D"/>
    <w:rsid w:val="00CA0BD8"/>
    <w:rsid w:val="00CA5F0E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435D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27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8BE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62A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EAA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D30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90F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C006E3"/>
  <w15:docId w15:val="{40995B71-05A5-40A8-AC5E-A267051B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1C282181E74673A7BA691B04761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8968C-378E-4310-A480-1B925BC49ED9}"/>
      </w:docPartPr>
      <w:docPartBody>
        <w:p w:rsidR="00893D77" w:rsidRDefault="006F4A02" w:rsidP="006F4A02">
          <w:pPr>
            <w:pStyle w:val="FF1C282181E74673A7BA691B047617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3208BC4ADC401497EC9B36C73BB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14277-0FB6-4B3A-A556-9493CD72BEB4}"/>
      </w:docPartPr>
      <w:docPartBody>
        <w:p w:rsidR="00893D77" w:rsidRDefault="006F4A02" w:rsidP="006F4A02">
          <w:pPr>
            <w:pStyle w:val="8F3208BC4ADC401497EC9B36C73BB1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35463017E4462A8E0F625139E37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FC849-E514-4E4E-97B9-3EA67609751A}"/>
      </w:docPartPr>
      <w:docPartBody>
        <w:p w:rsidR="00893D77" w:rsidRDefault="006F4A02" w:rsidP="006F4A02">
          <w:pPr>
            <w:pStyle w:val="7A35463017E4462A8E0F625139E372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8795AD86DC44F487CD3035F574D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CEC4F1-657B-41A3-B0B8-ED54851034B4}"/>
      </w:docPartPr>
      <w:docPartBody>
        <w:p w:rsidR="00893D77" w:rsidRDefault="006F4A02" w:rsidP="006F4A02">
          <w:pPr>
            <w:pStyle w:val="6C8795AD86DC44F487CD3035F574D8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5FF38D4D8543F7B255EEEA32BD0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47243-ADF8-4059-9B72-1ECBFA120D08}"/>
      </w:docPartPr>
      <w:docPartBody>
        <w:p w:rsidR="00893D77" w:rsidRDefault="006F4A02" w:rsidP="006F4A02">
          <w:pPr>
            <w:pStyle w:val="285FF38D4D8543F7B255EEEA32BD00A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02"/>
    <w:rsid w:val="006F4A02"/>
    <w:rsid w:val="0089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796DB5A6914159BC9451A29FBA0E53">
    <w:name w:val="19796DB5A6914159BC9451A29FBA0E53"/>
    <w:rsid w:val="006F4A02"/>
  </w:style>
  <w:style w:type="character" w:styleId="Platshllartext">
    <w:name w:val="Placeholder Text"/>
    <w:basedOn w:val="Standardstycketeckensnitt"/>
    <w:uiPriority w:val="99"/>
    <w:semiHidden/>
    <w:rsid w:val="006F4A02"/>
    <w:rPr>
      <w:noProof w:val="0"/>
      <w:color w:val="808080"/>
    </w:rPr>
  </w:style>
  <w:style w:type="paragraph" w:customStyle="1" w:styleId="C88EAEEF5403471F99B7682060BEAA06">
    <w:name w:val="C88EAEEF5403471F99B7682060BEAA06"/>
    <w:rsid w:val="006F4A02"/>
  </w:style>
  <w:style w:type="paragraph" w:customStyle="1" w:styleId="5E72E4F3A70F4C83A8FF114EB1DD5C61">
    <w:name w:val="5E72E4F3A70F4C83A8FF114EB1DD5C61"/>
    <w:rsid w:val="006F4A02"/>
  </w:style>
  <w:style w:type="paragraph" w:customStyle="1" w:styleId="89B38C6092A347B7B818E18E047FFF65">
    <w:name w:val="89B38C6092A347B7B818E18E047FFF65"/>
    <w:rsid w:val="006F4A02"/>
  </w:style>
  <w:style w:type="paragraph" w:customStyle="1" w:styleId="FF1C282181E74673A7BA691B04761717">
    <w:name w:val="FF1C282181E74673A7BA691B04761717"/>
    <w:rsid w:val="006F4A02"/>
  </w:style>
  <w:style w:type="paragraph" w:customStyle="1" w:styleId="8F3208BC4ADC401497EC9B36C73BB164">
    <w:name w:val="8F3208BC4ADC401497EC9B36C73BB164"/>
    <w:rsid w:val="006F4A02"/>
  </w:style>
  <w:style w:type="paragraph" w:customStyle="1" w:styleId="E81D258078A54B1691EC992A521512C9">
    <w:name w:val="E81D258078A54B1691EC992A521512C9"/>
    <w:rsid w:val="006F4A02"/>
  </w:style>
  <w:style w:type="paragraph" w:customStyle="1" w:styleId="4F7DE191938E49D6A5C69BC2C16BAED6">
    <w:name w:val="4F7DE191938E49D6A5C69BC2C16BAED6"/>
    <w:rsid w:val="006F4A02"/>
  </w:style>
  <w:style w:type="paragraph" w:customStyle="1" w:styleId="2EEEB9D3735B46D2898473F648B4888B">
    <w:name w:val="2EEEB9D3735B46D2898473F648B4888B"/>
    <w:rsid w:val="006F4A02"/>
  </w:style>
  <w:style w:type="paragraph" w:customStyle="1" w:styleId="7A35463017E4462A8E0F625139E37228">
    <w:name w:val="7A35463017E4462A8E0F625139E37228"/>
    <w:rsid w:val="006F4A02"/>
  </w:style>
  <w:style w:type="paragraph" w:customStyle="1" w:styleId="6C8795AD86DC44F487CD3035F574D882">
    <w:name w:val="6C8795AD86DC44F487CD3035F574D882"/>
    <w:rsid w:val="006F4A02"/>
  </w:style>
  <w:style w:type="paragraph" w:customStyle="1" w:styleId="6806D5F8FD59487E88D814263F82AD15">
    <w:name w:val="6806D5F8FD59487E88D814263F82AD15"/>
    <w:rsid w:val="006F4A02"/>
  </w:style>
  <w:style w:type="paragraph" w:customStyle="1" w:styleId="B89E9472DBD14247A45DB0969D01CF8C">
    <w:name w:val="B89E9472DBD14247A45DB0969D01CF8C"/>
    <w:rsid w:val="006F4A02"/>
  </w:style>
  <w:style w:type="paragraph" w:customStyle="1" w:styleId="253B2D4D05F5467AB4D0BB824A9E0861">
    <w:name w:val="253B2D4D05F5467AB4D0BB824A9E0861"/>
    <w:rsid w:val="006F4A02"/>
  </w:style>
  <w:style w:type="paragraph" w:customStyle="1" w:styleId="5E35AC02F84A479082157F1E46BBC284">
    <w:name w:val="5E35AC02F84A479082157F1E46BBC284"/>
    <w:rsid w:val="006F4A02"/>
  </w:style>
  <w:style w:type="paragraph" w:customStyle="1" w:styleId="CA9B74A1EF6641849D1A880BE7607A43">
    <w:name w:val="CA9B74A1EF6641849D1A880BE7607A43"/>
    <w:rsid w:val="006F4A02"/>
  </w:style>
  <w:style w:type="paragraph" w:customStyle="1" w:styleId="285FF38D4D8543F7B255EEEA32BD00A4">
    <w:name w:val="285FF38D4D8543F7B255EEEA32BD00A4"/>
    <w:rsid w:val="006F4A02"/>
  </w:style>
  <w:style w:type="paragraph" w:customStyle="1" w:styleId="CD0029C9F81948228711D972B0967320">
    <w:name w:val="CD0029C9F81948228711D972B0967320"/>
    <w:rsid w:val="006F4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nders Ygema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2020-05-19T00:00:00</HeaderDate>
    <Office/>
    <Dnr>I2020/01355/E </Dnr>
    <ParagrafNr/>
    <DocumentTitle/>
    <VisitingAddress/>
    <Extra1/>
    <Extra2/>
    <Extra3>oriana Åber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7853866e-8eaf-4241-8ce6-7aba81e2b3ab</RD_Svarsid>
  </documentManagement>
</p:properties>
</file>

<file path=customXml/itemProps1.xml><?xml version="1.0" encoding="utf-8"?>
<ds:datastoreItem xmlns:ds="http://schemas.openxmlformats.org/officeDocument/2006/customXml" ds:itemID="{12C378F1-3890-4BA3-8959-F37B2C234887}"/>
</file>

<file path=customXml/itemProps2.xml><?xml version="1.0" encoding="utf-8"?>
<ds:datastoreItem xmlns:ds="http://schemas.openxmlformats.org/officeDocument/2006/customXml" ds:itemID="{3CA1C167-3F35-49E3-B326-4AA890FEBBC8}"/>
</file>

<file path=customXml/itemProps3.xml><?xml version="1.0" encoding="utf-8"?>
<ds:datastoreItem xmlns:ds="http://schemas.openxmlformats.org/officeDocument/2006/customXml" ds:itemID="{443CFDBD-DBB1-42E3-8A07-200A3BAAF79E}"/>
</file>

<file path=customXml/itemProps4.xml><?xml version="1.0" encoding="utf-8"?>
<ds:datastoreItem xmlns:ds="http://schemas.openxmlformats.org/officeDocument/2006/customXml" ds:itemID="{CE650A05-96DD-437C-BBAF-D7D7C2CD0B0C}"/>
</file>

<file path=customXml/itemProps5.xml><?xml version="1.0" encoding="utf-8"?>
<ds:datastoreItem xmlns:ds="http://schemas.openxmlformats.org/officeDocument/2006/customXml" ds:itemID="{E53386C9-CB25-46B5-81C8-40BA0C2B30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1324 av Boriana Åberg (M) Energimyndighetens hantering av ansökningar.docx</dc:title>
  <dc:subject/>
  <dc:creator>Sandra Lennander</dc:creator>
  <cp:keywords/>
  <dc:description/>
  <cp:lastModifiedBy>Sandra Lennander</cp:lastModifiedBy>
  <cp:revision>9</cp:revision>
  <cp:lastPrinted>2020-05-14T08:06:00Z</cp:lastPrinted>
  <dcterms:created xsi:type="dcterms:W3CDTF">2020-05-11T06:39:00Z</dcterms:created>
  <dcterms:modified xsi:type="dcterms:W3CDTF">2020-05-14T11:25:00Z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