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11" w:rsidRDefault="00587911" w:rsidP="00DA0661">
      <w:pPr>
        <w:pStyle w:val="Rubrik"/>
      </w:pPr>
      <w:bookmarkStart w:id="0" w:name="Start"/>
      <w:bookmarkStart w:id="1" w:name="_GoBack"/>
      <w:bookmarkEnd w:id="0"/>
      <w:bookmarkEnd w:id="1"/>
      <w:r>
        <w:t>Svar på fråga 20</w:t>
      </w:r>
      <w:r w:rsidR="007C20DA">
        <w:t>20</w:t>
      </w:r>
      <w:r>
        <w:t>/</w:t>
      </w:r>
      <w:r w:rsidR="007C20DA">
        <w:t>21</w:t>
      </w:r>
      <w:r>
        <w:t>:</w:t>
      </w:r>
      <w:r w:rsidR="007C20DA">
        <w:t>274</w:t>
      </w:r>
      <w:r>
        <w:t xml:space="preserve"> av </w:t>
      </w:r>
      <w:sdt>
        <w:sdtPr>
          <w:alias w:val="Frågeställare"/>
          <w:tag w:val="delete"/>
          <w:id w:val="-211816850"/>
          <w:placeholder>
            <w:docPart w:val="59BF82D945E64E88BB3DDA05BCCC41A2"/>
          </w:placeholder>
          <w:dataBinding w:prefixMappings="xmlns:ns0='http://lp/documentinfo/RK' " w:xpath="/ns0:DocumentInfo[1]/ns0:BaseInfo[1]/ns0:Extra3[1]" w:storeItemID="{20B17AE9-B566-49DC-9995-763A3E956EE7}"/>
          <w:text/>
        </w:sdtPr>
        <w:sdtEndPr/>
        <w:sdtContent>
          <w:r w:rsidR="007C20DA">
            <w:t>Jörgen Berglund</w:t>
          </w:r>
        </w:sdtContent>
      </w:sdt>
      <w:r>
        <w:t xml:space="preserve"> (</w:t>
      </w:r>
      <w:sdt>
        <w:sdtPr>
          <w:alias w:val="Parti"/>
          <w:tag w:val="Parti_delete"/>
          <w:id w:val="1620417071"/>
          <w:placeholder>
            <w:docPart w:val="09EEE99CE95046778BD53ADEF6F4201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7C20DA">
            <w:t>M</w:t>
          </w:r>
        </w:sdtContent>
      </w:sdt>
      <w:r>
        <w:t>)</w:t>
      </w:r>
      <w:r>
        <w:br/>
      </w:r>
      <w:r w:rsidR="007C20DA">
        <w:t>Utvecklingen av GSS/K</w:t>
      </w:r>
    </w:p>
    <w:p w:rsidR="007C20DA" w:rsidRDefault="004F2CCF" w:rsidP="002749F7">
      <w:pPr>
        <w:pStyle w:val="Brdtext"/>
      </w:pPr>
      <w:sdt>
        <w:sdtPr>
          <w:alias w:val="Frågeställare"/>
          <w:tag w:val="delete"/>
          <w:id w:val="-1635256365"/>
          <w:placeholder>
            <w:docPart w:val="5BCDE53C7E5A4BC1A9915A940711C376"/>
          </w:placeholder>
          <w:dataBinding w:prefixMappings="xmlns:ns0='http://lp/documentinfo/RK' " w:xpath="/ns0:DocumentInfo[1]/ns0:BaseInfo[1]/ns0:Extra3[1]" w:storeItemID="{20B17AE9-B566-49DC-9995-763A3E956EE7}"/>
          <w:text/>
        </w:sdtPr>
        <w:sdtEndPr/>
        <w:sdtContent>
          <w:r w:rsidR="007C20DA">
            <w:t>Jörgen Berglund</w:t>
          </w:r>
        </w:sdtContent>
      </w:sdt>
      <w:r w:rsidR="007C20DA">
        <w:t xml:space="preserve"> har frågat mig om hur mycket, det vill säga i antal, jag ser </w:t>
      </w:r>
      <w:r w:rsidR="0060018F">
        <w:t xml:space="preserve">att </w:t>
      </w:r>
      <w:r w:rsidR="007C20DA">
        <w:t xml:space="preserve">behovet av GSS/K och GSS/T minskar, och inom vilken tidsram. </w:t>
      </w:r>
    </w:p>
    <w:p w:rsidR="003E212B" w:rsidRDefault="003E212B" w:rsidP="003E212B">
      <w:pPr>
        <w:pStyle w:val="Brdtext"/>
      </w:pPr>
      <w:r>
        <w:t xml:space="preserve">Regeringen överlämnade den 15 </w:t>
      </w:r>
      <w:r w:rsidR="0060018F">
        <w:t xml:space="preserve">oktober </w:t>
      </w:r>
      <w:r>
        <w:t>2020 propositionen Totalförsvaret 2021</w:t>
      </w:r>
      <w:r w:rsidR="0060018F">
        <w:t>–</w:t>
      </w:r>
      <w:r>
        <w:t>2025</w:t>
      </w:r>
      <w:r w:rsidR="0060018F">
        <w:t xml:space="preserve"> (</w:t>
      </w:r>
      <w:r w:rsidR="00E55509">
        <w:t xml:space="preserve">prop. </w:t>
      </w:r>
      <w:r w:rsidR="0060018F">
        <w:t>2020/21:30)</w:t>
      </w:r>
      <w:r w:rsidR="00E55509">
        <w:t xml:space="preserve"> till riksdagen</w:t>
      </w:r>
      <w:r>
        <w:t xml:space="preserve">. Av propositionen framgår </w:t>
      </w:r>
      <w:r w:rsidR="00E55509">
        <w:t xml:space="preserve">att </w:t>
      </w:r>
      <w:r>
        <w:t xml:space="preserve">regeringens bedömning </w:t>
      </w:r>
      <w:r w:rsidR="00E55509">
        <w:t xml:space="preserve">är </w:t>
      </w:r>
      <w:r>
        <w:t>att det totala antalet befattningar i krigsorganisationen kommer att uppgå till cirka 90 000 befattningar när den föreslagna organisationen är fullt uppfylld, att jämföra med cirka 60 000 befattningar 2020.</w:t>
      </w:r>
      <w:r w:rsidR="004D7727" w:rsidRPr="004D7727">
        <w:t xml:space="preserve"> </w:t>
      </w:r>
      <w:bookmarkStart w:id="2" w:name="_Hlk54788560"/>
      <w:r w:rsidR="004D7727">
        <w:t xml:space="preserve">Grundutbildningsvolymerna bör successivt öka för att 2025 uppgå till 8 000 värnpliktiga per år. </w:t>
      </w:r>
      <w:r>
        <w:t xml:space="preserve"> </w:t>
      </w:r>
    </w:p>
    <w:bookmarkEnd w:id="2"/>
    <w:p w:rsidR="002D3A23" w:rsidRDefault="003E212B" w:rsidP="00AB18D3">
      <w:pPr>
        <w:spacing w:after="240"/>
      </w:pPr>
      <w:r>
        <w:t xml:space="preserve">Av propositionen framgår vidare att regeringen bedömer att stående förband, huvudsakligen bemannade med anställd personal, är viktiga för att snabbt kunna möta behov av kvalificerade förband i fredstid och för att lösa vissa uppgifter innan den övriga krigsorganisationen kunnat mobiliseras. De tidvis och kontinuerligt tjänstgörande gruppbefälen, soldaterna och sjömännen ska därför bemanna de stående förbanden. Med en utökad krigsorganisation som främst består av pliktpersonal i mobiliseringsförband bedömer regeringen att behovet av tidvis tjänstgörande gruppbefäl, soldater </w:t>
      </w:r>
    </w:p>
    <w:p w:rsidR="002D3A23" w:rsidRDefault="002D3A23" w:rsidP="002D3A23">
      <w:pPr>
        <w:pStyle w:val="Brdtext"/>
      </w:pPr>
      <w:r>
        <w:br w:type="page"/>
      </w:r>
    </w:p>
    <w:p w:rsidR="003E212B" w:rsidRDefault="003E212B" w:rsidP="00AB18D3">
      <w:pPr>
        <w:spacing w:after="240"/>
      </w:pPr>
      <w:r>
        <w:lastRenderedPageBreak/>
        <w:t xml:space="preserve">och sjömän kommer att minska. </w:t>
      </w:r>
      <w:r w:rsidR="001057A3">
        <w:rPr>
          <w:rFonts w:eastAsia="Times New Roman"/>
        </w:rPr>
        <w:t>Den bedömning som regeringen redovisar ligger i linje med de bedömningar som såväl Försvarsberedningen som Försvarsmakten redovisar i de underlag som ligger till grund för propositionen.</w:t>
      </w:r>
    </w:p>
    <w:p w:rsidR="00587911" w:rsidRDefault="007C20DA" w:rsidP="00E96532">
      <w:pPr>
        <w:pStyle w:val="Brdtext"/>
      </w:pPr>
      <w:r>
        <w:t xml:space="preserve">Stockholm den </w:t>
      </w:r>
      <w:sdt>
        <w:sdtPr>
          <w:id w:val="-1225218591"/>
          <w:placeholder>
            <w:docPart w:val="668F05757E7241AF897B59EB203C7688"/>
          </w:placeholder>
          <w:dataBinding w:prefixMappings="xmlns:ns0='http://lp/documentinfo/RK' " w:xpath="/ns0:DocumentInfo[1]/ns0:BaseInfo[1]/ns0:HeaderDate[1]" w:storeItemID="{20B17AE9-B566-49DC-9995-763A3E956EE7}"/>
          <w:date w:fullDate="2020-11-04T00:00:00Z">
            <w:dateFormat w:val="d MMMM yyyy"/>
            <w:lid w:val="sv-SE"/>
            <w:storeMappedDataAs w:val="dateTime"/>
            <w:calendar w:val="gregorian"/>
          </w:date>
        </w:sdtPr>
        <w:sdtEndPr/>
        <w:sdtContent>
          <w:r>
            <w:t>4 november 2020</w:t>
          </w:r>
        </w:sdtContent>
      </w:sdt>
    </w:p>
    <w:p w:rsidR="002D3A23" w:rsidRDefault="002D3A23" w:rsidP="00E96532">
      <w:pPr>
        <w:pStyle w:val="Brdtext"/>
      </w:pPr>
    </w:p>
    <w:p w:rsidR="002D3A23" w:rsidRDefault="002D3A23" w:rsidP="00E96532">
      <w:pPr>
        <w:pStyle w:val="Brdtext"/>
      </w:pPr>
      <w:r>
        <w:t>Peter Hultqvist</w:t>
      </w:r>
    </w:p>
    <w:sectPr w:rsidR="002D3A23"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9C7" w:rsidRDefault="00EB09C7" w:rsidP="00A87A54">
      <w:pPr>
        <w:spacing w:after="0" w:line="240" w:lineRule="auto"/>
      </w:pPr>
      <w:r>
        <w:separator/>
      </w:r>
    </w:p>
  </w:endnote>
  <w:endnote w:type="continuationSeparator" w:id="0">
    <w:p w:rsidR="00EB09C7" w:rsidRDefault="00EB09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F4F" w:rsidRDefault="00A22F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9C7" w:rsidRDefault="00EB09C7" w:rsidP="00A87A54">
      <w:pPr>
        <w:spacing w:after="0" w:line="240" w:lineRule="auto"/>
      </w:pPr>
      <w:r>
        <w:separator/>
      </w:r>
    </w:p>
  </w:footnote>
  <w:footnote w:type="continuationSeparator" w:id="0">
    <w:p w:rsidR="00EB09C7" w:rsidRDefault="00EB09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F4F" w:rsidRDefault="00A22F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F4F" w:rsidRDefault="00A22F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7911" w:rsidTr="00C93EBA">
      <w:trPr>
        <w:trHeight w:val="227"/>
      </w:trPr>
      <w:tc>
        <w:tcPr>
          <w:tcW w:w="5534" w:type="dxa"/>
        </w:tcPr>
        <w:p w:rsidR="00587911" w:rsidRPr="007D73AB" w:rsidRDefault="00587911">
          <w:pPr>
            <w:pStyle w:val="Sidhuvud"/>
          </w:pPr>
        </w:p>
      </w:tc>
      <w:tc>
        <w:tcPr>
          <w:tcW w:w="3170" w:type="dxa"/>
          <w:vAlign w:val="bottom"/>
        </w:tcPr>
        <w:p w:rsidR="00587911" w:rsidRPr="007D73AB" w:rsidRDefault="00587911" w:rsidP="00340DE0">
          <w:pPr>
            <w:pStyle w:val="Sidhuvud"/>
          </w:pPr>
        </w:p>
      </w:tc>
      <w:tc>
        <w:tcPr>
          <w:tcW w:w="1134" w:type="dxa"/>
        </w:tcPr>
        <w:p w:rsidR="00587911" w:rsidRDefault="00587911" w:rsidP="005A703A">
          <w:pPr>
            <w:pStyle w:val="Sidhuvud"/>
          </w:pPr>
        </w:p>
      </w:tc>
    </w:tr>
    <w:tr w:rsidR="00587911" w:rsidTr="006424B7">
      <w:trPr>
        <w:trHeight w:val="1757"/>
      </w:trPr>
      <w:tc>
        <w:tcPr>
          <w:tcW w:w="5534" w:type="dxa"/>
        </w:tcPr>
        <w:p w:rsidR="00587911" w:rsidRPr="00340DE0" w:rsidRDefault="0058791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87911" w:rsidRPr="00710A6C" w:rsidRDefault="00587911" w:rsidP="00EE3C0F">
          <w:pPr>
            <w:pStyle w:val="Sidhuvud"/>
            <w:rPr>
              <w:b/>
            </w:rPr>
          </w:pPr>
        </w:p>
        <w:p w:rsidR="00587911" w:rsidRDefault="00587911" w:rsidP="00EE3C0F">
          <w:pPr>
            <w:pStyle w:val="Sidhuvud"/>
          </w:pPr>
        </w:p>
        <w:p w:rsidR="00587911" w:rsidRDefault="00587911" w:rsidP="00EE3C0F">
          <w:pPr>
            <w:pStyle w:val="Sidhuvud"/>
          </w:pPr>
        </w:p>
        <w:p w:rsidR="00587911" w:rsidRDefault="00587911" w:rsidP="00EE3C0F">
          <w:pPr>
            <w:pStyle w:val="Sidhuvud"/>
          </w:pPr>
        </w:p>
        <w:p w:rsidR="00587911" w:rsidRDefault="004F2CCF" w:rsidP="00EE3C0F">
          <w:pPr>
            <w:pStyle w:val="Sidhuvud"/>
          </w:pPr>
          <w:sdt>
            <w:sdtPr>
              <w:alias w:val="Dnr"/>
              <w:tag w:val="ccRKShow_Dnr"/>
              <w:id w:val="-829283628"/>
              <w:placeholder>
                <w:docPart w:val="009B796BB06340F7B554C9BEABAE74C0"/>
              </w:placeholder>
              <w:dataBinding w:prefixMappings="xmlns:ns0='http://lp/documentinfo/RK' " w:xpath="/ns0:DocumentInfo[1]/ns0:BaseInfo[1]/ns0:Dnr[1]" w:storeItemID="{20B17AE9-B566-49DC-9995-763A3E956EE7}"/>
              <w:text/>
            </w:sdtPr>
            <w:sdtEndPr/>
            <w:sdtContent>
              <w:r w:rsidR="00587911">
                <w:t>Fö2020/</w:t>
              </w:r>
            </w:sdtContent>
          </w:sdt>
          <w:r w:rsidR="002A730D">
            <w:t>01054</w:t>
          </w:r>
        </w:p>
        <w:sdt>
          <w:sdtPr>
            <w:alias w:val="DocNumber"/>
            <w:tag w:val="DocNumber"/>
            <w:id w:val="1726028884"/>
            <w:placeholder>
              <w:docPart w:val="283967C2E052488AA01B934E815B1B9A"/>
            </w:placeholder>
            <w:showingPlcHdr/>
            <w:dataBinding w:prefixMappings="xmlns:ns0='http://lp/documentinfo/RK' " w:xpath="/ns0:DocumentInfo[1]/ns0:BaseInfo[1]/ns0:DocNumber[1]" w:storeItemID="{20B17AE9-B566-49DC-9995-763A3E956EE7}"/>
            <w:text/>
          </w:sdtPr>
          <w:sdtEndPr/>
          <w:sdtContent>
            <w:p w:rsidR="00587911" w:rsidRDefault="00587911" w:rsidP="00EE3C0F">
              <w:pPr>
                <w:pStyle w:val="Sidhuvud"/>
              </w:pPr>
              <w:r>
                <w:rPr>
                  <w:rStyle w:val="Platshllartext"/>
                </w:rPr>
                <w:t xml:space="preserve"> </w:t>
              </w:r>
            </w:p>
          </w:sdtContent>
        </w:sdt>
        <w:p w:rsidR="00587911" w:rsidRDefault="00587911" w:rsidP="00EE3C0F">
          <w:pPr>
            <w:pStyle w:val="Sidhuvud"/>
          </w:pPr>
        </w:p>
      </w:tc>
      <w:tc>
        <w:tcPr>
          <w:tcW w:w="1134" w:type="dxa"/>
        </w:tcPr>
        <w:p w:rsidR="00587911" w:rsidRDefault="00587911" w:rsidP="0094502D">
          <w:pPr>
            <w:pStyle w:val="Sidhuvud"/>
          </w:pPr>
        </w:p>
        <w:p w:rsidR="00587911" w:rsidRPr="0094502D" w:rsidRDefault="00587911" w:rsidP="00EC71A6">
          <w:pPr>
            <w:pStyle w:val="Sidhuvud"/>
          </w:pPr>
        </w:p>
      </w:tc>
    </w:tr>
    <w:tr w:rsidR="00587911" w:rsidTr="00C93EBA">
      <w:trPr>
        <w:trHeight w:val="2268"/>
      </w:trPr>
      <w:sdt>
        <w:sdtPr>
          <w:alias w:val="SenderText"/>
          <w:tag w:val="ccRKShow_SenderText"/>
          <w:id w:val="1374046025"/>
          <w:placeholder>
            <w:docPart w:val="A2AE9E56625F4EEA85EE11045CE91934"/>
          </w:placeholder>
        </w:sdtPr>
        <w:sdtEndPr/>
        <w:sdtContent>
          <w:tc>
            <w:tcPr>
              <w:tcW w:w="5534" w:type="dxa"/>
              <w:tcMar>
                <w:right w:w="1134" w:type="dxa"/>
              </w:tcMar>
            </w:tcPr>
            <w:p w:rsidR="006424B7" w:rsidRDefault="006424B7" w:rsidP="00340DE0">
              <w:pPr>
                <w:pStyle w:val="Sidhuvud"/>
              </w:pPr>
            </w:p>
            <w:tbl>
              <w:tblPr>
                <w:tblW w:w="0" w:type="auto"/>
                <w:tblLayout w:type="fixed"/>
                <w:tblLook w:val="0000" w:firstRow="0" w:lastRow="0" w:firstColumn="0" w:lastColumn="0" w:noHBand="0" w:noVBand="0"/>
              </w:tblPr>
              <w:tblGrid>
                <w:gridCol w:w="4911"/>
              </w:tblGrid>
              <w:tr w:rsidR="006424B7" w:rsidTr="00A922F6">
                <w:trPr>
                  <w:trHeight w:val="284"/>
                </w:trPr>
                <w:tc>
                  <w:tcPr>
                    <w:tcW w:w="4911" w:type="dxa"/>
                  </w:tcPr>
                  <w:p w:rsidR="006424B7" w:rsidRDefault="006424B7" w:rsidP="006424B7">
                    <w:pPr>
                      <w:pStyle w:val="Avsndare"/>
                      <w:framePr w:w="0" w:hRule="auto" w:hSpace="0" w:wrap="auto" w:vAnchor="margin" w:hAnchor="text" w:xAlign="left" w:yAlign="inline"/>
                      <w:rPr>
                        <w:b/>
                        <w:i w:val="0"/>
                        <w:sz w:val="22"/>
                      </w:rPr>
                    </w:pPr>
                    <w:r>
                      <w:rPr>
                        <w:b/>
                        <w:i w:val="0"/>
                        <w:sz w:val="22"/>
                      </w:rPr>
                      <w:t>Försvarsdepartementet</w:t>
                    </w:r>
                  </w:p>
                </w:tc>
              </w:tr>
              <w:tr w:rsidR="006424B7" w:rsidTr="00A922F6">
                <w:trPr>
                  <w:trHeight w:val="284"/>
                </w:trPr>
                <w:tc>
                  <w:tcPr>
                    <w:tcW w:w="4911" w:type="dxa"/>
                  </w:tcPr>
                  <w:p w:rsidR="006424B7" w:rsidRPr="00A22F4F" w:rsidRDefault="006424B7" w:rsidP="006424B7">
                    <w:pPr>
                      <w:pStyle w:val="Avsndare"/>
                      <w:framePr w:w="0" w:hRule="auto" w:hSpace="0" w:wrap="auto" w:vAnchor="margin" w:hAnchor="text" w:xAlign="left" w:yAlign="inline"/>
                      <w:rPr>
                        <w:bCs/>
                        <w:i w:val="0"/>
                      </w:rPr>
                    </w:pPr>
                    <w:r w:rsidRPr="00A22F4F">
                      <w:rPr>
                        <w:bCs/>
                        <w:i w:val="0"/>
                      </w:rPr>
                      <w:t>Försvarsministern</w:t>
                    </w:r>
                  </w:p>
                </w:tc>
              </w:tr>
              <w:tr w:rsidR="006424B7" w:rsidTr="00A922F6">
                <w:trPr>
                  <w:trHeight w:val="284"/>
                </w:trPr>
                <w:tc>
                  <w:tcPr>
                    <w:tcW w:w="4911" w:type="dxa"/>
                  </w:tcPr>
                  <w:p w:rsidR="006424B7" w:rsidRDefault="006424B7" w:rsidP="006424B7">
                    <w:pPr>
                      <w:pStyle w:val="Avsndare"/>
                      <w:framePr w:w="0" w:hRule="auto" w:hSpace="0" w:wrap="auto" w:vAnchor="margin" w:hAnchor="text" w:xAlign="left" w:yAlign="inline"/>
                      <w:rPr>
                        <w:bCs/>
                        <w:iCs/>
                      </w:rPr>
                    </w:pPr>
                  </w:p>
                </w:tc>
              </w:tr>
              <w:tr w:rsidR="006424B7" w:rsidTr="00A922F6">
                <w:trPr>
                  <w:trHeight w:val="284"/>
                </w:trPr>
                <w:tc>
                  <w:tcPr>
                    <w:tcW w:w="4911" w:type="dxa"/>
                  </w:tcPr>
                  <w:p w:rsidR="006424B7" w:rsidRDefault="006424B7" w:rsidP="006424B7">
                    <w:pPr>
                      <w:pStyle w:val="Avsndare"/>
                      <w:framePr w:w="0" w:hRule="auto" w:hSpace="0" w:wrap="auto" w:vAnchor="margin" w:hAnchor="text" w:xAlign="left" w:yAlign="inline"/>
                      <w:rPr>
                        <w:bCs/>
                        <w:iCs/>
                      </w:rPr>
                    </w:pPr>
                  </w:p>
                </w:tc>
              </w:tr>
            </w:tbl>
            <w:p w:rsidR="00587911" w:rsidRPr="00340DE0" w:rsidRDefault="00587911" w:rsidP="00340DE0">
              <w:pPr>
                <w:pStyle w:val="Sidhuvud"/>
              </w:pPr>
            </w:p>
          </w:tc>
        </w:sdtContent>
      </w:sdt>
      <w:sdt>
        <w:sdtPr>
          <w:alias w:val="Recipient"/>
          <w:tag w:val="ccRKShow_Recipient"/>
          <w:id w:val="-28344517"/>
          <w:placeholder>
            <w:docPart w:val="A9DCFE24F9844E959A507C6BABE13EFD"/>
          </w:placeholder>
          <w:dataBinding w:prefixMappings="xmlns:ns0='http://lp/documentinfo/RK' " w:xpath="/ns0:DocumentInfo[1]/ns0:BaseInfo[1]/ns0:Recipient[1]" w:storeItemID="{20B17AE9-B566-49DC-9995-763A3E956EE7}"/>
          <w:text w:multiLine="1"/>
        </w:sdtPr>
        <w:sdtEndPr/>
        <w:sdtContent>
          <w:tc>
            <w:tcPr>
              <w:tcW w:w="3170" w:type="dxa"/>
            </w:tcPr>
            <w:p w:rsidR="00587911" w:rsidRDefault="00AD366B" w:rsidP="00547B89">
              <w:pPr>
                <w:pStyle w:val="Sidhuvud"/>
              </w:pPr>
              <w:r>
                <w:br/>
              </w:r>
              <w:r w:rsidR="00587911">
                <w:t>Till riksdagen</w:t>
              </w:r>
            </w:p>
          </w:tc>
        </w:sdtContent>
      </w:sdt>
      <w:tc>
        <w:tcPr>
          <w:tcW w:w="1134" w:type="dxa"/>
        </w:tcPr>
        <w:p w:rsidR="00587911" w:rsidRDefault="0058791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7A3"/>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E79"/>
    <w:rsid w:val="002235CF"/>
    <w:rsid w:val="00223AD6"/>
    <w:rsid w:val="0022666A"/>
    <w:rsid w:val="00227E43"/>
    <w:rsid w:val="002315F5"/>
    <w:rsid w:val="00232EC3"/>
    <w:rsid w:val="00233D52"/>
    <w:rsid w:val="00237147"/>
    <w:rsid w:val="00242AD1"/>
    <w:rsid w:val="0024412C"/>
    <w:rsid w:val="0024537C"/>
    <w:rsid w:val="00260D2D"/>
    <w:rsid w:val="00261975"/>
    <w:rsid w:val="00264503"/>
    <w:rsid w:val="002666DE"/>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30D"/>
    <w:rsid w:val="002B00E5"/>
    <w:rsid w:val="002B6849"/>
    <w:rsid w:val="002C1D37"/>
    <w:rsid w:val="002C2A30"/>
    <w:rsid w:val="002C4348"/>
    <w:rsid w:val="002C476F"/>
    <w:rsid w:val="002C5B48"/>
    <w:rsid w:val="002D014F"/>
    <w:rsid w:val="002D2647"/>
    <w:rsid w:val="002D3A23"/>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4B8"/>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12B"/>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773"/>
    <w:rsid w:val="00472EBA"/>
    <w:rsid w:val="004735B6"/>
    <w:rsid w:val="004735F0"/>
    <w:rsid w:val="004745D7"/>
    <w:rsid w:val="00474676"/>
    <w:rsid w:val="0047511B"/>
    <w:rsid w:val="00475AA5"/>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727"/>
    <w:rsid w:val="004E0FA8"/>
    <w:rsid w:val="004E1DE3"/>
    <w:rsid w:val="004E251B"/>
    <w:rsid w:val="004E25CD"/>
    <w:rsid w:val="004E2A4B"/>
    <w:rsid w:val="004E4419"/>
    <w:rsid w:val="004E6D22"/>
    <w:rsid w:val="004F0448"/>
    <w:rsid w:val="004F1EA0"/>
    <w:rsid w:val="004F2CCF"/>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911"/>
    <w:rsid w:val="00595EDE"/>
    <w:rsid w:val="00596E2B"/>
    <w:rsid w:val="005A078B"/>
    <w:rsid w:val="005A0CBA"/>
    <w:rsid w:val="005A2022"/>
    <w:rsid w:val="005A3272"/>
    <w:rsid w:val="005A5193"/>
    <w:rsid w:val="005A6034"/>
    <w:rsid w:val="005A7AC1"/>
    <w:rsid w:val="005B115A"/>
    <w:rsid w:val="005B537F"/>
    <w:rsid w:val="005C120D"/>
    <w:rsid w:val="005C15B3"/>
    <w:rsid w:val="005C6F80"/>
    <w:rsid w:val="005D07C2"/>
    <w:rsid w:val="005E0E6A"/>
    <w:rsid w:val="005E2F29"/>
    <w:rsid w:val="005E400D"/>
    <w:rsid w:val="005E49D4"/>
    <w:rsid w:val="005E4E79"/>
    <w:rsid w:val="005E5CE7"/>
    <w:rsid w:val="005E790C"/>
    <w:rsid w:val="005F08C5"/>
    <w:rsid w:val="0060018F"/>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4B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F3A"/>
    <w:rsid w:val="007815BC"/>
    <w:rsid w:val="00782B3F"/>
    <w:rsid w:val="00782E3C"/>
    <w:rsid w:val="007900CC"/>
    <w:rsid w:val="0079641B"/>
    <w:rsid w:val="00797A90"/>
    <w:rsid w:val="007A1856"/>
    <w:rsid w:val="007A1887"/>
    <w:rsid w:val="007A1D6E"/>
    <w:rsid w:val="007A629C"/>
    <w:rsid w:val="007A6348"/>
    <w:rsid w:val="007B023C"/>
    <w:rsid w:val="007B03CC"/>
    <w:rsid w:val="007B2F08"/>
    <w:rsid w:val="007C20DA"/>
    <w:rsid w:val="007C44FF"/>
    <w:rsid w:val="007C6456"/>
    <w:rsid w:val="007C7BDB"/>
    <w:rsid w:val="007D2FF5"/>
    <w:rsid w:val="007D4BCF"/>
    <w:rsid w:val="007D73AB"/>
    <w:rsid w:val="007D790E"/>
    <w:rsid w:val="007E2712"/>
    <w:rsid w:val="007E4A9C"/>
    <w:rsid w:val="007E5516"/>
    <w:rsid w:val="007E7EE2"/>
    <w:rsid w:val="007F06CA"/>
    <w:rsid w:val="007F0DD0"/>
    <w:rsid w:val="007F1A8E"/>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A88"/>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A23"/>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2F4F"/>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8D3"/>
    <w:rsid w:val="00AB4D25"/>
    <w:rsid w:val="00AB5033"/>
    <w:rsid w:val="00AB5298"/>
    <w:rsid w:val="00AB5519"/>
    <w:rsid w:val="00AB6313"/>
    <w:rsid w:val="00AB71DD"/>
    <w:rsid w:val="00AC15C5"/>
    <w:rsid w:val="00AD0E75"/>
    <w:rsid w:val="00AD366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F9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23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29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5A1"/>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B5C"/>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509"/>
    <w:rsid w:val="00E55D8E"/>
    <w:rsid w:val="00E6641E"/>
    <w:rsid w:val="00E665C4"/>
    <w:rsid w:val="00E66F18"/>
    <w:rsid w:val="00E70856"/>
    <w:rsid w:val="00E727DE"/>
    <w:rsid w:val="00E74A30"/>
    <w:rsid w:val="00E75C56"/>
    <w:rsid w:val="00E77778"/>
    <w:rsid w:val="00E77B7E"/>
    <w:rsid w:val="00E77BA8"/>
    <w:rsid w:val="00E82DF1"/>
    <w:rsid w:val="00E90CAA"/>
    <w:rsid w:val="00E93339"/>
    <w:rsid w:val="00E96532"/>
    <w:rsid w:val="00E973A0"/>
    <w:rsid w:val="00EA1688"/>
    <w:rsid w:val="00EA1AFC"/>
    <w:rsid w:val="00EA2317"/>
    <w:rsid w:val="00EA3A7D"/>
    <w:rsid w:val="00EA4C83"/>
    <w:rsid w:val="00EB09C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FAB"/>
    <w:rsid w:val="00EF5127"/>
    <w:rsid w:val="00F03EAC"/>
    <w:rsid w:val="00F04B7C"/>
    <w:rsid w:val="00F078B5"/>
    <w:rsid w:val="00F14024"/>
    <w:rsid w:val="00F14FA3"/>
    <w:rsid w:val="00F15DB1"/>
    <w:rsid w:val="00F24297"/>
    <w:rsid w:val="00F2564A"/>
    <w:rsid w:val="00F25761"/>
    <w:rsid w:val="00F259D7"/>
    <w:rsid w:val="00F3104B"/>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BE124D5-9BD9-4F06-A110-B733654C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A1D6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customStyle="1" w:styleId="Default">
    <w:name w:val="Default"/>
    <w:rsid w:val="00222E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1085">
      <w:bodyDiv w:val="1"/>
      <w:marLeft w:val="0"/>
      <w:marRight w:val="0"/>
      <w:marTop w:val="0"/>
      <w:marBottom w:val="0"/>
      <w:divBdr>
        <w:top w:val="none" w:sz="0" w:space="0" w:color="auto"/>
        <w:left w:val="none" w:sz="0" w:space="0" w:color="auto"/>
        <w:bottom w:val="none" w:sz="0" w:space="0" w:color="auto"/>
        <w:right w:val="none" w:sz="0" w:space="0" w:color="auto"/>
      </w:divBdr>
    </w:div>
    <w:div w:id="1149054962">
      <w:bodyDiv w:val="1"/>
      <w:marLeft w:val="0"/>
      <w:marRight w:val="0"/>
      <w:marTop w:val="0"/>
      <w:marBottom w:val="0"/>
      <w:divBdr>
        <w:top w:val="none" w:sz="0" w:space="0" w:color="auto"/>
        <w:left w:val="none" w:sz="0" w:space="0" w:color="auto"/>
        <w:bottom w:val="none" w:sz="0" w:space="0" w:color="auto"/>
        <w:right w:val="none" w:sz="0" w:space="0" w:color="auto"/>
      </w:divBdr>
    </w:div>
    <w:div w:id="12980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9B796BB06340F7B554C9BEABAE74C0"/>
        <w:category>
          <w:name w:val="Allmänt"/>
          <w:gallery w:val="placeholder"/>
        </w:category>
        <w:types>
          <w:type w:val="bbPlcHdr"/>
        </w:types>
        <w:behaviors>
          <w:behavior w:val="content"/>
        </w:behaviors>
        <w:guid w:val="{B14544C9-ABC5-4EE7-B851-29287731FA04}"/>
      </w:docPartPr>
      <w:docPartBody>
        <w:p w:rsidR="003F6E13" w:rsidRDefault="00E47B83" w:rsidP="00E47B83">
          <w:pPr>
            <w:pStyle w:val="009B796BB06340F7B554C9BEABAE74C0"/>
          </w:pPr>
          <w:r>
            <w:rPr>
              <w:rStyle w:val="Platshllartext"/>
            </w:rPr>
            <w:t xml:space="preserve"> </w:t>
          </w:r>
        </w:p>
      </w:docPartBody>
    </w:docPart>
    <w:docPart>
      <w:docPartPr>
        <w:name w:val="283967C2E052488AA01B934E815B1B9A"/>
        <w:category>
          <w:name w:val="Allmänt"/>
          <w:gallery w:val="placeholder"/>
        </w:category>
        <w:types>
          <w:type w:val="bbPlcHdr"/>
        </w:types>
        <w:behaviors>
          <w:behavior w:val="content"/>
        </w:behaviors>
        <w:guid w:val="{6E5A828C-976D-4F14-9F34-2F42A8058CC6}"/>
      </w:docPartPr>
      <w:docPartBody>
        <w:p w:rsidR="003F6E13" w:rsidRDefault="00E47B83" w:rsidP="00E47B83">
          <w:pPr>
            <w:pStyle w:val="283967C2E052488AA01B934E815B1B9A1"/>
          </w:pPr>
          <w:r>
            <w:rPr>
              <w:rStyle w:val="Platshllartext"/>
            </w:rPr>
            <w:t xml:space="preserve"> </w:t>
          </w:r>
        </w:p>
      </w:docPartBody>
    </w:docPart>
    <w:docPart>
      <w:docPartPr>
        <w:name w:val="A2AE9E56625F4EEA85EE11045CE91934"/>
        <w:category>
          <w:name w:val="Allmänt"/>
          <w:gallery w:val="placeholder"/>
        </w:category>
        <w:types>
          <w:type w:val="bbPlcHdr"/>
        </w:types>
        <w:behaviors>
          <w:behavior w:val="content"/>
        </w:behaviors>
        <w:guid w:val="{D744473F-8424-41F1-AE2A-238C41D4B000}"/>
      </w:docPartPr>
      <w:docPartBody>
        <w:p w:rsidR="003F6E13" w:rsidRDefault="00E47B83" w:rsidP="00E47B83">
          <w:pPr>
            <w:pStyle w:val="A2AE9E56625F4EEA85EE11045CE919341"/>
          </w:pPr>
          <w:r>
            <w:rPr>
              <w:rStyle w:val="Platshllartext"/>
            </w:rPr>
            <w:t xml:space="preserve"> </w:t>
          </w:r>
        </w:p>
      </w:docPartBody>
    </w:docPart>
    <w:docPart>
      <w:docPartPr>
        <w:name w:val="A9DCFE24F9844E959A507C6BABE13EFD"/>
        <w:category>
          <w:name w:val="Allmänt"/>
          <w:gallery w:val="placeholder"/>
        </w:category>
        <w:types>
          <w:type w:val="bbPlcHdr"/>
        </w:types>
        <w:behaviors>
          <w:behavior w:val="content"/>
        </w:behaviors>
        <w:guid w:val="{61879632-A218-4189-8043-13A357C9DCC6}"/>
      </w:docPartPr>
      <w:docPartBody>
        <w:p w:rsidR="003F6E13" w:rsidRDefault="00E47B83" w:rsidP="00E47B83">
          <w:pPr>
            <w:pStyle w:val="A9DCFE24F9844E959A507C6BABE13EFD"/>
          </w:pPr>
          <w:r>
            <w:rPr>
              <w:rStyle w:val="Platshllartext"/>
            </w:rPr>
            <w:t xml:space="preserve"> </w:t>
          </w:r>
        </w:p>
      </w:docPartBody>
    </w:docPart>
    <w:docPart>
      <w:docPartPr>
        <w:name w:val="59BF82D945E64E88BB3DDA05BCCC41A2"/>
        <w:category>
          <w:name w:val="Allmänt"/>
          <w:gallery w:val="placeholder"/>
        </w:category>
        <w:types>
          <w:type w:val="bbPlcHdr"/>
        </w:types>
        <w:behaviors>
          <w:behavior w:val="content"/>
        </w:behaviors>
        <w:guid w:val="{90EADA63-9A11-4170-9FE6-42FB268A1117}"/>
      </w:docPartPr>
      <w:docPartBody>
        <w:p w:rsidR="003F6E13" w:rsidRDefault="00E47B83" w:rsidP="00E47B83">
          <w:pPr>
            <w:pStyle w:val="59BF82D945E64E88BB3DDA05BCCC41A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EEE99CE95046778BD53ADEF6F4201B"/>
        <w:category>
          <w:name w:val="Allmänt"/>
          <w:gallery w:val="placeholder"/>
        </w:category>
        <w:types>
          <w:type w:val="bbPlcHdr"/>
        </w:types>
        <w:behaviors>
          <w:behavior w:val="content"/>
        </w:behaviors>
        <w:guid w:val="{FA82D7BA-CA1D-45F6-B6E5-E511E904236B}"/>
      </w:docPartPr>
      <w:docPartBody>
        <w:p w:rsidR="003F6E13" w:rsidRDefault="00E47B83" w:rsidP="00E47B83">
          <w:pPr>
            <w:pStyle w:val="09EEE99CE95046778BD53ADEF6F4201B"/>
          </w:pPr>
          <w:r>
            <w:t xml:space="preserve"> </w:t>
          </w:r>
          <w:r>
            <w:rPr>
              <w:rStyle w:val="Platshllartext"/>
            </w:rPr>
            <w:t>Välj ett parti.</w:t>
          </w:r>
        </w:p>
      </w:docPartBody>
    </w:docPart>
    <w:docPart>
      <w:docPartPr>
        <w:name w:val="5BCDE53C7E5A4BC1A9915A940711C376"/>
        <w:category>
          <w:name w:val="Allmänt"/>
          <w:gallery w:val="placeholder"/>
        </w:category>
        <w:types>
          <w:type w:val="bbPlcHdr"/>
        </w:types>
        <w:behaviors>
          <w:behavior w:val="content"/>
        </w:behaviors>
        <w:guid w:val="{48E2E3EA-D7AC-4C2E-890F-23128DC973FE}"/>
      </w:docPartPr>
      <w:docPartBody>
        <w:p w:rsidR="0073104E" w:rsidRDefault="003F6E13" w:rsidP="003F6E13">
          <w:pPr>
            <w:pStyle w:val="5BCDE53C7E5A4BC1A9915A940711C3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8F05757E7241AF897B59EB203C7688"/>
        <w:category>
          <w:name w:val="Allmänt"/>
          <w:gallery w:val="placeholder"/>
        </w:category>
        <w:types>
          <w:type w:val="bbPlcHdr"/>
        </w:types>
        <w:behaviors>
          <w:behavior w:val="content"/>
        </w:behaviors>
        <w:guid w:val="{8DB245B2-34CD-41BA-8CCC-123C8C54F2B1}"/>
      </w:docPartPr>
      <w:docPartBody>
        <w:p w:rsidR="0073104E" w:rsidRDefault="003F6E13" w:rsidP="003F6E13">
          <w:pPr>
            <w:pStyle w:val="668F05757E7241AF897B59EB203C76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83"/>
    <w:rsid w:val="003F6E13"/>
    <w:rsid w:val="0073104E"/>
    <w:rsid w:val="009F3C21"/>
    <w:rsid w:val="00E47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342DAE524C410087201D4973DACD7B">
    <w:name w:val="09342DAE524C410087201D4973DACD7B"/>
    <w:rsid w:val="00E47B83"/>
  </w:style>
  <w:style w:type="character" w:styleId="Platshllartext">
    <w:name w:val="Placeholder Text"/>
    <w:basedOn w:val="Standardstycketeckensnitt"/>
    <w:uiPriority w:val="99"/>
    <w:semiHidden/>
    <w:rsid w:val="003F6E13"/>
    <w:rPr>
      <w:noProof w:val="0"/>
      <w:color w:val="808080"/>
    </w:rPr>
  </w:style>
  <w:style w:type="paragraph" w:customStyle="1" w:styleId="403BDB4B01E64A5784F3DE3FCD096394">
    <w:name w:val="403BDB4B01E64A5784F3DE3FCD096394"/>
    <w:rsid w:val="00E47B83"/>
  </w:style>
  <w:style w:type="paragraph" w:customStyle="1" w:styleId="C4ED9A5A7D754817A05A2BFC19D2F1FA">
    <w:name w:val="C4ED9A5A7D754817A05A2BFC19D2F1FA"/>
    <w:rsid w:val="00E47B83"/>
  </w:style>
  <w:style w:type="paragraph" w:customStyle="1" w:styleId="D28E5BFF041941EC94ACB7A3583CA135">
    <w:name w:val="D28E5BFF041941EC94ACB7A3583CA135"/>
    <w:rsid w:val="00E47B83"/>
  </w:style>
  <w:style w:type="paragraph" w:customStyle="1" w:styleId="009B796BB06340F7B554C9BEABAE74C0">
    <w:name w:val="009B796BB06340F7B554C9BEABAE74C0"/>
    <w:rsid w:val="00E47B83"/>
  </w:style>
  <w:style w:type="paragraph" w:customStyle="1" w:styleId="283967C2E052488AA01B934E815B1B9A">
    <w:name w:val="283967C2E052488AA01B934E815B1B9A"/>
    <w:rsid w:val="00E47B83"/>
  </w:style>
  <w:style w:type="paragraph" w:customStyle="1" w:styleId="93FCEC2083E44AA6A6AAC2AA0F457147">
    <w:name w:val="93FCEC2083E44AA6A6AAC2AA0F457147"/>
    <w:rsid w:val="00E47B83"/>
  </w:style>
  <w:style w:type="paragraph" w:customStyle="1" w:styleId="39E2F4B18A574F8F830FA5C275D9E928">
    <w:name w:val="39E2F4B18A574F8F830FA5C275D9E928"/>
    <w:rsid w:val="00E47B83"/>
  </w:style>
  <w:style w:type="paragraph" w:customStyle="1" w:styleId="AE50E2F6A3F7451A910F9AA483025B52">
    <w:name w:val="AE50E2F6A3F7451A910F9AA483025B52"/>
    <w:rsid w:val="00E47B83"/>
  </w:style>
  <w:style w:type="paragraph" w:customStyle="1" w:styleId="A2AE9E56625F4EEA85EE11045CE91934">
    <w:name w:val="A2AE9E56625F4EEA85EE11045CE91934"/>
    <w:rsid w:val="00E47B83"/>
  </w:style>
  <w:style w:type="paragraph" w:customStyle="1" w:styleId="A9DCFE24F9844E959A507C6BABE13EFD">
    <w:name w:val="A9DCFE24F9844E959A507C6BABE13EFD"/>
    <w:rsid w:val="00E47B83"/>
  </w:style>
  <w:style w:type="paragraph" w:customStyle="1" w:styleId="283967C2E052488AA01B934E815B1B9A1">
    <w:name w:val="283967C2E052488AA01B934E815B1B9A1"/>
    <w:rsid w:val="00E47B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AE9E56625F4EEA85EE11045CE919341">
    <w:name w:val="A2AE9E56625F4EEA85EE11045CE919341"/>
    <w:rsid w:val="00E47B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BF82D945E64E88BB3DDA05BCCC41A2">
    <w:name w:val="59BF82D945E64E88BB3DDA05BCCC41A2"/>
    <w:rsid w:val="00E47B83"/>
  </w:style>
  <w:style w:type="paragraph" w:customStyle="1" w:styleId="09EEE99CE95046778BD53ADEF6F4201B">
    <w:name w:val="09EEE99CE95046778BD53ADEF6F4201B"/>
    <w:rsid w:val="00E47B83"/>
  </w:style>
  <w:style w:type="paragraph" w:customStyle="1" w:styleId="83EA15BC3EA94886B377C4A4A2330036">
    <w:name w:val="83EA15BC3EA94886B377C4A4A2330036"/>
    <w:rsid w:val="00E47B83"/>
  </w:style>
  <w:style w:type="paragraph" w:customStyle="1" w:styleId="3E15B7B2524E47398AFC89F2824BCD0A">
    <w:name w:val="3E15B7B2524E47398AFC89F2824BCD0A"/>
    <w:rsid w:val="00E47B83"/>
  </w:style>
  <w:style w:type="paragraph" w:customStyle="1" w:styleId="5BCDE53C7E5A4BC1A9915A940711C376">
    <w:name w:val="5BCDE53C7E5A4BC1A9915A940711C376"/>
    <w:rsid w:val="003F6E13"/>
  </w:style>
  <w:style w:type="paragraph" w:customStyle="1" w:styleId="668F05757E7241AF897B59EB203C7688">
    <w:name w:val="668F05757E7241AF897B59EB203C7688"/>
    <w:rsid w:val="003F6E13"/>
  </w:style>
  <w:style w:type="paragraph" w:customStyle="1" w:styleId="8DCB1D863823495B9BBB1B38DF53340D">
    <w:name w:val="8DCB1D863823495B9BBB1B38DF53340D"/>
    <w:rsid w:val="003F6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2020-11-04T00:00:00</HeaderDate>
    <Office/>
    <Dnr>Fö2020/</Dnr>
    <ParagrafNr/>
    <DocumentTitle/>
    <VisitingAddress/>
    <Extra1/>
    <Extra2/>
    <Extra3>Jörgen Berglund</Extra3>
    <Number/>
    <Recipient>
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ab446de3-ebcc-4f54-80d1-f72be18b0b41</RD_Svarsid>
  </documentManagement>
</p:properties>
</file>

<file path=customXml/itemProps1.xml><?xml version="1.0" encoding="utf-8"?>
<ds:datastoreItem xmlns:ds="http://schemas.openxmlformats.org/officeDocument/2006/customXml" ds:itemID="{55DCE86B-1787-4919-8AFB-17566ACDDC9E}"/>
</file>

<file path=customXml/itemProps2.xml><?xml version="1.0" encoding="utf-8"?>
<ds:datastoreItem xmlns:ds="http://schemas.openxmlformats.org/officeDocument/2006/customXml" ds:itemID="{20B17AE9-B566-49DC-9995-763A3E956EE7}"/>
</file>

<file path=customXml/itemProps3.xml><?xml version="1.0" encoding="utf-8"?>
<ds:datastoreItem xmlns:ds="http://schemas.openxmlformats.org/officeDocument/2006/customXml" ds:itemID="{D3F8F7D0-C222-405F-941D-6D6226F8B3A5}"/>
</file>

<file path=customXml/itemProps4.xml><?xml version="1.0" encoding="utf-8"?>
<ds:datastoreItem xmlns:ds="http://schemas.openxmlformats.org/officeDocument/2006/customXml" ds:itemID="{5BD949A9-AE8E-4A51-BCC9-D3840F3392F3}"/>
</file>

<file path=customXml/itemProps5.xml><?xml version="1.0" encoding="utf-8"?>
<ds:datastoreItem xmlns:ds="http://schemas.openxmlformats.org/officeDocument/2006/customXml" ds:itemID="{8F266AEB-6823-4756-ABB3-B655095A10FE}"/>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1300</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2020-21-274 Utvecklingen av GSS K.docx</dc:title>
  <dc:subject/>
  <dc:creator>Niclas Sjöquist</dc:creator>
  <cp:keywords/>
  <dc:description/>
  <cp:lastModifiedBy>Emma Conradsson</cp:lastModifiedBy>
  <cp:revision>2</cp:revision>
  <cp:lastPrinted>2020-10-29T10:42:00Z</cp:lastPrinted>
  <dcterms:created xsi:type="dcterms:W3CDTF">2020-11-04T09:48:00Z</dcterms:created>
  <dcterms:modified xsi:type="dcterms:W3CDTF">2020-11-04T09:48:00Z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