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452" w:rsidRPr="00CA6CB7" w:rsidRDefault="000D100A" w:rsidP="00C72D5D">
      <w:pPr>
        <w:pStyle w:val="Brdtext"/>
      </w:pPr>
      <w:r w:rsidRPr="003C3478">
        <w:rPr>
          <w:rStyle w:val="RubrikChar"/>
        </w:rPr>
        <w:t>Svar på fråga 2018/19:</w:t>
      </w:r>
      <w:r w:rsidR="00A16CEC">
        <w:rPr>
          <w:rStyle w:val="RubrikChar"/>
        </w:rPr>
        <w:t>54</w:t>
      </w:r>
      <w:r w:rsidR="00DB2BBA">
        <w:rPr>
          <w:rStyle w:val="RubrikChar"/>
        </w:rPr>
        <w:t>8</w:t>
      </w:r>
      <w:r w:rsidR="00582B86" w:rsidRPr="003C3478">
        <w:rPr>
          <w:rStyle w:val="RubrikChar"/>
        </w:rPr>
        <w:t xml:space="preserve"> av </w:t>
      </w:r>
      <w:r w:rsidR="00A16CEC">
        <w:rPr>
          <w:rStyle w:val="RubrikChar"/>
        </w:rPr>
        <w:t>Pål Jonson</w:t>
      </w:r>
      <w:r w:rsidRPr="003C3478">
        <w:rPr>
          <w:rStyle w:val="RubrikChar"/>
        </w:rPr>
        <w:t xml:space="preserve"> </w:t>
      </w:r>
      <w:r w:rsidR="00582B86" w:rsidRPr="003C3478">
        <w:rPr>
          <w:rStyle w:val="RubrikChar"/>
        </w:rPr>
        <w:t xml:space="preserve">(M) </w:t>
      </w:r>
      <w:r w:rsidR="00582B86" w:rsidRPr="003C3478">
        <w:rPr>
          <w:rStyle w:val="RubrikChar"/>
        </w:rPr>
        <w:br/>
      </w:r>
      <w:r w:rsidR="00DB2BBA">
        <w:rPr>
          <w:rStyle w:val="RubrikChar"/>
        </w:rPr>
        <w:t>Ökat kinesiskt industrispionage</w:t>
      </w:r>
      <w:r w:rsidR="003C3478" w:rsidRPr="003C3478">
        <w:rPr>
          <w:rStyle w:val="RubrikChar"/>
        </w:rPr>
        <w:br/>
      </w:r>
      <w:r w:rsidR="003C3478">
        <w:br/>
      </w:r>
      <w:r w:rsidR="00A16CEC" w:rsidRPr="00CA6CB7">
        <w:t xml:space="preserve">Pål Jonson har frågat mig om </w:t>
      </w:r>
      <w:r w:rsidR="00DB2BBA" w:rsidRPr="00CA6CB7">
        <w:t>jag och regeringen delar Säkerhetspolisens uppfattning att den illegala underrättelseinhämtningen från Kina mot svenska aktörer ökar och vilka åtgärder vi i så fall avser att vidta för att skydda det svenska näringslivet.</w:t>
      </w:r>
    </w:p>
    <w:p w:rsidR="00DE14EB" w:rsidRDefault="00257105" w:rsidP="00DE14EB">
      <w:r w:rsidRPr="00CA6CB7">
        <w:t xml:space="preserve">Enligt Säkerhetspolisen bedriver </w:t>
      </w:r>
      <w:r w:rsidR="00750884" w:rsidRPr="00CA6CB7">
        <w:t>Kina en aktiv underrättelseinhämtning mot ekonomiska intressen, bland annat genom uppköp av företag med eftertr</w:t>
      </w:r>
      <w:r w:rsidR="00453B88">
        <w:t>a</w:t>
      </w:r>
      <w:r w:rsidR="00750884" w:rsidRPr="00CA6CB7">
        <w:t xml:space="preserve">ktad teknologi och cyberangrepp. </w:t>
      </w:r>
      <w:r w:rsidR="00DE14EB">
        <w:t xml:space="preserve">Uppgifterna i </w:t>
      </w:r>
      <w:r w:rsidR="008901C5">
        <w:t xml:space="preserve">Säkerhetspolisens </w:t>
      </w:r>
      <w:r w:rsidR="00DE14EB">
        <w:t>års</w:t>
      </w:r>
      <w:r w:rsidR="008901C5">
        <w:t>bok</w:t>
      </w:r>
      <w:r w:rsidR="00DE14EB">
        <w:t xml:space="preserve"> ligger i linje med den information som </w:t>
      </w:r>
      <w:r w:rsidR="00D35D85">
        <w:t xml:space="preserve">bl.a. </w:t>
      </w:r>
      <w:r w:rsidR="00DE14EB">
        <w:t>Säkerhetspolisen tidigare lämnat gällande det kinesiska underrättelsehotet</w:t>
      </w:r>
      <w:r w:rsidR="00242A6D">
        <w:t>. Jag och regeringen har fullt förtroende för Säkerhetspolisens bedömningar inom myndighetens ansvarsområden.</w:t>
      </w:r>
      <w:r w:rsidR="00DE14EB">
        <w:t xml:space="preserve"> </w:t>
      </w:r>
    </w:p>
    <w:p w:rsidR="008461FE" w:rsidRDefault="00BD6A88" w:rsidP="008461FE">
      <w:r>
        <w:t>Den digitala utvecklingen innebär mycket positivt för det svenska samhället</w:t>
      </w:r>
      <w:r w:rsidR="00B915DE">
        <w:t>, men med det följer ett</w:t>
      </w:r>
      <w:r>
        <w:t xml:space="preserve"> </w:t>
      </w:r>
      <w:r w:rsidR="00B915DE">
        <w:t xml:space="preserve">ökat </w:t>
      </w:r>
      <w:r>
        <w:t xml:space="preserve">behov av </w:t>
      </w:r>
      <w:r w:rsidR="00455CCC">
        <w:t xml:space="preserve">en </w:t>
      </w:r>
      <w:r w:rsidRPr="00CA6CB7">
        <w:rPr>
          <w:rFonts w:eastAsia="Times New Roman" w:cs="Helvetica"/>
          <w:color w:val="000000"/>
          <w:lang w:eastAsia="sv-SE"/>
        </w:rPr>
        <w:t>säker informationshantering.</w:t>
      </w:r>
      <w:r>
        <w:rPr>
          <w:rFonts w:eastAsia="Times New Roman" w:cs="Helvetica"/>
          <w:color w:val="000000"/>
          <w:lang w:eastAsia="sv-SE"/>
        </w:rPr>
        <w:t xml:space="preserve"> </w:t>
      </w:r>
      <w:r w:rsidRPr="00CA6CB7">
        <w:rPr>
          <w:rFonts w:eastAsia="Times New Roman" w:cs="Helvetica"/>
          <w:color w:val="000000"/>
          <w:lang w:eastAsia="sv-SE"/>
        </w:rPr>
        <w:t>För att stärka och modernisera säkerhetsskyddet har en ny säkerhetsskyddslag</w:t>
      </w:r>
      <w:r w:rsidR="008461FE">
        <w:rPr>
          <w:rFonts w:eastAsia="Times New Roman" w:cs="Helvetica"/>
          <w:color w:val="000000"/>
          <w:lang w:eastAsia="sv-SE"/>
        </w:rPr>
        <w:t xml:space="preserve"> </w:t>
      </w:r>
      <w:r w:rsidR="0085684D">
        <w:rPr>
          <w:rFonts w:eastAsia="Times New Roman" w:cs="Helvetica"/>
          <w:color w:val="000000"/>
          <w:lang w:eastAsia="sv-SE"/>
        </w:rPr>
        <w:t>antagits</w:t>
      </w:r>
      <w:r w:rsidR="003E2848">
        <w:rPr>
          <w:rFonts w:eastAsia="Times New Roman" w:cs="Helvetica"/>
          <w:color w:val="000000"/>
          <w:lang w:eastAsia="sv-SE"/>
        </w:rPr>
        <w:t>. Lagen f</w:t>
      </w:r>
      <w:r w:rsidRPr="00CA6CB7">
        <w:rPr>
          <w:rFonts w:eastAsia="Times New Roman" w:cs="Helvetica"/>
          <w:color w:val="000000"/>
          <w:lang w:eastAsia="sv-SE"/>
        </w:rPr>
        <w:t>örtydligar kraven på skydd av verksamheter som har betydelse för Sveriges säkerhet</w:t>
      </w:r>
      <w:r w:rsidR="003E2848">
        <w:rPr>
          <w:rFonts w:eastAsia="Times New Roman" w:cs="Helvetica"/>
          <w:color w:val="000000"/>
          <w:lang w:eastAsia="sv-SE"/>
        </w:rPr>
        <w:t xml:space="preserve">, i såväl </w:t>
      </w:r>
      <w:r w:rsidR="003E2848" w:rsidRPr="00CA6CB7">
        <w:rPr>
          <w:rFonts w:eastAsia="Times New Roman" w:cs="Helvetica"/>
          <w:color w:val="000000"/>
          <w:lang w:eastAsia="sv-SE"/>
        </w:rPr>
        <w:t xml:space="preserve">offentlig </w:t>
      </w:r>
      <w:r w:rsidR="003E2848">
        <w:rPr>
          <w:rFonts w:eastAsia="Times New Roman" w:cs="Helvetica"/>
          <w:color w:val="000000"/>
          <w:lang w:eastAsia="sv-SE"/>
        </w:rPr>
        <w:t xml:space="preserve">som </w:t>
      </w:r>
      <w:r w:rsidR="003E2848" w:rsidRPr="00CA6CB7">
        <w:rPr>
          <w:rFonts w:eastAsia="Times New Roman" w:cs="Helvetica"/>
          <w:color w:val="000000"/>
          <w:lang w:eastAsia="sv-SE"/>
        </w:rPr>
        <w:t>privat regi</w:t>
      </w:r>
      <w:r w:rsidR="007551B8">
        <w:t xml:space="preserve">. </w:t>
      </w:r>
      <w:r w:rsidR="008461FE">
        <w:t>Regeringen har också tagit initiativ till ytterligare åtgärder genom att tillsätta Utredningen om vissa säkerhetsskyddsfrågor</w:t>
      </w:r>
      <w:r w:rsidR="004F5295">
        <w:t>,</w:t>
      </w:r>
      <w:r w:rsidR="008461FE">
        <w:t xml:space="preserve"> som bl.a. </w:t>
      </w:r>
      <w:r w:rsidR="00433DB4">
        <w:t>h</w:t>
      </w:r>
      <w:r w:rsidR="00DE14EB">
        <w:t xml:space="preserve">ar föreslagit </w:t>
      </w:r>
      <w:r w:rsidR="004F5295">
        <w:t xml:space="preserve">en utvecklad tillsynsstruktur med </w:t>
      </w:r>
      <w:r w:rsidR="008461FE">
        <w:t>utökad</w:t>
      </w:r>
      <w:r w:rsidR="004F5295">
        <w:t>e</w:t>
      </w:r>
      <w:r w:rsidR="008461FE">
        <w:t xml:space="preserve"> </w:t>
      </w:r>
      <w:r w:rsidR="004F5295">
        <w:t xml:space="preserve">befogenheter </w:t>
      </w:r>
      <w:r w:rsidR="008461FE">
        <w:t>och sanktioner</w:t>
      </w:r>
      <w:r w:rsidR="00DE14EB">
        <w:t xml:space="preserve"> på området.</w:t>
      </w:r>
    </w:p>
    <w:p w:rsidR="00777D3F" w:rsidRDefault="00777D3F" w:rsidP="00777D3F">
      <w:r>
        <w:rPr>
          <w:color w:val="000000"/>
          <w:lang w:eastAsia="sv-SE"/>
        </w:rPr>
        <w:t xml:space="preserve">Det är vidare angeläget att </w:t>
      </w:r>
      <w:r>
        <w:t xml:space="preserve">öka kunskapen om informations- och cybersäkerhet hos företag och andra berörda </w:t>
      </w:r>
      <w:r>
        <w:rPr>
          <w:color w:val="000000"/>
          <w:lang w:eastAsia="sv-SE"/>
        </w:rPr>
        <w:t xml:space="preserve">så att dessa kan vidta erforderliga åtgärder för att skydda sina verksamheter. </w:t>
      </w:r>
      <w:r>
        <w:t>Ett steg i rätt riktning är därför att de myndigheter som har en god kännedom om hotbilden kan delge den i de delar det är möjligt.</w:t>
      </w:r>
    </w:p>
    <w:p w:rsidR="00777D3F" w:rsidRDefault="00777D3F" w:rsidP="00777D3F">
      <w:pPr>
        <w:rPr>
          <w:rFonts w:ascii="Arial" w:hAnsi="Arial" w:cs="Arial"/>
          <w:sz w:val="20"/>
          <w:szCs w:val="20"/>
        </w:rPr>
      </w:pPr>
    </w:p>
    <w:p w:rsidR="0043061F" w:rsidRDefault="008461FE" w:rsidP="008461FE">
      <w:bookmarkStart w:id="0" w:name="_GoBack"/>
      <w:bookmarkEnd w:id="0"/>
      <w:r>
        <w:t xml:space="preserve">I regeringsförklaringen aviserade statsministern att ett </w:t>
      </w:r>
      <w:r w:rsidR="0085684D">
        <w:t xml:space="preserve">nationellt center </w:t>
      </w:r>
      <w:r>
        <w:t xml:space="preserve">ska </w:t>
      </w:r>
      <w:r w:rsidR="00314715">
        <w:t>upprättas f</w:t>
      </w:r>
      <w:r w:rsidR="00314715" w:rsidRPr="00314715">
        <w:t>ör att öka informations- och cybersäkerheten</w:t>
      </w:r>
      <w:r w:rsidR="00314715">
        <w:t xml:space="preserve"> </w:t>
      </w:r>
      <w:r>
        <w:t>i samhället.</w:t>
      </w:r>
      <w:r w:rsidR="00F05F84">
        <w:t xml:space="preserve"> Regeringens utgångspunkt i detta är att vi ska upprätta ett center som motsvarar de behov vi har i Sverige. </w:t>
      </w:r>
    </w:p>
    <w:p w:rsidR="00C472C0" w:rsidRDefault="00792A3C" w:rsidP="008A4FCD">
      <w:pPr>
        <w:rPr>
          <w:color w:val="000000"/>
        </w:rPr>
      </w:pPr>
      <w:r>
        <w:rPr>
          <w:lang w:eastAsia="sv-SE"/>
        </w:rPr>
        <w:t xml:space="preserve">Härutöver har på regeringens initiativ lagen om företagshemligheter ändrats så att fler angrepp på företagshemligheter har gjorts otillåtna och </w:t>
      </w:r>
      <w:r>
        <w:rPr>
          <w:color w:val="000000"/>
          <w:lang w:eastAsia="sv-SE"/>
        </w:rPr>
        <w:t xml:space="preserve">straffskalan för grovt företagsspioneri skärpts. </w:t>
      </w:r>
      <w:r>
        <w:rPr>
          <w:color w:val="000000"/>
        </w:rPr>
        <w:t>Lagändringarna ger svenska företag bättre förutsättningar på den internationella marknaden, där betydelsen av immateriella tillgångar ständigt ökar</w:t>
      </w:r>
      <w:r w:rsidR="00C472C0">
        <w:rPr>
          <w:color w:val="000000"/>
        </w:rPr>
        <w:t>.</w:t>
      </w:r>
    </w:p>
    <w:p w:rsidR="003E2848" w:rsidRDefault="008B71B1" w:rsidP="008A4FCD">
      <w:r>
        <w:t>Jag och regeringen har för avsikt att</w:t>
      </w:r>
      <w:r w:rsidR="008A4FCD">
        <w:t xml:space="preserve"> fort</w:t>
      </w:r>
      <w:r w:rsidR="00D61552">
        <w:t>sätta att bedriva ett uthålligt och</w:t>
      </w:r>
      <w:r w:rsidR="008A4FCD">
        <w:t xml:space="preserve"> systematiskt arbete med informations- och cybersäkerhet för att stärka hela samhällets motståndskraft mot intrång och attacker. </w:t>
      </w:r>
      <w:r>
        <w:t>I det arbetet ingår givetvis det svenska näringslivet.</w:t>
      </w:r>
    </w:p>
    <w:p w:rsidR="00582B86" w:rsidRPr="004240C7" w:rsidRDefault="00DD374D" w:rsidP="00C72D5D">
      <w:pPr>
        <w:pStyle w:val="Brdtext"/>
      </w:pPr>
      <w:r>
        <w:br/>
      </w:r>
      <w:r w:rsidR="00582B86" w:rsidRPr="004240C7">
        <w:t xml:space="preserve">Stockholm den </w:t>
      </w:r>
      <w:sdt>
        <w:sdtPr>
          <w:id w:val="-1225218591"/>
          <w:placeholder>
            <w:docPart w:val="69FE9ACD3AD6447C85FC06960A436302"/>
          </w:placeholder>
          <w:dataBinding w:prefixMappings="xmlns:ns0='http://lp/documentinfo/RK' " w:xpath="/ns0:DocumentInfo[1]/ns0:BaseInfo[1]/ns0:HeaderDate[1]" w:storeItemID="{A0FE2748-6F6D-47EF-A3F3-BA7F2EB30C64}"/>
          <w:date w:fullDate="2019-05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B2BBA">
            <w:t>2 maj 2019</w:t>
          </w:r>
        </w:sdtContent>
      </w:sdt>
    </w:p>
    <w:p w:rsidR="007932AD" w:rsidRPr="004240C7" w:rsidRDefault="007932AD" w:rsidP="00C72D5D">
      <w:pPr>
        <w:pStyle w:val="Brdtext"/>
      </w:pPr>
    </w:p>
    <w:p w:rsidR="00B31BFB" w:rsidRPr="004240C7" w:rsidRDefault="008145C5" w:rsidP="00C72D5D">
      <w:pPr>
        <w:pStyle w:val="Brdtext"/>
      </w:pPr>
      <w:r w:rsidRPr="004240C7">
        <w:t>Mikael Damberg</w:t>
      </w:r>
    </w:p>
    <w:sectPr w:rsidR="00B31BFB" w:rsidRPr="004240C7" w:rsidSect="00582B86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95C" w:rsidRDefault="00F9395C" w:rsidP="00A87A54">
      <w:pPr>
        <w:spacing w:after="0" w:line="240" w:lineRule="auto"/>
      </w:pPr>
      <w:r>
        <w:separator/>
      </w:r>
    </w:p>
  </w:endnote>
  <w:endnote w:type="continuationSeparator" w:id="0">
    <w:p w:rsidR="00F9395C" w:rsidRDefault="00F9395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77D3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77D3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95C" w:rsidRDefault="00F9395C" w:rsidP="00A87A54">
      <w:pPr>
        <w:spacing w:after="0" w:line="240" w:lineRule="auto"/>
      </w:pPr>
      <w:r>
        <w:separator/>
      </w:r>
    </w:p>
  </w:footnote>
  <w:footnote w:type="continuationSeparator" w:id="0">
    <w:p w:rsidR="00F9395C" w:rsidRDefault="00F9395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82B86" w:rsidTr="00C93EBA">
      <w:trPr>
        <w:trHeight w:val="227"/>
      </w:trPr>
      <w:tc>
        <w:tcPr>
          <w:tcW w:w="5534" w:type="dxa"/>
        </w:tcPr>
        <w:p w:rsidR="00582B86" w:rsidRPr="007D73AB" w:rsidRDefault="00582B86">
          <w:pPr>
            <w:pStyle w:val="Sidhuvud"/>
          </w:pPr>
        </w:p>
      </w:tc>
      <w:tc>
        <w:tcPr>
          <w:tcW w:w="3170" w:type="dxa"/>
          <w:vAlign w:val="bottom"/>
        </w:tcPr>
        <w:p w:rsidR="00582B86" w:rsidRPr="007D73AB" w:rsidRDefault="00582B86" w:rsidP="00340DE0">
          <w:pPr>
            <w:pStyle w:val="Sidhuvud"/>
          </w:pPr>
        </w:p>
      </w:tc>
      <w:tc>
        <w:tcPr>
          <w:tcW w:w="1134" w:type="dxa"/>
        </w:tcPr>
        <w:p w:rsidR="00582B86" w:rsidRDefault="00582B86" w:rsidP="005A703A">
          <w:pPr>
            <w:pStyle w:val="Sidhuvud"/>
          </w:pPr>
        </w:p>
      </w:tc>
    </w:tr>
    <w:tr w:rsidR="00582B86" w:rsidTr="00C93EBA">
      <w:trPr>
        <w:trHeight w:val="1928"/>
      </w:trPr>
      <w:tc>
        <w:tcPr>
          <w:tcW w:w="5534" w:type="dxa"/>
        </w:tcPr>
        <w:p w:rsidR="00582B86" w:rsidRPr="00340DE0" w:rsidRDefault="00582B8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FD4449" wp14:editId="60316A5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82B86" w:rsidRDefault="00582B86" w:rsidP="00EE3C0F">
          <w:pPr>
            <w:pStyle w:val="Sidhuvud"/>
          </w:pPr>
        </w:p>
        <w:p w:rsidR="00582B86" w:rsidRDefault="00582B86" w:rsidP="00EE3C0F">
          <w:pPr>
            <w:pStyle w:val="Sidhuvud"/>
          </w:pPr>
        </w:p>
        <w:p w:rsidR="00582B86" w:rsidRDefault="00582B8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D1F1C026FBC41A38A89A4C4FB11C85F"/>
            </w:placeholder>
            <w:dataBinding w:prefixMappings="xmlns:ns0='http://lp/documentinfo/RK' " w:xpath="/ns0:DocumentInfo[1]/ns0:BaseInfo[1]/ns0:Dnr[1]" w:storeItemID="{A0FE2748-6F6D-47EF-A3F3-BA7F2EB30C64}"/>
            <w:text/>
          </w:sdtPr>
          <w:sdtEndPr/>
          <w:sdtContent>
            <w:p w:rsidR="00582B86" w:rsidRDefault="00515A40" w:rsidP="00EE3C0F">
              <w:pPr>
                <w:pStyle w:val="Sidhuvud"/>
              </w:pPr>
              <w:r>
                <w:t>Ju2019/0</w:t>
              </w:r>
              <w:r w:rsidR="002B410E">
                <w:t>1</w:t>
              </w:r>
              <w:r w:rsidR="00A16CEC">
                <w:t>5</w:t>
              </w:r>
              <w:r w:rsidR="00DB2BBA">
                <w:t>38</w:t>
              </w:r>
              <w:r>
                <w:t>/POL</w:t>
              </w:r>
            </w:p>
          </w:sdtContent>
        </w:sdt>
        <w:p w:rsidR="00582B86" w:rsidRDefault="00582B86" w:rsidP="00EE3C0F">
          <w:pPr>
            <w:pStyle w:val="Sidhuvud"/>
          </w:pPr>
        </w:p>
      </w:tc>
      <w:tc>
        <w:tcPr>
          <w:tcW w:w="1134" w:type="dxa"/>
        </w:tcPr>
        <w:p w:rsidR="00582B86" w:rsidRDefault="00582B86" w:rsidP="0094502D">
          <w:pPr>
            <w:pStyle w:val="Sidhuvud"/>
          </w:pPr>
        </w:p>
        <w:p w:rsidR="00582B86" w:rsidRPr="0094502D" w:rsidRDefault="00582B86" w:rsidP="00EC71A6">
          <w:pPr>
            <w:pStyle w:val="Sidhuvud"/>
          </w:pPr>
        </w:p>
      </w:tc>
    </w:tr>
    <w:tr w:rsidR="00582B86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2D735D33474C4592E98D2B130CE76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82B86" w:rsidRPr="00582B86" w:rsidRDefault="00582B86" w:rsidP="00340DE0">
              <w:pPr>
                <w:pStyle w:val="Sidhuvud"/>
                <w:rPr>
                  <w:b/>
                </w:rPr>
              </w:pPr>
              <w:r w:rsidRPr="00582B86">
                <w:rPr>
                  <w:b/>
                </w:rPr>
                <w:t>Justitiedepartementet</w:t>
              </w:r>
            </w:p>
            <w:p w:rsidR="0008625E" w:rsidRDefault="008145C5" w:rsidP="00340DE0">
              <w:pPr>
                <w:pStyle w:val="Sidhuvud"/>
              </w:pPr>
              <w:r>
                <w:t>I</w:t>
              </w:r>
              <w:r w:rsidR="00582B86" w:rsidRPr="00582B86">
                <w:t>nrikesministern</w:t>
              </w:r>
            </w:p>
            <w:p w:rsidR="000D100A" w:rsidRDefault="000D100A" w:rsidP="00340DE0">
              <w:pPr>
                <w:pStyle w:val="Sidhuvud"/>
              </w:pPr>
            </w:p>
            <w:p w:rsidR="000D100A" w:rsidRDefault="000D100A" w:rsidP="00340DE0">
              <w:pPr>
                <w:pStyle w:val="Sidhuvud"/>
              </w:pPr>
            </w:p>
            <w:p w:rsidR="00582B86" w:rsidRPr="00340DE0" w:rsidRDefault="00582B8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491897907794F5EA6E983AF4B045761"/>
          </w:placeholder>
          <w:dataBinding w:prefixMappings="xmlns:ns0='http://lp/documentinfo/RK' " w:xpath="/ns0:DocumentInfo[1]/ns0:BaseInfo[1]/ns0:Recipient[1]" w:storeItemID="{A0FE2748-6F6D-47EF-A3F3-BA7F2EB30C64}"/>
          <w:text w:multiLine="1"/>
        </w:sdtPr>
        <w:sdtEndPr/>
        <w:sdtContent>
          <w:tc>
            <w:tcPr>
              <w:tcW w:w="3170" w:type="dxa"/>
            </w:tcPr>
            <w:p w:rsidR="00582B86" w:rsidRDefault="00582B8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82B86" w:rsidRDefault="00582B86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1B84616"/>
    <w:multiLevelType w:val="multilevel"/>
    <w:tmpl w:val="1290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B0B50CA"/>
    <w:multiLevelType w:val="hybridMultilevel"/>
    <w:tmpl w:val="425664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44020EA"/>
    <w:multiLevelType w:val="hybridMultilevel"/>
    <w:tmpl w:val="777A15A6"/>
    <w:lvl w:ilvl="0" w:tplc="FCB2E98E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4297C"/>
    <w:multiLevelType w:val="multilevel"/>
    <w:tmpl w:val="1B563932"/>
    <w:numStyleLink w:val="RKNumreradlista"/>
  </w:abstractNum>
  <w:abstractNum w:abstractNumId="31" w15:restartNumberingAfterBreak="0">
    <w:nsid w:val="4D904BDB"/>
    <w:multiLevelType w:val="multilevel"/>
    <w:tmpl w:val="1B563932"/>
    <w:numStyleLink w:val="RKNumreradlista"/>
  </w:abstractNum>
  <w:abstractNum w:abstractNumId="32" w15:restartNumberingAfterBreak="0">
    <w:nsid w:val="4DAD38FF"/>
    <w:multiLevelType w:val="multilevel"/>
    <w:tmpl w:val="1B563932"/>
    <w:numStyleLink w:val="RKNumreradlista"/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3981290"/>
    <w:multiLevelType w:val="multilevel"/>
    <w:tmpl w:val="7E50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780D1B"/>
    <w:multiLevelType w:val="multilevel"/>
    <w:tmpl w:val="1B563932"/>
    <w:numStyleLink w:val="RKNumreradlista"/>
  </w:abstractNum>
  <w:abstractNum w:abstractNumId="38" w15:restartNumberingAfterBreak="0">
    <w:nsid w:val="664239C2"/>
    <w:multiLevelType w:val="multilevel"/>
    <w:tmpl w:val="1A20A4CA"/>
    <w:numStyleLink w:val="RKPunktlista"/>
  </w:abstractNum>
  <w:abstractNum w:abstractNumId="39" w15:restartNumberingAfterBreak="0">
    <w:nsid w:val="6AA87A6A"/>
    <w:multiLevelType w:val="multilevel"/>
    <w:tmpl w:val="186C6512"/>
    <w:numStyleLink w:val="Strecklistan"/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41"/>
  </w:num>
  <w:num w:numId="13">
    <w:abstractNumId w:val="33"/>
  </w:num>
  <w:num w:numId="14">
    <w:abstractNumId w:val="13"/>
  </w:num>
  <w:num w:numId="15">
    <w:abstractNumId w:val="11"/>
  </w:num>
  <w:num w:numId="16">
    <w:abstractNumId w:val="38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30"/>
  </w:num>
  <w:num w:numId="24">
    <w:abstractNumId w:val="31"/>
  </w:num>
  <w:num w:numId="25">
    <w:abstractNumId w:val="42"/>
  </w:num>
  <w:num w:numId="26">
    <w:abstractNumId w:val="25"/>
  </w:num>
  <w:num w:numId="27">
    <w:abstractNumId w:val="39"/>
  </w:num>
  <w:num w:numId="28">
    <w:abstractNumId w:val="19"/>
  </w:num>
  <w:num w:numId="29">
    <w:abstractNumId w:val="17"/>
  </w:num>
  <w:num w:numId="30">
    <w:abstractNumId w:val="40"/>
  </w:num>
  <w:num w:numId="31">
    <w:abstractNumId w:val="15"/>
  </w:num>
  <w:num w:numId="32">
    <w:abstractNumId w:val="32"/>
  </w:num>
  <w:num w:numId="33">
    <w:abstractNumId w:val="37"/>
  </w:num>
  <w:num w:numId="34">
    <w:abstractNumId w:val="43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9"/>
  </w:num>
  <w:num w:numId="45">
    <w:abstractNumId w:val="24"/>
  </w:num>
  <w:num w:numId="46">
    <w:abstractNumId w:val="36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86"/>
    <w:rsid w:val="00000290"/>
    <w:rsid w:val="00000C06"/>
    <w:rsid w:val="00001341"/>
    <w:rsid w:val="0000412C"/>
    <w:rsid w:val="00004D5C"/>
    <w:rsid w:val="00005F68"/>
    <w:rsid w:val="00006CA7"/>
    <w:rsid w:val="00011E02"/>
    <w:rsid w:val="00012B00"/>
    <w:rsid w:val="00013CB2"/>
    <w:rsid w:val="00014EF6"/>
    <w:rsid w:val="00017197"/>
    <w:rsid w:val="0001725B"/>
    <w:rsid w:val="000203B0"/>
    <w:rsid w:val="000241FA"/>
    <w:rsid w:val="00025992"/>
    <w:rsid w:val="00026711"/>
    <w:rsid w:val="00026E9D"/>
    <w:rsid w:val="0002708E"/>
    <w:rsid w:val="00034BD0"/>
    <w:rsid w:val="00036155"/>
    <w:rsid w:val="0003679E"/>
    <w:rsid w:val="00041EDC"/>
    <w:rsid w:val="0004352E"/>
    <w:rsid w:val="00053CAA"/>
    <w:rsid w:val="000570B6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5E"/>
    <w:rsid w:val="000862E0"/>
    <w:rsid w:val="000873C3"/>
    <w:rsid w:val="00093408"/>
    <w:rsid w:val="00093BBF"/>
    <w:rsid w:val="0009435C"/>
    <w:rsid w:val="000A13CA"/>
    <w:rsid w:val="000A1E1F"/>
    <w:rsid w:val="000A3610"/>
    <w:rsid w:val="000A456A"/>
    <w:rsid w:val="000A5E43"/>
    <w:rsid w:val="000B56A9"/>
    <w:rsid w:val="000C61D1"/>
    <w:rsid w:val="000D100A"/>
    <w:rsid w:val="000D31A9"/>
    <w:rsid w:val="000D370F"/>
    <w:rsid w:val="000D5449"/>
    <w:rsid w:val="000E12D9"/>
    <w:rsid w:val="000E21DF"/>
    <w:rsid w:val="000E431B"/>
    <w:rsid w:val="000E59A9"/>
    <w:rsid w:val="000E638A"/>
    <w:rsid w:val="000E6472"/>
    <w:rsid w:val="000F00B8"/>
    <w:rsid w:val="000F1EA7"/>
    <w:rsid w:val="000F2084"/>
    <w:rsid w:val="000F6462"/>
    <w:rsid w:val="00104DA7"/>
    <w:rsid w:val="00106F29"/>
    <w:rsid w:val="00113168"/>
    <w:rsid w:val="0011413E"/>
    <w:rsid w:val="0012033A"/>
    <w:rsid w:val="00121002"/>
    <w:rsid w:val="00122D16"/>
    <w:rsid w:val="00125B5E"/>
    <w:rsid w:val="00125FAE"/>
    <w:rsid w:val="00126E6B"/>
    <w:rsid w:val="00130EC3"/>
    <w:rsid w:val="001318F5"/>
    <w:rsid w:val="001331B1"/>
    <w:rsid w:val="00133F41"/>
    <w:rsid w:val="00134837"/>
    <w:rsid w:val="00135111"/>
    <w:rsid w:val="001428E2"/>
    <w:rsid w:val="001466D8"/>
    <w:rsid w:val="00167FA8"/>
    <w:rsid w:val="00170CE4"/>
    <w:rsid w:val="0017300E"/>
    <w:rsid w:val="00173126"/>
    <w:rsid w:val="00175AF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0E1D"/>
    <w:rsid w:val="001A2A61"/>
    <w:rsid w:val="001A5D13"/>
    <w:rsid w:val="001A5D2B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037A"/>
    <w:rsid w:val="00211B4E"/>
    <w:rsid w:val="00213204"/>
    <w:rsid w:val="00213258"/>
    <w:rsid w:val="00215622"/>
    <w:rsid w:val="0021657C"/>
    <w:rsid w:val="00222258"/>
    <w:rsid w:val="00223AD6"/>
    <w:rsid w:val="0022666A"/>
    <w:rsid w:val="00227E43"/>
    <w:rsid w:val="002315F5"/>
    <w:rsid w:val="00233D52"/>
    <w:rsid w:val="0023531B"/>
    <w:rsid w:val="00237147"/>
    <w:rsid w:val="00242A6D"/>
    <w:rsid w:val="00242AD1"/>
    <w:rsid w:val="0024412C"/>
    <w:rsid w:val="00254701"/>
    <w:rsid w:val="00257105"/>
    <w:rsid w:val="00260D2D"/>
    <w:rsid w:val="00264503"/>
    <w:rsid w:val="00271D00"/>
    <w:rsid w:val="00275872"/>
    <w:rsid w:val="00281106"/>
    <w:rsid w:val="00282263"/>
    <w:rsid w:val="00282417"/>
    <w:rsid w:val="00282D27"/>
    <w:rsid w:val="0028321F"/>
    <w:rsid w:val="00287F0D"/>
    <w:rsid w:val="00292420"/>
    <w:rsid w:val="00293AFF"/>
    <w:rsid w:val="00296B7A"/>
    <w:rsid w:val="002A39EF"/>
    <w:rsid w:val="002A6820"/>
    <w:rsid w:val="002B410E"/>
    <w:rsid w:val="002B6849"/>
    <w:rsid w:val="002C1CB6"/>
    <w:rsid w:val="002C1D37"/>
    <w:rsid w:val="002C2A6E"/>
    <w:rsid w:val="002C476F"/>
    <w:rsid w:val="002C5B48"/>
    <w:rsid w:val="002D2647"/>
    <w:rsid w:val="002D2AE2"/>
    <w:rsid w:val="002D4298"/>
    <w:rsid w:val="002D4829"/>
    <w:rsid w:val="002D6541"/>
    <w:rsid w:val="002D6B3D"/>
    <w:rsid w:val="002E150B"/>
    <w:rsid w:val="002E2C89"/>
    <w:rsid w:val="002E3609"/>
    <w:rsid w:val="002E4D3F"/>
    <w:rsid w:val="002E61A5"/>
    <w:rsid w:val="002E7017"/>
    <w:rsid w:val="002F3675"/>
    <w:rsid w:val="002F5656"/>
    <w:rsid w:val="002F59E0"/>
    <w:rsid w:val="002F66A6"/>
    <w:rsid w:val="00300342"/>
    <w:rsid w:val="003050DB"/>
    <w:rsid w:val="00310561"/>
    <w:rsid w:val="00311598"/>
    <w:rsid w:val="00311D8C"/>
    <w:rsid w:val="0031273D"/>
    <w:rsid w:val="003128E2"/>
    <w:rsid w:val="00314715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E95"/>
    <w:rsid w:val="003A5969"/>
    <w:rsid w:val="003A5C58"/>
    <w:rsid w:val="003B0C81"/>
    <w:rsid w:val="003B1334"/>
    <w:rsid w:val="003B317D"/>
    <w:rsid w:val="003C3478"/>
    <w:rsid w:val="003C7BE0"/>
    <w:rsid w:val="003D0DD3"/>
    <w:rsid w:val="003D17EF"/>
    <w:rsid w:val="003D3535"/>
    <w:rsid w:val="003D4D9F"/>
    <w:rsid w:val="003D7B03"/>
    <w:rsid w:val="003E2848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3C5A"/>
    <w:rsid w:val="00415163"/>
    <w:rsid w:val="004157BE"/>
    <w:rsid w:val="0042068E"/>
    <w:rsid w:val="00422030"/>
    <w:rsid w:val="00422A7F"/>
    <w:rsid w:val="004240C7"/>
    <w:rsid w:val="0042518A"/>
    <w:rsid w:val="00426213"/>
    <w:rsid w:val="0043061F"/>
    <w:rsid w:val="00431A7B"/>
    <w:rsid w:val="00433DB4"/>
    <w:rsid w:val="0043623F"/>
    <w:rsid w:val="00437459"/>
    <w:rsid w:val="00441D70"/>
    <w:rsid w:val="004425C2"/>
    <w:rsid w:val="00445604"/>
    <w:rsid w:val="00453B88"/>
    <w:rsid w:val="00453B8D"/>
    <w:rsid w:val="004557F3"/>
    <w:rsid w:val="00455CCC"/>
    <w:rsid w:val="0045607E"/>
    <w:rsid w:val="00456DC3"/>
    <w:rsid w:val="0046337E"/>
    <w:rsid w:val="00464CA1"/>
    <w:rsid w:val="004660C8"/>
    <w:rsid w:val="00467DEF"/>
    <w:rsid w:val="0047173C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407E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0A5D"/>
    <w:rsid w:val="004D766C"/>
    <w:rsid w:val="004E1DE3"/>
    <w:rsid w:val="004E251B"/>
    <w:rsid w:val="004E25CD"/>
    <w:rsid w:val="004E2A4B"/>
    <w:rsid w:val="004E6D22"/>
    <w:rsid w:val="004E7128"/>
    <w:rsid w:val="004F0448"/>
    <w:rsid w:val="004F1EA0"/>
    <w:rsid w:val="004F4021"/>
    <w:rsid w:val="004F5295"/>
    <w:rsid w:val="004F5640"/>
    <w:rsid w:val="004F6525"/>
    <w:rsid w:val="004F6FE2"/>
    <w:rsid w:val="00500FD7"/>
    <w:rsid w:val="00505905"/>
    <w:rsid w:val="005064F8"/>
    <w:rsid w:val="00511A1B"/>
    <w:rsid w:val="00511A68"/>
    <w:rsid w:val="00513E7D"/>
    <w:rsid w:val="00514A67"/>
    <w:rsid w:val="00515A40"/>
    <w:rsid w:val="005166F6"/>
    <w:rsid w:val="00521192"/>
    <w:rsid w:val="0052127C"/>
    <w:rsid w:val="00526AEB"/>
    <w:rsid w:val="005302E0"/>
    <w:rsid w:val="00543AB5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2B86"/>
    <w:rsid w:val="005850D7"/>
    <w:rsid w:val="0058522F"/>
    <w:rsid w:val="00586266"/>
    <w:rsid w:val="00595EDE"/>
    <w:rsid w:val="00596E2B"/>
    <w:rsid w:val="005A0CBA"/>
    <w:rsid w:val="005A190A"/>
    <w:rsid w:val="005A2022"/>
    <w:rsid w:val="005A3272"/>
    <w:rsid w:val="005A5193"/>
    <w:rsid w:val="005B115A"/>
    <w:rsid w:val="005B537F"/>
    <w:rsid w:val="005C120D"/>
    <w:rsid w:val="005C15B3"/>
    <w:rsid w:val="005C55B6"/>
    <w:rsid w:val="005C7E41"/>
    <w:rsid w:val="005D07C2"/>
    <w:rsid w:val="005E2F29"/>
    <w:rsid w:val="005E400D"/>
    <w:rsid w:val="005E4E79"/>
    <w:rsid w:val="005E5CE7"/>
    <w:rsid w:val="005E75CB"/>
    <w:rsid w:val="005E790C"/>
    <w:rsid w:val="005F08C5"/>
    <w:rsid w:val="00604DCE"/>
    <w:rsid w:val="00605718"/>
    <w:rsid w:val="00605C66"/>
    <w:rsid w:val="00607814"/>
    <w:rsid w:val="006129F2"/>
    <w:rsid w:val="00613CBB"/>
    <w:rsid w:val="00614430"/>
    <w:rsid w:val="006175D7"/>
    <w:rsid w:val="006208E5"/>
    <w:rsid w:val="006273E4"/>
    <w:rsid w:val="00631F82"/>
    <w:rsid w:val="00633B59"/>
    <w:rsid w:val="00634EF4"/>
    <w:rsid w:val="006358C8"/>
    <w:rsid w:val="0064133A"/>
    <w:rsid w:val="00644CE6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74F1B"/>
    <w:rsid w:val="0068136A"/>
    <w:rsid w:val="00691900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41"/>
    <w:rsid w:val="006D2998"/>
    <w:rsid w:val="006D3188"/>
    <w:rsid w:val="006D5159"/>
    <w:rsid w:val="006E08FC"/>
    <w:rsid w:val="006E4224"/>
    <w:rsid w:val="006E7BE9"/>
    <w:rsid w:val="006F2588"/>
    <w:rsid w:val="00710A6C"/>
    <w:rsid w:val="00710D98"/>
    <w:rsid w:val="00711CE9"/>
    <w:rsid w:val="00711FE2"/>
    <w:rsid w:val="00712266"/>
    <w:rsid w:val="00712593"/>
    <w:rsid w:val="00712D82"/>
    <w:rsid w:val="00713656"/>
    <w:rsid w:val="00715A70"/>
    <w:rsid w:val="00716E22"/>
    <w:rsid w:val="007171AB"/>
    <w:rsid w:val="0072033E"/>
    <w:rsid w:val="007213D0"/>
    <w:rsid w:val="00725452"/>
    <w:rsid w:val="00732599"/>
    <w:rsid w:val="00740AB6"/>
    <w:rsid w:val="00743E09"/>
    <w:rsid w:val="00744FCC"/>
    <w:rsid w:val="0074591A"/>
    <w:rsid w:val="00750884"/>
    <w:rsid w:val="00750C93"/>
    <w:rsid w:val="00751BB0"/>
    <w:rsid w:val="00754E24"/>
    <w:rsid w:val="007551B8"/>
    <w:rsid w:val="00757B3B"/>
    <w:rsid w:val="00761E42"/>
    <w:rsid w:val="007623F1"/>
    <w:rsid w:val="00764FA6"/>
    <w:rsid w:val="00773075"/>
    <w:rsid w:val="00773F36"/>
    <w:rsid w:val="00776254"/>
    <w:rsid w:val="007769FC"/>
    <w:rsid w:val="00777CFF"/>
    <w:rsid w:val="00777D3F"/>
    <w:rsid w:val="00780E0C"/>
    <w:rsid w:val="007815BC"/>
    <w:rsid w:val="00782B3F"/>
    <w:rsid w:val="00782E3C"/>
    <w:rsid w:val="007900CC"/>
    <w:rsid w:val="00792A3C"/>
    <w:rsid w:val="007932AD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4AF3"/>
    <w:rsid w:val="007D5A30"/>
    <w:rsid w:val="007D73AB"/>
    <w:rsid w:val="007D790E"/>
    <w:rsid w:val="007E2712"/>
    <w:rsid w:val="007E2B0E"/>
    <w:rsid w:val="007E4A9C"/>
    <w:rsid w:val="007E5516"/>
    <w:rsid w:val="007E7967"/>
    <w:rsid w:val="007E7EE2"/>
    <w:rsid w:val="007F06CA"/>
    <w:rsid w:val="007F160F"/>
    <w:rsid w:val="007F7BF2"/>
    <w:rsid w:val="0080228F"/>
    <w:rsid w:val="00804C1B"/>
    <w:rsid w:val="0080595A"/>
    <w:rsid w:val="008145C5"/>
    <w:rsid w:val="008150A6"/>
    <w:rsid w:val="008178E6"/>
    <w:rsid w:val="0082249C"/>
    <w:rsid w:val="00824CCE"/>
    <w:rsid w:val="00830B7B"/>
    <w:rsid w:val="00832661"/>
    <w:rsid w:val="0083325B"/>
    <w:rsid w:val="008349AA"/>
    <w:rsid w:val="008375D5"/>
    <w:rsid w:val="00841486"/>
    <w:rsid w:val="00842BC9"/>
    <w:rsid w:val="008431AF"/>
    <w:rsid w:val="0084476E"/>
    <w:rsid w:val="008461FE"/>
    <w:rsid w:val="008504F6"/>
    <w:rsid w:val="008546D4"/>
    <w:rsid w:val="0085684D"/>
    <w:rsid w:val="008573B9"/>
    <w:rsid w:val="0085782D"/>
    <w:rsid w:val="00863BB7"/>
    <w:rsid w:val="008730FD"/>
    <w:rsid w:val="00873CE9"/>
    <w:rsid w:val="00873DA1"/>
    <w:rsid w:val="00875DDD"/>
    <w:rsid w:val="00881BC6"/>
    <w:rsid w:val="00885E39"/>
    <w:rsid w:val="008860CC"/>
    <w:rsid w:val="008901C5"/>
    <w:rsid w:val="00890876"/>
    <w:rsid w:val="00891929"/>
    <w:rsid w:val="00893029"/>
    <w:rsid w:val="0089514A"/>
    <w:rsid w:val="00895C2A"/>
    <w:rsid w:val="008A0A0D"/>
    <w:rsid w:val="008A27F4"/>
    <w:rsid w:val="008A3961"/>
    <w:rsid w:val="008A4CEA"/>
    <w:rsid w:val="008A4FCD"/>
    <w:rsid w:val="008A7506"/>
    <w:rsid w:val="008B0632"/>
    <w:rsid w:val="008B1603"/>
    <w:rsid w:val="008B20ED"/>
    <w:rsid w:val="008B426F"/>
    <w:rsid w:val="008B6135"/>
    <w:rsid w:val="008B71B1"/>
    <w:rsid w:val="008C4538"/>
    <w:rsid w:val="008C562B"/>
    <w:rsid w:val="008C6717"/>
    <w:rsid w:val="008D2D6B"/>
    <w:rsid w:val="008D3090"/>
    <w:rsid w:val="008D3A73"/>
    <w:rsid w:val="008D3C15"/>
    <w:rsid w:val="008D4306"/>
    <w:rsid w:val="008D4508"/>
    <w:rsid w:val="008D4DC4"/>
    <w:rsid w:val="008D7CAF"/>
    <w:rsid w:val="008E02EE"/>
    <w:rsid w:val="008E65A8"/>
    <w:rsid w:val="008E77D6"/>
    <w:rsid w:val="008F2CB3"/>
    <w:rsid w:val="008F3D4B"/>
    <w:rsid w:val="00902A68"/>
    <w:rsid w:val="009036E7"/>
    <w:rsid w:val="00906ED7"/>
    <w:rsid w:val="0091053B"/>
    <w:rsid w:val="00912945"/>
    <w:rsid w:val="009144EE"/>
    <w:rsid w:val="00915D4C"/>
    <w:rsid w:val="00922043"/>
    <w:rsid w:val="00922843"/>
    <w:rsid w:val="009279B2"/>
    <w:rsid w:val="00935814"/>
    <w:rsid w:val="0094502D"/>
    <w:rsid w:val="00945287"/>
    <w:rsid w:val="00946561"/>
    <w:rsid w:val="00946B39"/>
    <w:rsid w:val="00947013"/>
    <w:rsid w:val="00956F13"/>
    <w:rsid w:val="00967A1A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78C"/>
    <w:rsid w:val="009A0866"/>
    <w:rsid w:val="009A4D0A"/>
    <w:rsid w:val="009B2F70"/>
    <w:rsid w:val="009B4594"/>
    <w:rsid w:val="009C2459"/>
    <w:rsid w:val="009C255A"/>
    <w:rsid w:val="009C2B46"/>
    <w:rsid w:val="009C4448"/>
    <w:rsid w:val="009C4AF1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11FDE"/>
    <w:rsid w:val="00A16CE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228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2D8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24DC"/>
    <w:rsid w:val="00AE037A"/>
    <w:rsid w:val="00AE2FB6"/>
    <w:rsid w:val="00AE4334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307D"/>
    <w:rsid w:val="00B34CFC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86836"/>
    <w:rsid w:val="00B915DE"/>
    <w:rsid w:val="00B927C9"/>
    <w:rsid w:val="00B92AEC"/>
    <w:rsid w:val="00B95D15"/>
    <w:rsid w:val="00B96EFA"/>
    <w:rsid w:val="00BB094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6A88"/>
    <w:rsid w:val="00BD6C5A"/>
    <w:rsid w:val="00BE0567"/>
    <w:rsid w:val="00BE302F"/>
    <w:rsid w:val="00BE3210"/>
    <w:rsid w:val="00BE330D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0D3D"/>
    <w:rsid w:val="00C1410E"/>
    <w:rsid w:val="00C141C6"/>
    <w:rsid w:val="00C16F5A"/>
    <w:rsid w:val="00C1783C"/>
    <w:rsid w:val="00C2071A"/>
    <w:rsid w:val="00C20ACB"/>
    <w:rsid w:val="00C23703"/>
    <w:rsid w:val="00C257DE"/>
    <w:rsid w:val="00C26068"/>
    <w:rsid w:val="00C2657F"/>
    <w:rsid w:val="00C26DF9"/>
    <w:rsid w:val="00C271A8"/>
    <w:rsid w:val="00C275DC"/>
    <w:rsid w:val="00C3050C"/>
    <w:rsid w:val="00C32067"/>
    <w:rsid w:val="00C36E3A"/>
    <w:rsid w:val="00C37A77"/>
    <w:rsid w:val="00C41141"/>
    <w:rsid w:val="00C461E6"/>
    <w:rsid w:val="00C472C0"/>
    <w:rsid w:val="00C50771"/>
    <w:rsid w:val="00C508BE"/>
    <w:rsid w:val="00C63EC4"/>
    <w:rsid w:val="00C64CD9"/>
    <w:rsid w:val="00C670F8"/>
    <w:rsid w:val="00C6780B"/>
    <w:rsid w:val="00C72D5D"/>
    <w:rsid w:val="00C763DD"/>
    <w:rsid w:val="00C76D49"/>
    <w:rsid w:val="00C803E2"/>
    <w:rsid w:val="00C80AD4"/>
    <w:rsid w:val="00C80B5E"/>
    <w:rsid w:val="00C82712"/>
    <w:rsid w:val="00C858B5"/>
    <w:rsid w:val="00C9061B"/>
    <w:rsid w:val="00C93EBA"/>
    <w:rsid w:val="00CA0BD8"/>
    <w:rsid w:val="00CA5D86"/>
    <w:rsid w:val="00CA6B28"/>
    <w:rsid w:val="00CA6CB7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3B5B"/>
    <w:rsid w:val="00CC41BA"/>
    <w:rsid w:val="00CD09EF"/>
    <w:rsid w:val="00CD17C1"/>
    <w:rsid w:val="00CD1C6C"/>
    <w:rsid w:val="00CD37F1"/>
    <w:rsid w:val="00CD6169"/>
    <w:rsid w:val="00CD6D76"/>
    <w:rsid w:val="00CD7656"/>
    <w:rsid w:val="00CE20BC"/>
    <w:rsid w:val="00CE2F39"/>
    <w:rsid w:val="00CE523A"/>
    <w:rsid w:val="00CF16D8"/>
    <w:rsid w:val="00CF1FD8"/>
    <w:rsid w:val="00CF20D0"/>
    <w:rsid w:val="00CF44A1"/>
    <w:rsid w:val="00CF45F2"/>
    <w:rsid w:val="00CF4FDC"/>
    <w:rsid w:val="00D00E9E"/>
    <w:rsid w:val="00D021D2"/>
    <w:rsid w:val="00D04C56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5D85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1552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3637"/>
    <w:rsid w:val="00D84704"/>
    <w:rsid w:val="00D921FD"/>
    <w:rsid w:val="00D93714"/>
    <w:rsid w:val="00D94034"/>
    <w:rsid w:val="00D95424"/>
    <w:rsid w:val="00DA4084"/>
    <w:rsid w:val="00DA5A54"/>
    <w:rsid w:val="00DA5C0D"/>
    <w:rsid w:val="00DB282A"/>
    <w:rsid w:val="00DB2BBA"/>
    <w:rsid w:val="00DB4E26"/>
    <w:rsid w:val="00DB714B"/>
    <w:rsid w:val="00DC1025"/>
    <w:rsid w:val="00DC10F6"/>
    <w:rsid w:val="00DC3E45"/>
    <w:rsid w:val="00DC4598"/>
    <w:rsid w:val="00DC6803"/>
    <w:rsid w:val="00DD0722"/>
    <w:rsid w:val="00DD212F"/>
    <w:rsid w:val="00DD374D"/>
    <w:rsid w:val="00DE14EB"/>
    <w:rsid w:val="00DE18F5"/>
    <w:rsid w:val="00DF5BFB"/>
    <w:rsid w:val="00DF5CD6"/>
    <w:rsid w:val="00E00D20"/>
    <w:rsid w:val="00E022DA"/>
    <w:rsid w:val="00E03BCB"/>
    <w:rsid w:val="00E0404F"/>
    <w:rsid w:val="00E124DC"/>
    <w:rsid w:val="00E22127"/>
    <w:rsid w:val="00E258D8"/>
    <w:rsid w:val="00E26DDF"/>
    <w:rsid w:val="00E30167"/>
    <w:rsid w:val="00E33493"/>
    <w:rsid w:val="00E37922"/>
    <w:rsid w:val="00E406DF"/>
    <w:rsid w:val="00E414AD"/>
    <w:rsid w:val="00E415D3"/>
    <w:rsid w:val="00E45E7A"/>
    <w:rsid w:val="00E469E4"/>
    <w:rsid w:val="00E475C3"/>
    <w:rsid w:val="00E509B0"/>
    <w:rsid w:val="00E50B11"/>
    <w:rsid w:val="00E54246"/>
    <w:rsid w:val="00E55D8E"/>
    <w:rsid w:val="00E5708F"/>
    <w:rsid w:val="00E6641E"/>
    <w:rsid w:val="00E66F18"/>
    <w:rsid w:val="00E70856"/>
    <w:rsid w:val="00E727DE"/>
    <w:rsid w:val="00E74A30"/>
    <w:rsid w:val="00E77778"/>
    <w:rsid w:val="00E77B7E"/>
    <w:rsid w:val="00E828C8"/>
    <w:rsid w:val="00E82DF1"/>
    <w:rsid w:val="00E90CAA"/>
    <w:rsid w:val="00E93339"/>
    <w:rsid w:val="00E96118"/>
    <w:rsid w:val="00E96532"/>
    <w:rsid w:val="00E973A0"/>
    <w:rsid w:val="00EA1688"/>
    <w:rsid w:val="00EA1AFC"/>
    <w:rsid w:val="00EA4C83"/>
    <w:rsid w:val="00EB0650"/>
    <w:rsid w:val="00EC0A92"/>
    <w:rsid w:val="00EC1DA0"/>
    <w:rsid w:val="00EC329B"/>
    <w:rsid w:val="00EC4718"/>
    <w:rsid w:val="00EC5660"/>
    <w:rsid w:val="00EC5EB9"/>
    <w:rsid w:val="00EC6006"/>
    <w:rsid w:val="00EC71A6"/>
    <w:rsid w:val="00EC73EB"/>
    <w:rsid w:val="00ED11D7"/>
    <w:rsid w:val="00ED592E"/>
    <w:rsid w:val="00ED6ABD"/>
    <w:rsid w:val="00ED72E1"/>
    <w:rsid w:val="00EE3C0F"/>
    <w:rsid w:val="00EE5B7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F84"/>
    <w:rsid w:val="00F078B5"/>
    <w:rsid w:val="00F14024"/>
    <w:rsid w:val="00F15DB1"/>
    <w:rsid w:val="00F24297"/>
    <w:rsid w:val="00F24513"/>
    <w:rsid w:val="00F25761"/>
    <w:rsid w:val="00F259D7"/>
    <w:rsid w:val="00F32B06"/>
    <w:rsid w:val="00F32D05"/>
    <w:rsid w:val="00F35263"/>
    <w:rsid w:val="00F3544F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745"/>
    <w:rsid w:val="00F76D69"/>
    <w:rsid w:val="00F829C7"/>
    <w:rsid w:val="00F834AA"/>
    <w:rsid w:val="00F848D6"/>
    <w:rsid w:val="00F859AE"/>
    <w:rsid w:val="00F87281"/>
    <w:rsid w:val="00F922B2"/>
    <w:rsid w:val="00F9395C"/>
    <w:rsid w:val="00F943C8"/>
    <w:rsid w:val="00F96B28"/>
    <w:rsid w:val="00F9719C"/>
    <w:rsid w:val="00FA1564"/>
    <w:rsid w:val="00FA3066"/>
    <w:rsid w:val="00FA41B4"/>
    <w:rsid w:val="00FA5DDD"/>
    <w:rsid w:val="00FA7644"/>
    <w:rsid w:val="00FB0647"/>
    <w:rsid w:val="00FC069A"/>
    <w:rsid w:val="00FC08A9"/>
    <w:rsid w:val="00FC7600"/>
    <w:rsid w:val="00FD0B7B"/>
    <w:rsid w:val="00FD0C8A"/>
    <w:rsid w:val="00FD4C08"/>
    <w:rsid w:val="00FD67C5"/>
    <w:rsid w:val="00FE1DCC"/>
    <w:rsid w:val="00FF0538"/>
    <w:rsid w:val="00FF1909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C624B58-6779-4111-9F13-FB711369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-textfield1">
    <w:name w:val="si-textfield1"/>
    <w:basedOn w:val="Standardstycketeckensnitt"/>
    <w:rsid w:val="00B3307D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8872">
          <w:marLeft w:val="0"/>
          <w:marRight w:val="5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9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58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309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904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1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132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CCCCC"/>
                                    <w:right w:val="none" w:sz="0" w:space="0" w:color="auto"/>
                                  </w:divBdr>
                                  <w:divsChild>
                                    <w:div w:id="85512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9467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79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5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1F1C026FBC41A38A89A4C4FB11C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A34A2-9BA0-4CBD-843C-7F985C891708}"/>
      </w:docPartPr>
      <w:docPartBody>
        <w:p w:rsidR="00536697" w:rsidRDefault="00EC7B8D" w:rsidP="00EC7B8D">
          <w:pPr>
            <w:pStyle w:val="5D1F1C026FBC41A38A89A4C4FB11C8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2D735D33474C4592E98D2B130CE7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696714-7C66-42F7-9183-0E872215EC7E}"/>
      </w:docPartPr>
      <w:docPartBody>
        <w:p w:rsidR="00536697" w:rsidRDefault="00EC7B8D" w:rsidP="00EC7B8D">
          <w:pPr>
            <w:pStyle w:val="D92D735D33474C4592E98D2B130CE7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91897907794F5EA6E983AF4B0457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F5735-26C3-46A4-B8FE-EC9D8105FCF4}"/>
      </w:docPartPr>
      <w:docPartBody>
        <w:p w:rsidR="00536697" w:rsidRDefault="00EC7B8D" w:rsidP="00EC7B8D">
          <w:pPr>
            <w:pStyle w:val="3491897907794F5EA6E983AF4B0457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FE9ACD3AD6447C85FC06960A436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BD485E-93CC-4A51-8A50-32B8271A4D45}"/>
      </w:docPartPr>
      <w:docPartBody>
        <w:p w:rsidR="00536697" w:rsidRDefault="00EC7B8D" w:rsidP="00EC7B8D">
          <w:pPr>
            <w:pStyle w:val="69FE9ACD3AD6447C85FC06960A43630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8D"/>
    <w:rsid w:val="00146BDC"/>
    <w:rsid w:val="00243B15"/>
    <w:rsid w:val="00285380"/>
    <w:rsid w:val="002F6C1A"/>
    <w:rsid w:val="003936F2"/>
    <w:rsid w:val="003D669A"/>
    <w:rsid w:val="004B5D37"/>
    <w:rsid w:val="00536697"/>
    <w:rsid w:val="0059645C"/>
    <w:rsid w:val="005A7692"/>
    <w:rsid w:val="00827A72"/>
    <w:rsid w:val="00971B43"/>
    <w:rsid w:val="00A743C0"/>
    <w:rsid w:val="00E160FE"/>
    <w:rsid w:val="00EC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8EC1D835B5B47229846841455F9B8A9">
    <w:name w:val="98EC1D835B5B47229846841455F9B8A9"/>
    <w:rsid w:val="00EC7B8D"/>
  </w:style>
  <w:style w:type="character" w:styleId="Platshllartext">
    <w:name w:val="Placeholder Text"/>
    <w:basedOn w:val="Standardstycketeckensnitt"/>
    <w:uiPriority w:val="99"/>
    <w:semiHidden/>
    <w:rsid w:val="00EC7B8D"/>
    <w:rPr>
      <w:noProof w:val="0"/>
      <w:color w:val="808080"/>
    </w:rPr>
  </w:style>
  <w:style w:type="paragraph" w:customStyle="1" w:styleId="0D2AF06359A64707987F5CA9E595B02A">
    <w:name w:val="0D2AF06359A64707987F5CA9E595B02A"/>
    <w:rsid w:val="00EC7B8D"/>
  </w:style>
  <w:style w:type="paragraph" w:customStyle="1" w:styleId="D103BBAB9499485C9BF5BC1E292EE295">
    <w:name w:val="D103BBAB9499485C9BF5BC1E292EE295"/>
    <w:rsid w:val="00EC7B8D"/>
  </w:style>
  <w:style w:type="paragraph" w:customStyle="1" w:styleId="65AD55AF7195430C9665A53BFA83A802">
    <w:name w:val="65AD55AF7195430C9665A53BFA83A802"/>
    <w:rsid w:val="00EC7B8D"/>
  </w:style>
  <w:style w:type="paragraph" w:customStyle="1" w:styleId="5D1F1C026FBC41A38A89A4C4FB11C85F">
    <w:name w:val="5D1F1C026FBC41A38A89A4C4FB11C85F"/>
    <w:rsid w:val="00EC7B8D"/>
  </w:style>
  <w:style w:type="paragraph" w:customStyle="1" w:styleId="5184C5F47CAF4E46BFF2FBE7D99B031C">
    <w:name w:val="5184C5F47CAF4E46BFF2FBE7D99B031C"/>
    <w:rsid w:val="00EC7B8D"/>
  </w:style>
  <w:style w:type="paragraph" w:customStyle="1" w:styleId="B8D72BF7726B4001AD785007F098995D">
    <w:name w:val="B8D72BF7726B4001AD785007F098995D"/>
    <w:rsid w:val="00EC7B8D"/>
  </w:style>
  <w:style w:type="paragraph" w:customStyle="1" w:styleId="233241DAEFF342CABAE2A577FB92AE8A">
    <w:name w:val="233241DAEFF342CABAE2A577FB92AE8A"/>
    <w:rsid w:val="00EC7B8D"/>
  </w:style>
  <w:style w:type="paragraph" w:customStyle="1" w:styleId="A1F7014A0D8D424CBAD659D90235E39A">
    <w:name w:val="A1F7014A0D8D424CBAD659D90235E39A"/>
    <w:rsid w:val="00EC7B8D"/>
  </w:style>
  <w:style w:type="paragraph" w:customStyle="1" w:styleId="D92D735D33474C4592E98D2B130CE765">
    <w:name w:val="D92D735D33474C4592E98D2B130CE765"/>
    <w:rsid w:val="00EC7B8D"/>
  </w:style>
  <w:style w:type="paragraph" w:customStyle="1" w:styleId="3491897907794F5EA6E983AF4B045761">
    <w:name w:val="3491897907794F5EA6E983AF4B045761"/>
    <w:rsid w:val="00EC7B8D"/>
  </w:style>
  <w:style w:type="paragraph" w:customStyle="1" w:styleId="69FE9ACD3AD6447C85FC06960A436302">
    <w:name w:val="69FE9ACD3AD6447C85FC06960A436302"/>
    <w:rsid w:val="00EC7B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40ddec62-c733-48a6-891c-4f9d5e46c1ca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2019-05-02T00:00:00</HeaderDate>
    <Office/>
    <Dnr>Ju2019/01538/POL</Dnr>
    <ParagrafNr/>
    <DocumentTitle/>
    <VisitingAddress/>
    <Extra1/>
    <Extra2/>
    <Extra3/>
    <Number/>
    <Recipient>Till riksdagen</Recipient>
    <SenderText/>
    <DocNumber>Ju2019/00280/POL</DocNumber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5429eb68-8afa-474e-a293-a9fa933f1d84">HA4PY7VCZNDV-1255755190-7298</_dlc_DocId>
    <_dlc_DocIdUrl xmlns="5429eb68-8afa-474e-a293-a9fa933f1d84">
      <Url>https://dhs.sp.regeringskansliet.se/yta/ju-po/_layouts/15/DocIdRedir.aspx?ID=HA4PY7VCZNDV-1255755190-7298</Url>
      <Description>HA4PY7VCZNDV-1255755190-7298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003F8-4FF4-4C06-BB21-8E73CD2C1C07}"/>
</file>

<file path=customXml/itemProps2.xml><?xml version="1.0" encoding="utf-8"?>
<ds:datastoreItem xmlns:ds="http://schemas.openxmlformats.org/officeDocument/2006/customXml" ds:itemID="{D72FEFF4-8612-4D92-A249-0BD9BF24739A}"/>
</file>

<file path=customXml/itemProps3.xml><?xml version="1.0" encoding="utf-8"?>
<ds:datastoreItem xmlns:ds="http://schemas.openxmlformats.org/officeDocument/2006/customXml" ds:itemID="{A0FE2748-6F6D-47EF-A3F3-BA7F2EB30C64}"/>
</file>

<file path=customXml/itemProps4.xml><?xml version="1.0" encoding="utf-8"?>
<ds:datastoreItem xmlns:ds="http://schemas.openxmlformats.org/officeDocument/2006/customXml" ds:itemID="{D99003F8-4FF4-4C06-BB21-8E73CD2C1C07}"/>
</file>

<file path=customXml/itemProps5.xml><?xml version="1.0" encoding="utf-8"?>
<ds:datastoreItem xmlns:ds="http://schemas.openxmlformats.org/officeDocument/2006/customXml" ds:itemID="{D72FEFF4-8612-4D92-A249-0BD9BF24739A}"/>
</file>

<file path=customXml/itemProps6.xml><?xml version="1.0" encoding="utf-8"?>
<ds:datastoreItem xmlns:ds="http://schemas.openxmlformats.org/officeDocument/2006/customXml" ds:itemID="{8F5D1AD0-EC8A-48C7-851D-4CDEBEAB5B70}"/>
</file>

<file path=customXml/itemProps7.xml><?xml version="1.0" encoding="utf-8"?>
<ds:datastoreItem xmlns:ds="http://schemas.openxmlformats.org/officeDocument/2006/customXml" ds:itemID="{DE3EC33E-C856-4304-BBD6-8A8647C2FE2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411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Skäringer</dc:creator>
  <cp:keywords/>
  <dc:description/>
  <cp:lastModifiedBy>Marcus Sverdén</cp:lastModifiedBy>
  <cp:revision>3</cp:revision>
  <cp:lastPrinted>2019-01-29T09:15:00Z</cp:lastPrinted>
  <dcterms:created xsi:type="dcterms:W3CDTF">2019-04-25T12:24:00Z</dcterms:created>
  <dcterms:modified xsi:type="dcterms:W3CDTF">2019-04-25T12:26:00Z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ad774060-c410-4155-8af1-b4ec4c787c80</vt:lpwstr>
  </property>
</Properties>
</file>