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FF8A8" w14:textId="5F8CED22" w:rsidR="00AF3F0A" w:rsidRDefault="00AF3F0A" w:rsidP="00DA0661">
      <w:pPr>
        <w:pStyle w:val="Rubrik"/>
      </w:pPr>
      <w:bookmarkStart w:id="0" w:name="Start"/>
      <w:bookmarkStart w:id="1" w:name="_GoBack"/>
      <w:bookmarkEnd w:id="0"/>
      <w:bookmarkEnd w:id="1"/>
      <w:r>
        <w:t>Svar på fråga 20</w:t>
      </w:r>
      <w:r w:rsidR="00227869">
        <w:t>19</w:t>
      </w:r>
      <w:r>
        <w:t>/</w:t>
      </w:r>
      <w:r w:rsidR="00227869">
        <w:t>20</w:t>
      </w:r>
      <w:r>
        <w:t>:</w:t>
      </w:r>
      <w:r w:rsidR="00227869">
        <w:t>916</w:t>
      </w:r>
      <w:r>
        <w:t xml:space="preserve"> av </w:t>
      </w:r>
      <w:r w:rsidR="00227869" w:rsidRPr="00227869">
        <w:t xml:space="preserve">Maria </w:t>
      </w:r>
      <w:proofErr w:type="spellStart"/>
      <w:r w:rsidR="00227869" w:rsidRPr="00227869">
        <w:t>Stockhaus</w:t>
      </w:r>
      <w:proofErr w:type="spellEnd"/>
      <w:r w:rsidR="00227869" w:rsidRPr="00227869">
        <w:t xml:space="preserve"> </w:t>
      </w:r>
      <w:r>
        <w:t>(</w:t>
      </w:r>
      <w:r w:rsidR="00227869">
        <w:t>M</w:t>
      </w:r>
      <w:r>
        <w:t>)</w:t>
      </w:r>
      <w:r>
        <w:br/>
      </w:r>
      <w:r w:rsidR="00227869" w:rsidRPr="00227869">
        <w:t>Bilpooler och biluthyrning</w:t>
      </w:r>
    </w:p>
    <w:p w14:paraId="4ADCB15C" w14:textId="64B7859F" w:rsidR="00227869" w:rsidRDefault="00227869" w:rsidP="00227869">
      <w:pPr>
        <w:pStyle w:val="Brdtext"/>
      </w:pPr>
      <w:r>
        <w:t xml:space="preserve">Maria </w:t>
      </w:r>
      <w:proofErr w:type="spellStart"/>
      <w:r>
        <w:t>Stockhaus</w:t>
      </w:r>
      <w:proofErr w:type="spellEnd"/>
      <w:r>
        <w:t xml:space="preserve"> har frågat </w:t>
      </w:r>
      <w:r w:rsidR="00A81C27">
        <w:t>f</w:t>
      </w:r>
      <w:r>
        <w:t xml:space="preserve">inansmarknads- och bostadsministern varför biluthyrningsbranschen så uttryckligen är undantagen i direktiven till </w:t>
      </w:r>
      <w:r w:rsidR="00A81C27">
        <w:t>u</w:t>
      </w:r>
      <w:r>
        <w:t xml:space="preserve">tredningen om åtgärder för att främja bil-, motorcykel- och mopedpoolstjänster. Arbetet inom regeringen är så fördelat att det är jag som ska bevara frågan. </w:t>
      </w:r>
    </w:p>
    <w:p w14:paraId="078CE04C" w14:textId="462433A2" w:rsidR="00513DB4" w:rsidRDefault="00513DB4" w:rsidP="00227869">
      <w:pPr>
        <w:pStyle w:val="Brdtext"/>
      </w:pPr>
      <w:r w:rsidRPr="00513DB4">
        <w:t xml:space="preserve">Regeringens huvudmotiv till utredningen är att stimulera till en cirkulär ekonomi med mer resurseffektiva persontransporter. </w:t>
      </w:r>
      <w:r w:rsidR="00227869">
        <w:t xml:space="preserve">Utredningens syfte är inte att genom sänkt mervärdesskattesats främja traditionell biluthyrning. Regeringens direktiv utesluter </w:t>
      </w:r>
      <w:r>
        <w:t xml:space="preserve">dock </w:t>
      </w:r>
      <w:r w:rsidR="00227869">
        <w:t>int</w:t>
      </w:r>
      <w:r>
        <w:t xml:space="preserve">e </w:t>
      </w:r>
      <w:r w:rsidR="00227869">
        <w:t xml:space="preserve">aktörer i biluthyrningsbranschen, </w:t>
      </w:r>
      <w:r w:rsidR="00227869" w:rsidRPr="00227869">
        <w:t xml:space="preserve">utan det är fråga om att definiera den tjänst som ger mest samhällsnytta. Den särskilda utredaren ska därför avgränsa och definiera begreppet bilpoolstjänst utifrån vilken verksamhet som bör gynnas och vilken tjänst som ska omfattas för att uppnå mer resurseffektiva transporter. </w:t>
      </w:r>
    </w:p>
    <w:p w14:paraId="130D8E47" w14:textId="767B162B" w:rsidR="00AF3F0A" w:rsidRDefault="00AF3F0A" w:rsidP="006A12F1">
      <w:pPr>
        <w:pStyle w:val="Brdtext"/>
      </w:pPr>
      <w:r>
        <w:t xml:space="preserve">Stockholm den </w:t>
      </w:r>
      <w:sdt>
        <w:sdtPr>
          <w:id w:val="-1225218591"/>
          <w:placeholder>
            <w:docPart w:val="39B956ED61BC4DA5A72245D40A178C92"/>
          </w:placeholder>
          <w:dataBinding w:prefixMappings="xmlns:ns0='http://lp/documentinfo/RK' " w:xpath="/ns0:DocumentInfo[1]/ns0:BaseInfo[1]/ns0:HeaderDate[1]" w:storeItemID="{6AF7E8C3-EA25-4317-9CBE-D282E5498C1F}"/>
          <w:date w:fullDate="2020-02-19T00:00:00Z">
            <w:dateFormat w:val="d MMMM yyyy"/>
            <w:lid w:val="sv-SE"/>
            <w:storeMappedDataAs w:val="dateTime"/>
            <w:calendar w:val="gregorian"/>
          </w:date>
        </w:sdtPr>
        <w:sdtEndPr/>
        <w:sdtContent>
          <w:r>
            <w:t>19 februari 2020</w:t>
          </w:r>
        </w:sdtContent>
      </w:sdt>
    </w:p>
    <w:p w14:paraId="0A17F451" w14:textId="77777777" w:rsidR="00AF3F0A" w:rsidRDefault="00AF3F0A" w:rsidP="004E7A8F">
      <w:pPr>
        <w:pStyle w:val="Brdtextutanavstnd"/>
      </w:pPr>
    </w:p>
    <w:p w14:paraId="54047595" w14:textId="77777777" w:rsidR="00AF3F0A" w:rsidRDefault="00AF3F0A" w:rsidP="004E7A8F">
      <w:pPr>
        <w:pStyle w:val="Brdtextutanavstnd"/>
      </w:pPr>
    </w:p>
    <w:p w14:paraId="4A1FAAC6" w14:textId="77777777" w:rsidR="00AF3F0A" w:rsidRDefault="00AF3F0A" w:rsidP="004E7A8F">
      <w:pPr>
        <w:pStyle w:val="Brdtextutanavstnd"/>
      </w:pPr>
    </w:p>
    <w:p w14:paraId="3BE73902" w14:textId="65512410" w:rsidR="00AF3F0A" w:rsidRDefault="00AF3F0A" w:rsidP="00422A41">
      <w:pPr>
        <w:pStyle w:val="Brdtext"/>
      </w:pPr>
      <w:r>
        <w:t>Magdalena Andersson</w:t>
      </w:r>
    </w:p>
    <w:p w14:paraId="6D530BD6" w14:textId="0FD65B49" w:rsidR="00AF3F0A" w:rsidRPr="00DB48AB" w:rsidRDefault="00AF3F0A" w:rsidP="00DB48AB">
      <w:pPr>
        <w:pStyle w:val="Brdtext"/>
      </w:pPr>
    </w:p>
    <w:sectPr w:rsidR="00AF3F0A"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BD2C9" w14:textId="77777777" w:rsidR="0082271E" w:rsidRDefault="0082271E" w:rsidP="00A87A54">
      <w:pPr>
        <w:spacing w:after="0" w:line="240" w:lineRule="auto"/>
      </w:pPr>
      <w:r>
        <w:separator/>
      </w:r>
    </w:p>
  </w:endnote>
  <w:endnote w:type="continuationSeparator" w:id="0">
    <w:p w14:paraId="75E02F9A" w14:textId="77777777" w:rsidR="0082271E" w:rsidRDefault="0082271E" w:rsidP="00A87A54">
      <w:pPr>
        <w:spacing w:after="0" w:line="240" w:lineRule="auto"/>
      </w:pPr>
      <w:r>
        <w:continuationSeparator/>
      </w:r>
    </w:p>
  </w:endnote>
  <w:endnote w:type="continuationNotice" w:id="1">
    <w:p w14:paraId="67C28E9C" w14:textId="77777777" w:rsidR="0047405F" w:rsidRDefault="004740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ED252C1" w14:textId="77777777" w:rsidTr="006A26EC">
      <w:trPr>
        <w:trHeight w:val="227"/>
        <w:jc w:val="right"/>
      </w:trPr>
      <w:tc>
        <w:tcPr>
          <w:tcW w:w="708" w:type="dxa"/>
          <w:vAlign w:val="bottom"/>
        </w:tcPr>
        <w:p w14:paraId="179734D3"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4F886C04" w14:textId="77777777" w:rsidTr="006A26EC">
      <w:trPr>
        <w:trHeight w:val="850"/>
        <w:jc w:val="right"/>
      </w:trPr>
      <w:tc>
        <w:tcPr>
          <w:tcW w:w="708" w:type="dxa"/>
          <w:vAlign w:val="bottom"/>
        </w:tcPr>
        <w:p w14:paraId="05BD7043" w14:textId="77777777" w:rsidR="005606BC" w:rsidRPr="00347E11" w:rsidRDefault="005606BC" w:rsidP="005606BC">
          <w:pPr>
            <w:pStyle w:val="Sidfot"/>
            <w:spacing w:line="276" w:lineRule="auto"/>
            <w:jc w:val="right"/>
          </w:pPr>
        </w:p>
      </w:tc>
    </w:tr>
  </w:tbl>
  <w:p w14:paraId="3FA4BFB4"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0997293" w14:textId="77777777" w:rsidTr="001F4302">
      <w:trPr>
        <w:trHeight w:val="510"/>
      </w:trPr>
      <w:tc>
        <w:tcPr>
          <w:tcW w:w="8525" w:type="dxa"/>
          <w:gridSpan w:val="2"/>
          <w:vAlign w:val="bottom"/>
        </w:tcPr>
        <w:p w14:paraId="5BD9E0FF" w14:textId="77777777" w:rsidR="00347E11" w:rsidRPr="00347E11" w:rsidRDefault="00347E11" w:rsidP="00347E11">
          <w:pPr>
            <w:pStyle w:val="Sidfot"/>
            <w:rPr>
              <w:sz w:val="8"/>
            </w:rPr>
          </w:pPr>
        </w:p>
      </w:tc>
    </w:tr>
    <w:tr w:rsidR="00093408" w:rsidRPr="00EE3C0F" w14:paraId="11F283AA" w14:textId="77777777" w:rsidTr="00C26068">
      <w:trPr>
        <w:trHeight w:val="227"/>
      </w:trPr>
      <w:tc>
        <w:tcPr>
          <w:tcW w:w="4074" w:type="dxa"/>
        </w:tcPr>
        <w:p w14:paraId="29CD465F" w14:textId="77777777" w:rsidR="00347E11" w:rsidRPr="00F53AEA" w:rsidRDefault="00347E11" w:rsidP="00C26068">
          <w:pPr>
            <w:pStyle w:val="Sidfot"/>
            <w:spacing w:line="276" w:lineRule="auto"/>
          </w:pPr>
        </w:p>
      </w:tc>
      <w:tc>
        <w:tcPr>
          <w:tcW w:w="4451" w:type="dxa"/>
        </w:tcPr>
        <w:p w14:paraId="4311839A" w14:textId="77777777" w:rsidR="00093408" w:rsidRPr="00F53AEA" w:rsidRDefault="00093408" w:rsidP="00F53AEA">
          <w:pPr>
            <w:pStyle w:val="Sidfot"/>
            <w:spacing w:line="276" w:lineRule="auto"/>
          </w:pPr>
        </w:p>
      </w:tc>
    </w:tr>
  </w:tbl>
  <w:p w14:paraId="1FB1C6A2"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5FE08" w14:textId="77777777" w:rsidR="0082271E" w:rsidRDefault="0082271E" w:rsidP="00A87A54">
      <w:pPr>
        <w:spacing w:after="0" w:line="240" w:lineRule="auto"/>
      </w:pPr>
      <w:r>
        <w:separator/>
      </w:r>
    </w:p>
  </w:footnote>
  <w:footnote w:type="continuationSeparator" w:id="0">
    <w:p w14:paraId="579175F9" w14:textId="77777777" w:rsidR="0082271E" w:rsidRDefault="0082271E" w:rsidP="00A87A54">
      <w:pPr>
        <w:spacing w:after="0" w:line="240" w:lineRule="auto"/>
      </w:pPr>
      <w:r>
        <w:continuationSeparator/>
      </w:r>
    </w:p>
  </w:footnote>
  <w:footnote w:type="continuationNotice" w:id="1">
    <w:p w14:paraId="75E87CC0" w14:textId="77777777" w:rsidR="0047405F" w:rsidRDefault="004740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82271E" w14:paraId="59056DD1" w14:textId="77777777" w:rsidTr="00C93EBA">
      <w:trPr>
        <w:trHeight w:val="227"/>
      </w:trPr>
      <w:tc>
        <w:tcPr>
          <w:tcW w:w="5534" w:type="dxa"/>
        </w:tcPr>
        <w:p w14:paraId="79BE23D0" w14:textId="77777777" w:rsidR="0082271E" w:rsidRPr="007D73AB" w:rsidRDefault="0082271E">
          <w:pPr>
            <w:pStyle w:val="Sidhuvud"/>
          </w:pPr>
        </w:p>
      </w:tc>
      <w:tc>
        <w:tcPr>
          <w:tcW w:w="3170" w:type="dxa"/>
          <w:vAlign w:val="bottom"/>
        </w:tcPr>
        <w:p w14:paraId="0E70DC79" w14:textId="77777777" w:rsidR="0082271E" w:rsidRPr="007D73AB" w:rsidRDefault="0082271E" w:rsidP="00340DE0">
          <w:pPr>
            <w:pStyle w:val="Sidhuvud"/>
          </w:pPr>
        </w:p>
      </w:tc>
      <w:tc>
        <w:tcPr>
          <w:tcW w:w="1134" w:type="dxa"/>
        </w:tcPr>
        <w:p w14:paraId="1AC6D5D1" w14:textId="77777777" w:rsidR="0082271E" w:rsidRDefault="0082271E" w:rsidP="005A703A">
          <w:pPr>
            <w:pStyle w:val="Sidhuvud"/>
          </w:pPr>
        </w:p>
      </w:tc>
    </w:tr>
    <w:tr w:rsidR="0082271E" w14:paraId="14C5E785" w14:textId="77777777" w:rsidTr="00C93EBA">
      <w:trPr>
        <w:trHeight w:val="1928"/>
      </w:trPr>
      <w:tc>
        <w:tcPr>
          <w:tcW w:w="5534" w:type="dxa"/>
        </w:tcPr>
        <w:p w14:paraId="4052E249" w14:textId="77777777" w:rsidR="0082271E" w:rsidRPr="00340DE0" w:rsidRDefault="0082271E" w:rsidP="00340DE0">
          <w:pPr>
            <w:pStyle w:val="Sidhuvud"/>
          </w:pPr>
          <w:r>
            <w:rPr>
              <w:noProof/>
            </w:rPr>
            <w:drawing>
              <wp:inline distT="0" distB="0" distL="0" distR="0" wp14:anchorId="4CF2F743" wp14:editId="2004AA7F">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6BFF1EC" w14:textId="77777777" w:rsidR="0082271E" w:rsidRPr="00710A6C" w:rsidRDefault="0082271E" w:rsidP="00EE3C0F">
          <w:pPr>
            <w:pStyle w:val="Sidhuvud"/>
            <w:rPr>
              <w:b/>
            </w:rPr>
          </w:pPr>
        </w:p>
        <w:p w14:paraId="4CB0B7AF" w14:textId="77777777" w:rsidR="0082271E" w:rsidRDefault="0082271E" w:rsidP="00EE3C0F">
          <w:pPr>
            <w:pStyle w:val="Sidhuvud"/>
          </w:pPr>
        </w:p>
        <w:p w14:paraId="3283A352" w14:textId="77777777" w:rsidR="0082271E" w:rsidRDefault="0082271E" w:rsidP="00EE3C0F">
          <w:pPr>
            <w:pStyle w:val="Sidhuvud"/>
          </w:pPr>
        </w:p>
        <w:p w14:paraId="7F1D4618" w14:textId="77777777" w:rsidR="0082271E" w:rsidRDefault="0082271E" w:rsidP="00EE3C0F">
          <w:pPr>
            <w:pStyle w:val="Sidhuvud"/>
          </w:pPr>
        </w:p>
        <w:sdt>
          <w:sdtPr>
            <w:alias w:val="Dnr"/>
            <w:tag w:val="ccRKShow_Dnr"/>
            <w:id w:val="-829283628"/>
            <w:placeholder>
              <w:docPart w:val="7CEF89AEC88F49B3AE24C99AB2685D7C"/>
            </w:placeholder>
            <w:dataBinding w:prefixMappings="xmlns:ns0='http://lp/documentinfo/RK' " w:xpath="/ns0:DocumentInfo[1]/ns0:BaseInfo[1]/ns0:Dnr[1]" w:storeItemID="{6AF7E8C3-EA25-4317-9CBE-D282E5498C1F}"/>
            <w:text/>
          </w:sdtPr>
          <w:sdtEndPr/>
          <w:sdtContent>
            <w:p w14:paraId="21170799" w14:textId="2309202A" w:rsidR="0082271E" w:rsidRDefault="00584657" w:rsidP="00EE3C0F">
              <w:pPr>
                <w:pStyle w:val="Sidhuvud"/>
              </w:pPr>
              <w:r w:rsidRPr="00513DB4">
                <w:t>Fi2020/00483</w:t>
              </w:r>
              <w:r>
                <w:t>/S2</w:t>
              </w:r>
            </w:p>
          </w:sdtContent>
        </w:sdt>
        <w:sdt>
          <w:sdtPr>
            <w:alias w:val="DocNumber"/>
            <w:tag w:val="DocNumber"/>
            <w:id w:val="1726028884"/>
            <w:placeholder>
              <w:docPart w:val="BC78D890F8CC4A8B82AB70EBF283B31F"/>
            </w:placeholder>
            <w:showingPlcHdr/>
            <w:dataBinding w:prefixMappings="xmlns:ns0='http://lp/documentinfo/RK' " w:xpath="/ns0:DocumentInfo[1]/ns0:BaseInfo[1]/ns0:DocNumber[1]" w:storeItemID="{6AF7E8C3-EA25-4317-9CBE-D282E5498C1F}"/>
            <w:text/>
          </w:sdtPr>
          <w:sdtEndPr/>
          <w:sdtContent>
            <w:p w14:paraId="0B8B3C3F" w14:textId="77777777" w:rsidR="0082271E" w:rsidRDefault="0082271E" w:rsidP="00EE3C0F">
              <w:pPr>
                <w:pStyle w:val="Sidhuvud"/>
              </w:pPr>
              <w:r>
                <w:rPr>
                  <w:rStyle w:val="Platshllartext"/>
                </w:rPr>
                <w:t xml:space="preserve"> </w:t>
              </w:r>
            </w:p>
          </w:sdtContent>
        </w:sdt>
        <w:p w14:paraId="7792F12F" w14:textId="77777777" w:rsidR="0082271E" w:rsidRDefault="0082271E" w:rsidP="00EE3C0F">
          <w:pPr>
            <w:pStyle w:val="Sidhuvud"/>
          </w:pPr>
        </w:p>
      </w:tc>
      <w:tc>
        <w:tcPr>
          <w:tcW w:w="1134" w:type="dxa"/>
        </w:tcPr>
        <w:p w14:paraId="5B3B9008" w14:textId="77777777" w:rsidR="0082271E" w:rsidRDefault="0082271E" w:rsidP="0094502D">
          <w:pPr>
            <w:pStyle w:val="Sidhuvud"/>
          </w:pPr>
        </w:p>
        <w:p w14:paraId="17117BC5" w14:textId="77777777" w:rsidR="0082271E" w:rsidRPr="0094502D" w:rsidRDefault="0082271E" w:rsidP="00EC71A6">
          <w:pPr>
            <w:pStyle w:val="Sidhuvud"/>
          </w:pPr>
        </w:p>
      </w:tc>
    </w:tr>
    <w:tr w:rsidR="0082271E" w14:paraId="16BD4919" w14:textId="77777777" w:rsidTr="00C93EBA">
      <w:trPr>
        <w:trHeight w:val="2268"/>
      </w:trPr>
      <w:sdt>
        <w:sdtPr>
          <w:rPr>
            <w:b/>
          </w:rPr>
          <w:alias w:val="SenderText"/>
          <w:tag w:val="ccRKShow_SenderText"/>
          <w:id w:val="1374046025"/>
          <w:placeholder>
            <w:docPart w:val="E1424862A6C042179C8F6C93018D1AB0"/>
          </w:placeholder>
        </w:sdtPr>
        <w:sdtEndPr>
          <w:rPr>
            <w:b w:val="0"/>
          </w:rPr>
        </w:sdtEndPr>
        <w:sdtContent>
          <w:tc>
            <w:tcPr>
              <w:tcW w:w="5534" w:type="dxa"/>
              <w:tcMar>
                <w:right w:w="1134" w:type="dxa"/>
              </w:tcMar>
            </w:tcPr>
            <w:p w14:paraId="1C031D57" w14:textId="77777777" w:rsidR="00AF3F0A" w:rsidRPr="00AF3F0A" w:rsidRDefault="00AF3F0A" w:rsidP="00340DE0">
              <w:pPr>
                <w:pStyle w:val="Sidhuvud"/>
                <w:rPr>
                  <w:b/>
                </w:rPr>
              </w:pPr>
              <w:r w:rsidRPr="00AF3F0A">
                <w:rPr>
                  <w:b/>
                </w:rPr>
                <w:t>Finansdepartementet</w:t>
              </w:r>
            </w:p>
            <w:p w14:paraId="5051BBC6" w14:textId="77777777" w:rsidR="00513DB4" w:rsidRDefault="00AF3F0A" w:rsidP="00340DE0">
              <w:pPr>
                <w:pStyle w:val="Sidhuvud"/>
              </w:pPr>
              <w:r w:rsidRPr="00AF3F0A">
                <w:t>Finansministern</w:t>
              </w:r>
            </w:p>
            <w:p w14:paraId="074FA094" w14:textId="4AF68B54" w:rsidR="0082271E" w:rsidRPr="00340DE0" w:rsidRDefault="0082271E" w:rsidP="00340DE0">
              <w:pPr>
                <w:pStyle w:val="Sidhuvud"/>
              </w:pPr>
            </w:p>
          </w:tc>
        </w:sdtContent>
      </w:sdt>
      <w:sdt>
        <w:sdtPr>
          <w:alias w:val="Recipient"/>
          <w:tag w:val="ccRKShow_Recipient"/>
          <w:id w:val="-28344517"/>
          <w:placeholder>
            <w:docPart w:val="A5D75FCED94F4C3D991E305E5B0CDC29"/>
          </w:placeholder>
          <w:dataBinding w:prefixMappings="xmlns:ns0='http://lp/documentinfo/RK' " w:xpath="/ns0:DocumentInfo[1]/ns0:BaseInfo[1]/ns0:Recipient[1]" w:storeItemID="{6AF7E8C3-EA25-4317-9CBE-D282E5498C1F}"/>
          <w:text w:multiLine="1"/>
        </w:sdtPr>
        <w:sdtEndPr/>
        <w:sdtContent>
          <w:tc>
            <w:tcPr>
              <w:tcW w:w="3170" w:type="dxa"/>
            </w:tcPr>
            <w:p w14:paraId="14CFF747" w14:textId="77777777" w:rsidR="0082271E" w:rsidRDefault="0082271E" w:rsidP="00547B89">
              <w:pPr>
                <w:pStyle w:val="Sidhuvud"/>
              </w:pPr>
              <w:r>
                <w:t>Till riksdagen</w:t>
              </w:r>
            </w:p>
          </w:tc>
        </w:sdtContent>
      </w:sdt>
      <w:tc>
        <w:tcPr>
          <w:tcW w:w="1134" w:type="dxa"/>
        </w:tcPr>
        <w:p w14:paraId="094E2A66" w14:textId="77777777" w:rsidR="0082271E" w:rsidRDefault="0082271E" w:rsidP="003E6020">
          <w:pPr>
            <w:pStyle w:val="Sidhuvud"/>
          </w:pPr>
        </w:p>
      </w:tc>
    </w:tr>
  </w:tbl>
  <w:p w14:paraId="76AA06D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1E"/>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09A8"/>
    <w:rsid w:val="002116FE"/>
    <w:rsid w:val="00211B4E"/>
    <w:rsid w:val="00213204"/>
    <w:rsid w:val="00213258"/>
    <w:rsid w:val="002161F5"/>
    <w:rsid w:val="0021657C"/>
    <w:rsid w:val="0022187E"/>
    <w:rsid w:val="00222258"/>
    <w:rsid w:val="00223AD6"/>
    <w:rsid w:val="0022666A"/>
    <w:rsid w:val="00227869"/>
    <w:rsid w:val="00227E43"/>
    <w:rsid w:val="002315F5"/>
    <w:rsid w:val="00232EC3"/>
    <w:rsid w:val="00233D52"/>
    <w:rsid w:val="00237147"/>
    <w:rsid w:val="00242AD1"/>
    <w:rsid w:val="0024412C"/>
    <w:rsid w:val="00260D2D"/>
    <w:rsid w:val="00261975"/>
    <w:rsid w:val="00262091"/>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76D"/>
    <w:rsid w:val="002B6849"/>
    <w:rsid w:val="002C1D37"/>
    <w:rsid w:val="002C2A30"/>
    <w:rsid w:val="002C360D"/>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05F"/>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DB4"/>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657"/>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0608A"/>
    <w:rsid w:val="008150A6"/>
    <w:rsid w:val="00817098"/>
    <w:rsid w:val="008178E6"/>
    <w:rsid w:val="0082249C"/>
    <w:rsid w:val="0082271E"/>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7AB"/>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36D6"/>
    <w:rsid w:val="009144EE"/>
    <w:rsid w:val="00915D4C"/>
    <w:rsid w:val="009279B2"/>
    <w:rsid w:val="00935814"/>
    <w:rsid w:val="0094502D"/>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0CBA"/>
    <w:rsid w:val="009E107B"/>
    <w:rsid w:val="009E18D6"/>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1C2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F0A"/>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4D4A"/>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32DD"/>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D4F37C"/>
  <w15:docId w15:val="{56F92E66-CB92-4F70-BFC7-AF111D02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EF89AEC88F49B3AE24C99AB2685D7C"/>
        <w:category>
          <w:name w:val="Allmänt"/>
          <w:gallery w:val="placeholder"/>
        </w:category>
        <w:types>
          <w:type w:val="bbPlcHdr"/>
        </w:types>
        <w:behaviors>
          <w:behavior w:val="content"/>
        </w:behaviors>
        <w:guid w:val="{BCCAF296-225F-4B6B-8C68-3482B2C53871}"/>
      </w:docPartPr>
      <w:docPartBody>
        <w:p w:rsidR="006927F0" w:rsidRDefault="006779B6" w:rsidP="006779B6">
          <w:pPr>
            <w:pStyle w:val="7CEF89AEC88F49B3AE24C99AB2685D7C"/>
          </w:pPr>
          <w:r>
            <w:rPr>
              <w:rStyle w:val="Platshllartext"/>
            </w:rPr>
            <w:t xml:space="preserve"> </w:t>
          </w:r>
        </w:p>
      </w:docPartBody>
    </w:docPart>
    <w:docPart>
      <w:docPartPr>
        <w:name w:val="BC78D890F8CC4A8B82AB70EBF283B31F"/>
        <w:category>
          <w:name w:val="Allmänt"/>
          <w:gallery w:val="placeholder"/>
        </w:category>
        <w:types>
          <w:type w:val="bbPlcHdr"/>
        </w:types>
        <w:behaviors>
          <w:behavior w:val="content"/>
        </w:behaviors>
        <w:guid w:val="{CD5E408A-7E33-4029-9640-E9CC4E54DB25}"/>
      </w:docPartPr>
      <w:docPartBody>
        <w:p w:rsidR="006927F0" w:rsidRDefault="006779B6" w:rsidP="006779B6">
          <w:pPr>
            <w:pStyle w:val="BC78D890F8CC4A8B82AB70EBF283B31F"/>
          </w:pPr>
          <w:r>
            <w:rPr>
              <w:rStyle w:val="Platshllartext"/>
            </w:rPr>
            <w:t xml:space="preserve"> </w:t>
          </w:r>
        </w:p>
      </w:docPartBody>
    </w:docPart>
    <w:docPart>
      <w:docPartPr>
        <w:name w:val="E1424862A6C042179C8F6C93018D1AB0"/>
        <w:category>
          <w:name w:val="Allmänt"/>
          <w:gallery w:val="placeholder"/>
        </w:category>
        <w:types>
          <w:type w:val="bbPlcHdr"/>
        </w:types>
        <w:behaviors>
          <w:behavior w:val="content"/>
        </w:behaviors>
        <w:guid w:val="{9819D669-9A97-46AF-A113-93E105B2669E}"/>
      </w:docPartPr>
      <w:docPartBody>
        <w:p w:rsidR="006927F0" w:rsidRDefault="006779B6" w:rsidP="006779B6">
          <w:pPr>
            <w:pStyle w:val="E1424862A6C042179C8F6C93018D1AB0"/>
          </w:pPr>
          <w:r>
            <w:rPr>
              <w:rStyle w:val="Platshllartext"/>
            </w:rPr>
            <w:t xml:space="preserve"> </w:t>
          </w:r>
        </w:p>
      </w:docPartBody>
    </w:docPart>
    <w:docPart>
      <w:docPartPr>
        <w:name w:val="A5D75FCED94F4C3D991E305E5B0CDC29"/>
        <w:category>
          <w:name w:val="Allmänt"/>
          <w:gallery w:val="placeholder"/>
        </w:category>
        <w:types>
          <w:type w:val="bbPlcHdr"/>
        </w:types>
        <w:behaviors>
          <w:behavior w:val="content"/>
        </w:behaviors>
        <w:guid w:val="{3292A18F-17D1-490F-8994-1DB8D7259CE8}"/>
      </w:docPartPr>
      <w:docPartBody>
        <w:p w:rsidR="006927F0" w:rsidRDefault="006779B6" w:rsidP="006779B6">
          <w:pPr>
            <w:pStyle w:val="A5D75FCED94F4C3D991E305E5B0CDC29"/>
          </w:pPr>
          <w:r>
            <w:rPr>
              <w:rStyle w:val="Platshllartext"/>
            </w:rPr>
            <w:t xml:space="preserve"> </w:t>
          </w:r>
        </w:p>
      </w:docPartBody>
    </w:docPart>
    <w:docPart>
      <w:docPartPr>
        <w:name w:val="39B956ED61BC4DA5A72245D40A178C92"/>
        <w:category>
          <w:name w:val="Allmänt"/>
          <w:gallery w:val="placeholder"/>
        </w:category>
        <w:types>
          <w:type w:val="bbPlcHdr"/>
        </w:types>
        <w:behaviors>
          <w:behavior w:val="content"/>
        </w:behaviors>
        <w:guid w:val="{D26917A2-B8B3-4F16-906D-E2F1B0F128F8}"/>
      </w:docPartPr>
      <w:docPartBody>
        <w:p w:rsidR="006927F0" w:rsidRDefault="006779B6" w:rsidP="006779B6">
          <w:pPr>
            <w:pStyle w:val="39B956ED61BC4DA5A72245D40A178C92"/>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B6"/>
    <w:rsid w:val="006779B6"/>
    <w:rsid w:val="006927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13073D6102B4076A963008CF7A9CD4F">
    <w:name w:val="313073D6102B4076A963008CF7A9CD4F"/>
    <w:rsid w:val="006779B6"/>
  </w:style>
  <w:style w:type="character" w:styleId="Platshllartext">
    <w:name w:val="Placeholder Text"/>
    <w:basedOn w:val="Standardstycketeckensnitt"/>
    <w:uiPriority w:val="99"/>
    <w:semiHidden/>
    <w:rsid w:val="006779B6"/>
    <w:rPr>
      <w:noProof w:val="0"/>
      <w:color w:val="808080"/>
    </w:rPr>
  </w:style>
  <w:style w:type="paragraph" w:customStyle="1" w:styleId="6CDC990F8C6A4F21A9E0298B42B3336E">
    <w:name w:val="6CDC990F8C6A4F21A9E0298B42B3336E"/>
    <w:rsid w:val="006779B6"/>
  </w:style>
  <w:style w:type="paragraph" w:customStyle="1" w:styleId="5EBCDDED57F043359C743D2F9AED6200">
    <w:name w:val="5EBCDDED57F043359C743D2F9AED6200"/>
    <w:rsid w:val="006779B6"/>
  </w:style>
  <w:style w:type="paragraph" w:customStyle="1" w:styleId="E8E50CC140F74038804B46BE91426C22">
    <w:name w:val="E8E50CC140F74038804B46BE91426C22"/>
    <w:rsid w:val="006779B6"/>
  </w:style>
  <w:style w:type="paragraph" w:customStyle="1" w:styleId="7CEF89AEC88F49B3AE24C99AB2685D7C">
    <w:name w:val="7CEF89AEC88F49B3AE24C99AB2685D7C"/>
    <w:rsid w:val="006779B6"/>
  </w:style>
  <w:style w:type="paragraph" w:customStyle="1" w:styleId="BC78D890F8CC4A8B82AB70EBF283B31F">
    <w:name w:val="BC78D890F8CC4A8B82AB70EBF283B31F"/>
    <w:rsid w:val="006779B6"/>
  </w:style>
  <w:style w:type="paragraph" w:customStyle="1" w:styleId="1CAC3CEC5EAE43DF8AF4609B2ACB44E4">
    <w:name w:val="1CAC3CEC5EAE43DF8AF4609B2ACB44E4"/>
    <w:rsid w:val="006779B6"/>
  </w:style>
  <w:style w:type="paragraph" w:customStyle="1" w:styleId="FC06BD2747CC44C594543959CC16B7F8">
    <w:name w:val="FC06BD2747CC44C594543959CC16B7F8"/>
    <w:rsid w:val="006779B6"/>
  </w:style>
  <w:style w:type="paragraph" w:customStyle="1" w:styleId="BACAB7729F9B435390B503A233095D56">
    <w:name w:val="BACAB7729F9B435390B503A233095D56"/>
    <w:rsid w:val="006779B6"/>
  </w:style>
  <w:style w:type="paragraph" w:customStyle="1" w:styleId="E1424862A6C042179C8F6C93018D1AB0">
    <w:name w:val="E1424862A6C042179C8F6C93018D1AB0"/>
    <w:rsid w:val="006779B6"/>
  </w:style>
  <w:style w:type="paragraph" w:customStyle="1" w:styleId="A5D75FCED94F4C3D991E305E5B0CDC29">
    <w:name w:val="A5D75FCED94F4C3D991E305E5B0CDC29"/>
    <w:rsid w:val="006779B6"/>
  </w:style>
  <w:style w:type="paragraph" w:customStyle="1" w:styleId="069E8CEC73B442649889F6693C4C4763">
    <w:name w:val="069E8CEC73B442649889F6693C4C4763"/>
    <w:rsid w:val="006779B6"/>
  </w:style>
  <w:style w:type="paragraph" w:customStyle="1" w:styleId="008D7D3404B74D6DB973731AC3BF3B76">
    <w:name w:val="008D7D3404B74D6DB973731AC3BF3B76"/>
    <w:rsid w:val="006779B6"/>
  </w:style>
  <w:style w:type="paragraph" w:customStyle="1" w:styleId="86175461B05F49999251998CA1F6CE82">
    <w:name w:val="86175461B05F49999251998CA1F6CE82"/>
    <w:rsid w:val="006779B6"/>
  </w:style>
  <w:style w:type="paragraph" w:customStyle="1" w:styleId="C6EDBE53B7C94E06BDA6CE75A95BE93E">
    <w:name w:val="C6EDBE53B7C94E06BDA6CE75A95BE93E"/>
    <w:rsid w:val="006779B6"/>
  </w:style>
  <w:style w:type="paragraph" w:customStyle="1" w:styleId="C3357A796DD94D5B80140C3FC5AD7534">
    <w:name w:val="C3357A796DD94D5B80140C3FC5AD7534"/>
    <w:rsid w:val="006779B6"/>
  </w:style>
  <w:style w:type="paragraph" w:customStyle="1" w:styleId="39B956ED61BC4DA5A72245D40A178C92">
    <w:name w:val="39B956ED61BC4DA5A72245D40A178C92"/>
    <w:rsid w:val="006779B6"/>
  </w:style>
  <w:style w:type="paragraph" w:customStyle="1" w:styleId="6BCC4B01EBFD48BEBA2861ED4FBB1C0C">
    <w:name w:val="6BCC4B01EBFD48BEBA2861ED4FBB1C0C"/>
    <w:rsid w:val="00677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7b7c8b6d-f8c1-4980-aeae-ea5bde9cca49</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Rättssakkunnig</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2020-02-19T00:00:00</HeaderDate>
    <Office/>
    <Dnr>Fi2020/00483/S2</Dnr>
    <ParagrafNr/>
    <DocumentTitle/>
    <VisitingAddress/>
    <Extra1/>
    <Extra2/>
    <Extra3/>
    <Number/>
    <Recipient>Till riksdagen</Recipient>
    <SenderText/>
    <DocNumber/>
    <Doclanguage>1053</Doclanguage>
    <Appendix/>
    <LogotypeName>RK_LOGO_SV_BW.emf</LogotypeName>
  </BaseInfo>
</DocumentInfo>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84a146bb-e433-4be7-93e4-049a36845c6a">P2XF6VT2D3NN-1568736191-4326</_dlc_DocId>
    <_dlc_DocIdUrl xmlns="84a146bb-e433-4be7-93e4-049a36845c6a">
      <Url>https://dhs.sp.regeringskansliet.se/yta/fi-ska/_layouts/15/DocIdRedir.aspx?ID=P2XF6VT2D3NN-1568736191-4326</Url>
      <Description>P2XF6VT2D3NN-1568736191-4326</Description>
    </_dlc_DocIdUrl>
  </documentManagement>
</p:properties>
</file>

<file path=customXml/item6.xml><?xml version="1.0" encoding="utf-8"?>
<?mso-contentType ?>
<customXsn xmlns="http://schemas.microsoft.com/office/2006/metadata/customXsn">
  <xsnLocation/>
  <cached>True</cached>
  <openByDefault>False</openByDefault>
  <xsnScope>/yta/fi-ska/Frgesvar</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B4A27-FEAA-4F02-B05E-10BA113E586F}"/>
</file>

<file path=customXml/itemProps2.xml><?xml version="1.0" encoding="utf-8"?>
<ds:datastoreItem xmlns:ds="http://schemas.openxmlformats.org/officeDocument/2006/customXml" ds:itemID="{2C30A0FA-3FDD-4952-B7D7-1D28FEF86FFA}"/>
</file>

<file path=customXml/itemProps3.xml><?xml version="1.0" encoding="utf-8"?>
<ds:datastoreItem xmlns:ds="http://schemas.openxmlformats.org/officeDocument/2006/customXml" ds:itemID="{6AF7E8C3-EA25-4317-9CBE-D282E5498C1F}"/>
</file>

<file path=customXml/itemProps4.xml><?xml version="1.0" encoding="utf-8"?>
<ds:datastoreItem xmlns:ds="http://schemas.openxmlformats.org/officeDocument/2006/customXml" ds:itemID="{6C376166-AB4A-4C55-AA5D-7D16F8EE5D25}">
  <ds:schemaRefs>
    <ds:schemaRef ds:uri="http://schemas.microsoft.com/sharepoint/events"/>
  </ds:schemaRefs>
</ds:datastoreItem>
</file>

<file path=customXml/itemProps5.xml><?xml version="1.0" encoding="utf-8"?>
<ds:datastoreItem xmlns:ds="http://schemas.openxmlformats.org/officeDocument/2006/customXml" ds:itemID="{2C30A0FA-3FDD-4952-B7D7-1D28FEF86FF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4a146bb-e433-4be7-93e4-049a36845c6a"/>
    <ds:schemaRef ds:uri="http://schemas.openxmlformats.org/package/2006/metadata/core-properties"/>
    <ds:schemaRef ds:uri="18f3d968-6251-40b0-9f11-012b293496c2"/>
    <ds:schemaRef ds:uri="http://purl.org/dc/terms/"/>
    <ds:schemaRef ds:uri="4e9c2f0c-7bf8-49af-8356-cbf363fc78a7"/>
    <ds:schemaRef ds:uri="cc625d36-bb37-4650-91b9-0c96159295ba"/>
    <ds:schemaRef ds:uri="http://www.w3.org/XML/1998/namespace"/>
    <ds:schemaRef ds:uri="http://purl.org/dc/dcmitype/"/>
  </ds:schemaRefs>
</ds:datastoreItem>
</file>

<file path=customXml/itemProps6.xml><?xml version="1.0" encoding="utf-8"?>
<ds:datastoreItem xmlns:ds="http://schemas.openxmlformats.org/officeDocument/2006/customXml" ds:itemID="{792EB10E-ED83-4A42-9396-32FC2CADBC86}">
  <ds:schemaRefs>
    <ds:schemaRef ds:uri="http://schemas.microsoft.com/office/2006/metadata/customXsn"/>
  </ds:schemaRefs>
</ds:datastoreItem>
</file>

<file path=customXml/itemProps7.xml><?xml version="1.0" encoding="utf-8"?>
<ds:datastoreItem xmlns:ds="http://schemas.openxmlformats.org/officeDocument/2006/customXml" ds:itemID="{A8CD457E-4CE3-4A2E-B481-C3F99BA1B7FA}"/>
</file>

<file path=customXml/itemProps8.xml><?xml version="1.0" encoding="utf-8"?>
<ds:datastoreItem xmlns:ds="http://schemas.openxmlformats.org/officeDocument/2006/customXml" ds:itemID="{EFD04CF0-686E-4A7C-A076-2C486404DB60}"/>
</file>

<file path=docProps/app.xml><?xml version="1.0" encoding="utf-8"?>
<Properties xmlns="http://schemas.openxmlformats.org/officeDocument/2006/extended-properties" xmlns:vt="http://schemas.openxmlformats.org/officeDocument/2006/docPropsVTypes">
  <Template>RK Basmall</Template>
  <TotalTime>0</TotalTime>
  <Pages>1</Pages>
  <Words>160</Words>
  <Characters>852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916 Bilpooler och biluthyrning.docx</dc:title>
  <dc:subject/>
  <dc:creator>Alexandra Wingmark</dc:creator>
  <cp:keywords/>
  <dc:description/>
  <cp:lastModifiedBy>Ann-Britt Eriksson</cp:lastModifiedBy>
  <cp:revision>2</cp:revision>
  <cp:lastPrinted>2020-02-19T09:22:00Z</cp:lastPrinted>
  <dcterms:created xsi:type="dcterms:W3CDTF">2020-02-19T09:45:00Z</dcterms:created>
  <dcterms:modified xsi:type="dcterms:W3CDTF">2020-02-19T09:45:00Z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60a16c43-7013-4ca9-ac08-f841f72fd5a4</vt:lpwstr>
  </property>
</Properties>
</file>