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4A66FC" w14:textId="1E5F865A" w:rsidR="00A87F1E" w:rsidRDefault="00A87F1E" w:rsidP="001940A6">
      <w:pPr>
        <w:pStyle w:val="Rubrik"/>
      </w:pPr>
      <w:bookmarkStart w:id="0" w:name="Start"/>
      <w:bookmarkStart w:id="1" w:name="_GoBack"/>
      <w:bookmarkEnd w:id="0"/>
      <w:bookmarkEnd w:id="1"/>
      <w:r>
        <w:t xml:space="preserve">Svar på fråga 2019/20:1036 av Lars </w:t>
      </w:r>
      <w:proofErr w:type="spellStart"/>
      <w:r>
        <w:t>Hjälmered</w:t>
      </w:r>
      <w:proofErr w:type="spellEnd"/>
      <w:r>
        <w:t xml:space="preserve"> (M)</w:t>
      </w:r>
      <w:r>
        <w:br/>
        <w:t>Plastpåseskatten</w:t>
      </w:r>
    </w:p>
    <w:p w14:paraId="7E5DC42F" w14:textId="01446CAD" w:rsidR="00A87F1E" w:rsidRDefault="00585551" w:rsidP="001940A6">
      <w:pPr>
        <w:pStyle w:val="Brdtext"/>
      </w:pPr>
      <w:sdt>
        <w:sdtPr>
          <w:alias w:val="Frågeställare"/>
          <w:tag w:val="delete"/>
          <w:id w:val="-1635256365"/>
          <w:placeholder>
            <w:docPart w:val="B16ED1EC96AE49929B84669B5C22D9D5"/>
          </w:placeholder>
          <w:dataBinding w:prefixMappings="xmlns:ns0='http://lp/documentinfo/RK' " w:xpath="/ns0:DocumentInfo[1]/ns0:BaseInfo[1]/ns0:Extra3[1]" w:storeItemID="{B582671D-62DA-4EE7-9004-436CA2393105}"/>
          <w:text/>
        </w:sdtPr>
        <w:sdtEndPr/>
        <w:sdtContent>
          <w:r w:rsidR="00A87F1E">
            <w:t xml:space="preserve">Lars </w:t>
          </w:r>
          <w:proofErr w:type="spellStart"/>
          <w:r w:rsidR="00A87F1E">
            <w:t>Hjälmered</w:t>
          </w:r>
          <w:proofErr w:type="spellEnd"/>
        </w:sdtContent>
      </w:sdt>
      <w:r w:rsidR="00A87F1E">
        <w:t xml:space="preserve"> har frågat mig om jag avser att vidta några åtgärder för att företag som i dag producerar förnybara plastkassar ska få tydligare riktlinjer vad gäller ”varaktigt bruk”</w:t>
      </w:r>
      <w:r w:rsidR="008B2F11">
        <w:t>.</w:t>
      </w:r>
    </w:p>
    <w:p w14:paraId="6E3C3BD4" w14:textId="5603A953" w:rsidR="008B2F11" w:rsidRDefault="008B2F11" w:rsidP="001940A6">
      <w:pPr>
        <w:pStyle w:val="Brdtext"/>
      </w:pPr>
      <w:r>
        <w:t>Lagen om skatt på plastbärkassar trädde i kraft den 1 mars. Skattskyldighet enligt lagen uppkommer från och med den 1 maj 2020. För att en påse ska omfattas av skatteplikt krävs, bland annat, att den inte är avsedd för varaktigt bruk.</w:t>
      </w:r>
    </w:p>
    <w:p w14:paraId="17D01E7E" w14:textId="7236FB71" w:rsidR="008B2F11" w:rsidRDefault="00033185" w:rsidP="001940A6">
      <w:pPr>
        <w:pStyle w:val="Brdtext"/>
      </w:pPr>
      <w:r>
        <w:t>I</w:t>
      </w:r>
      <w:r w:rsidR="008B2F11">
        <w:t xml:space="preserve"> propositionen till lagen</w:t>
      </w:r>
      <w:r>
        <w:t xml:space="preserve"> anges att undantaget för påsar avsedda för varaktigt bruk omfattar påsar som är av sådant slag att de typiskt sett återanvänds ett stort antal gånger för samma ändamål som de utformades </w:t>
      </w:r>
      <w:r w:rsidR="00F13F63">
        <w:t xml:space="preserve">för </w:t>
      </w:r>
      <w:r>
        <w:t xml:space="preserve">samt att detta i normalfallet framgår tydligt av påsens konstruktion och materialval. Vidare anges att exempel på material som kan användas i sådana typer av bärkassar är </w:t>
      </w:r>
      <w:proofErr w:type="spellStart"/>
      <w:r>
        <w:t>low</w:t>
      </w:r>
      <w:proofErr w:type="spellEnd"/>
      <w:r>
        <w:t xml:space="preserve"> </w:t>
      </w:r>
      <w:proofErr w:type="spellStart"/>
      <w:r>
        <w:t>density</w:t>
      </w:r>
      <w:proofErr w:type="spellEnd"/>
      <w:r>
        <w:t xml:space="preserve"> polyeten (LDPE), </w:t>
      </w:r>
      <w:proofErr w:type="spellStart"/>
      <w:r>
        <w:t>woven</w:t>
      </w:r>
      <w:proofErr w:type="spellEnd"/>
      <w:r>
        <w:t xml:space="preserve"> polypropen, non-woven polypropen och återvunnen polyester (prop. 2019/20:47 s. 26 och 50).</w:t>
      </w:r>
    </w:p>
    <w:p w14:paraId="7B10BC09" w14:textId="77777777" w:rsidR="001F3F49" w:rsidRDefault="002357C2" w:rsidP="001940A6">
      <w:pPr>
        <w:pStyle w:val="Brdtext"/>
      </w:pPr>
      <w:r>
        <w:t>Nyss nämnda uttalanden i propositionen ger både företag och beskattnings</w:t>
      </w:r>
      <w:r>
        <w:softHyphen/>
        <w:t xml:space="preserve">myndigheter vägledning i hur begreppet ”avsedd för </w:t>
      </w:r>
      <w:r w:rsidRPr="002357C2">
        <w:t>varaktigt bruk</w:t>
      </w:r>
      <w:r>
        <w:t>” ska tolkas. Om det i ett enskilt fall</w:t>
      </w:r>
      <w:r w:rsidR="008F214C">
        <w:t xml:space="preserve"> är oklart huruvida en påse uppfyller villkor</w:t>
      </w:r>
      <w:r w:rsidR="00E96ABF">
        <w:t>et</w:t>
      </w:r>
      <w:r w:rsidR="008F214C">
        <w:t xml:space="preserve"> </w:t>
      </w:r>
    </w:p>
    <w:p w14:paraId="1654E3B9" w14:textId="77777777" w:rsidR="001F3F49" w:rsidRDefault="001F3F49" w:rsidP="001940A6">
      <w:pPr>
        <w:pStyle w:val="Brdtext"/>
      </w:pPr>
    </w:p>
    <w:p w14:paraId="0E1DB415" w14:textId="77777777" w:rsidR="001F3F49" w:rsidRDefault="001F3F49" w:rsidP="001940A6">
      <w:pPr>
        <w:pStyle w:val="Brdtext"/>
      </w:pPr>
    </w:p>
    <w:p w14:paraId="172B3E69" w14:textId="77777777" w:rsidR="001F3F49" w:rsidRDefault="001F3F49" w:rsidP="001940A6">
      <w:pPr>
        <w:pStyle w:val="Brdtext"/>
      </w:pPr>
    </w:p>
    <w:p w14:paraId="262E7F99" w14:textId="24922F3F" w:rsidR="002357C2" w:rsidRDefault="008F214C" w:rsidP="001940A6">
      <w:pPr>
        <w:pStyle w:val="Brdtext"/>
      </w:pPr>
      <w:r>
        <w:lastRenderedPageBreak/>
        <w:t xml:space="preserve">får den frågan lösas av rättstillämpningen. </w:t>
      </w:r>
      <w:r w:rsidR="00F13F63">
        <w:t>J</w:t>
      </w:r>
      <w:r>
        <w:t xml:space="preserve">ag </w:t>
      </w:r>
      <w:r w:rsidR="00F13F63">
        <w:t>kommer</w:t>
      </w:r>
      <w:r>
        <w:t xml:space="preserve"> att följa rättsutvecklingen</w:t>
      </w:r>
      <w:r w:rsidR="00E96ABF">
        <w:t xml:space="preserve"> på området</w:t>
      </w:r>
      <w:r w:rsidR="009B585B">
        <w:t xml:space="preserve">. </w:t>
      </w:r>
    </w:p>
    <w:p w14:paraId="52058FC8" w14:textId="7A743FF1" w:rsidR="00A87F1E" w:rsidRDefault="001F3F49" w:rsidP="001940A6">
      <w:pPr>
        <w:pStyle w:val="Brdtext"/>
      </w:pPr>
      <w:r>
        <w:t>S</w:t>
      </w:r>
      <w:r w:rsidR="00A87F1E">
        <w:t xml:space="preserve">tockholm den </w:t>
      </w:r>
      <w:sdt>
        <w:sdtPr>
          <w:id w:val="-1225218591"/>
          <w:placeholder>
            <w:docPart w:val="7100E3CBBD274C48A161654269B6394C"/>
          </w:placeholder>
          <w:dataBinding w:prefixMappings="xmlns:ns0='http://lp/documentinfo/RK' " w:xpath="/ns0:DocumentInfo[1]/ns0:BaseInfo[1]/ns0:HeaderDate[1]" w:storeItemID="{B582671D-62DA-4EE7-9004-436CA2393105}"/>
          <w:date w:fullDate="2020-03-11T00:00:00Z">
            <w:dateFormat w:val="d MMMM yyyy"/>
            <w:lid w:val="sv-SE"/>
            <w:storeMappedDataAs w:val="dateTime"/>
            <w:calendar w:val="gregorian"/>
          </w:date>
        </w:sdtPr>
        <w:sdtEndPr/>
        <w:sdtContent>
          <w:r w:rsidR="009560CB">
            <w:t>11 mars 2020</w:t>
          </w:r>
        </w:sdtContent>
      </w:sdt>
    </w:p>
    <w:p w14:paraId="3A69CF9C" w14:textId="77777777" w:rsidR="00A87F1E" w:rsidRDefault="00A87F1E" w:rsidP="001940A6">
      <w:pPr>
        <w:pStyle w:val="Brdtextutanavstnd"/>
      </w:pPr>
    </w:p>
    <w:p w14:paraId="084E795A" w14:textId="77777777" w:rsidR="00A87F1E" w:rsidRDefault="00A87F1E" w:rsidP="001940A6">
      <w:pPr>
        <w:pStyle w:val="Brdtextutanavstnd"/>
      </w:pPr>
    </w:p>
    <w:p w14:paraId="459237D4" w14:textId="77777777" w:rsidR="00A87F1E" w:rsidRDefault="00A87F1E" w:rsidP="001940A6">
      <w:pPr>
        <w:pStyle w:val="Brdtextutanavstnd"/>
      </w:pPr>
    </w:p>
    <w:sdt>
      <w:sdtPr>
        <w:alias w:val="Klicka på listpilen"/>
        <w:tag w:val="run-loadAllMinistersFromDep_delete"/>
        <w:id w:val="-122627287"/>
        <w:placeholder>
          <w:docPart w:val="905F125764914697844143E66125B68C"/>
        </w:placeholder>
        <w:dataBinding w:prefixMappings="xmlns:ns0='http://lp/documentinfo/RK' " w:xpath="/ns0:DocumentInfo[1]/ns0:BaseInfo[1]/ns0:TopSender[1]" w:storeItemID="{B582671D-62DA-4EE7-9004-436CA2393105}"/>
        <w:comboBox w:lastValue="Finansministern">
          <w:listItem w:displayText="Magdalena Andersson" w:value="Finansministern"/>
          <w:listItem w:displayText="Per Bolund" w:value="Finansmarknads- och bostadsministern, biträdande finansministern "/>
          <w:listItem w:displayText="Lena Micko" w:value="Civilministern"/>
        </w:comboBox>
      </w:sdtPr>
      <w:sdtEndPr/>
      <w:sdtContent>
        <w:p w14:paraId="15749A75" w14:textId="77777777" w:rsidR="00A87F1E" w:rsidRDefault="00A87F1E" w:rsidP="001940A6">
          <w:pPr>
            <w:pStyle w:val="Brdtext"/>
          </w:pPr>
          <w:r>
            <w:t>Magdalena Andersson</w:t>
          </w:r>
        </w:p>
      </w:sdtContent>
    </w:sdt>
    <w:p w14:paraId="35563732" w14:textId="77777777" w:rsidR="00A87F1E" w:rsidRPr="00DB48AB" w:rsidRDefault="00A87F1E" w:rsidP="001940A6">
      <w:pPr>
        <w:pStyle w:val="Brdtext"/>
      </w:pPr>
    </w:p>
    <w:p w14:paraId="479057F3" w14:textId="77777777" w:rsidR="00A87F1E" w:rsidRDefault="00A87F1E" w:rsidP="00E96532">
      <w:pPr>
        <w:pStyle w:val="Brdtext"/>
      </w:pPr>
    </w:p>
    <w:sectPr w:rsidR="00A87F1E" w:rsidSect="00A87F1E">
      <w:footerReference w:type="default" r:id="rId15"/>
      <w:headerReference w:type="first" r:id="rId16"/>
      <w:footerReference w:type="first" r:id="rId17"/>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DAABF5" w14:textId="77777777" w:rsidR="001940A6" w:rsidRDefault="001940A6" w:rsidP="00A87A54">
      <w:pPr>
        <w:spacing w:after="0" w:line="240" w:lineRule="auto"/>
      </w:pPr>
      <w:r>
        <w:separator/>
      </w:r>
    </w:p>
  </w:endnote>
  <w:endnote w:type="continuationSeparator" w:id="0">
    <w:p w14:paraId="14F0BDF8" w14:textId="77777777" w:rsidR="001940A6" w:rsidRDefault="001940A6" w:rsidP="00A87A54">
      <w:pPr>
        <w:spacing w:after="0" w:line="240" w:lineRule="auto"/>
      </w:pPr>
      <w:r>
        <w:continuationSeparator/>
      </w:r>
    </w:p>
  </w:endnote>
  <w:endnote w:type="continuationNotice" w:id="1">
    <w:p w14:paraId="4F199F66" w14:textId="77777777" w:rsidR="00F95DE5" w:rsidRDefault="00F95D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1940A6" w:rsidRPr="00347E11" w14:paraId="0AFC7328" w14:textId="77777777" w:rsidTr="001940A6">
      <w:trPr>
        <w:trHeight w:val="227"/>
        <w:jc w:val="right"/>
      </w:trPr>
      <w:tc>
        <w:tcPr>
          <w:tcW w:w="708" w:type="dxa"/>
          <w:vAlign w:val="bottom"/>
        </w:tcPr>
        <w:p w14:paraId="7CD8247B" w14:textId="77777777" w:rsidR="001940A6" w:rsidRPr="00B62610" w:rsidRDefault="001940A6" w:rsidP="00A87F1E">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0</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1940A6" w:rsidRPr="00347E11" w14:paraId="0355EAF1" w14:textId="77777777" w:rsidTr="001940A6">
      <w:trPr>
        <w:trHeight w:val="850"/>
        <w:jc w:val="right"/>
      </w:trPr>
      <w:tc>
        <w:tcPr>
          <w:tcW w:w="708" w:type="dxa"/>
          <w:vAlign w:val="bottom"/>
        </w:tcPr>
        <w:p w14:paraId="11DA6B60" w14:textId="77777777" w:rsidR="001940A6" w:rsidRPr="00347E11" w:rsidRDefault="001940A6" w:rsidP="00A87F1E">
          <w:pPr>
            <w:pStyle w:val="Sidfot"/>
            <w:spacing w:line="276" w:lineRule="auto"/>
            <w:jc w:val="right"/>
          </w:pPr>
        </w:p>
      </w:tc>
    </w:tr>
  </w:tbl>
  <w:p w14:paraId="1222C159" w14:textId="77777777" w:rsidR="001940A6" w:rsidRPr="005606BC" w:rsidRDefault="001940A6" w:rsidP="00A87F1E">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1940A6" w:rsidRPr="00347E11" w14:paraId="4EC0CE09" w14:textId="77777777" w:rsidTr="001F4302">
      <w:trPr>
        <w:trHeight w:val="510"/>
      </w:trPr>
      <w:tc>
        <w:tcPr>
          <w:tcW w:w="8525" w:type="dxa"/>
          <w:gridSpan w:val="2"/>
          <w:vAlign w:val="bottom"/>
        </w:tcPr>
        <w:p w14:paraId="68B6FACF" w14:textId="77777777" w:rsidR="001940A6" w:rsidRPr="00347E11" w:rsidRDefault="001940A6" w:rsidP="00347E11">
          <w:pPr>
            <w:pStyle w:val="Sidfot"/>
            <w:rPr>
              <w:sz w:val="8"/>
            </w:rPr>
          </w:pPr>
        </w:p>
      </w:tc>
    </w:tr>
    <w:tr w:rsidR="001940A6" w:rsidRPr="00EE3C0F" w14:paraId="49DBBF44" w14:textId="77777777" w:rsidTr="00C26068">
      <w:trPr>
        <w:trHeight w:val="227"/>
      </w:trPr>
      <w:tc>
        <w:tcPr>
          <w:tcW w:w="4074" w:type="dxa"/>
        </w:tcPr>
        <w:p w14:paraId="55AD0C41" w14:textId="77777777" w:rsidR="001940A6" w:rsidRPr="00F53AEA" w:rsidRDefault="001940A6" w:rsidP="00C26068">
          <w:pPr>
            <w:pStyle w:val="Sidfot"/>
            <w:spacing w:line="276" w:lineRule="auto"/>
          </w:pPr>
        </w:p>
      </w:tc>
      <w:tc>
        <w:tcPr>
          <w:tcW w:w="4451" w:type="dxa"/>
        </w:tcPr>
        <w:p w14:paraId="6ABC0369" w14:textId="77777777" w:rsidR="001940A6" w:rsidRPr="00F53AEA" w:rsidRDefault="001940A6" w:rsidP="00F53AEA">
          <w:pPr>
            <w:pStyle w:val="Sidfot"/>
            <w:spacing w:line="276" w:lineRule="auto"/>
          </w:pPr>
        </w:p>
      </w:tc>
    </w:tr>
  </w:tbl>
  <w:p w14:paraId="0E4571AB" w14:textId="77777777" w:rsidR="001940A6" w:rsidRPr="00EE3C0F" w:rsidRDefault="001940A6">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712F28" w14:textId="77777777" w:rsidR="001940A6" w:rsidRDefault="001940A6" w:rsidP="00A87A54">
      <w:pPr>
        <w:spacing w:after="0" w:line="240" w:lineRule="auto"/>
      </w:pPr>
      <w:r>
        <w:separator/>
      </w:r>
    </w:p>
  </w:footnote>
  <w:footnote w:type="continuationSeparator" w:id="0">
    <w:p w14:paraId="3D1F4087" w14:textId="77777777" w:rsidR="001940A6" w:rsidRDefault="001940A6" w:rsidP="00A87A54">
      <w:pPr>
        <w:spacing w:after="0" w:line="240" w:lineRule="auto"/>
      </w:pPr>
      <w:r>
        <w:continuationSeparator/>
      </w:r>
    </w:p>
  </w:footnote>
  <w:footnote w:type="continuationNotice" w:id="1">
    <w:p w14:paraId="72718BF8" w14:textId="77777777" w:rsidR="00F95DE5" w:rsidRDefault="00F95D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940A6" w14:paraId="320EC891" w14:textId="77777777" w:rsidTr="00C93EBA">
      <w:trPr>
        <w:trHeight w:val="227"/>
      </w:trPr>
      <w:tc>
        <w:tcPr>
          <w:tcW w:w="5534" w:type="dxa"/>
        </w:tcPr>
        <w:p w14:paraId="3547CA2D" w14:textId="77777777" w:rsidR="001940A6" w:rsidRPr="007D73AB" w:rsidRDefault="001940A6">
          <w:pPr>
            <w:pStyle w:val="Sidhuvud"/>
          </w:pPr>
        </w:p>
      </w:tc>
      <w:tc>
        <w:tcPr>
          <w:tcW w:w="3170" w:type="dxa"/>
          <w:vAlign w:val="bottom"/>
        </w:tcPr>
        <w:p w14:paraId="1E23E2E3" w14:textId="77777777" w:rsidR="001940A6" w:rsidRPr="007D73AB" w:rsidRDefault="001940A6" w:rsidP="00340DE0">
          <w:pPr>
            <w:pStyle w:val="Sidhuvud"/>
          </w:pPr>
        </w:p>
      </w:tc>
      <w:tc>
        <w:tcPr>
          <w:tcW w:w="1134" w:type="dxa"/>
        </w:tcPr>
        <w:p w14:paraId="61C3DD54" w14:textId="77777777" w:rsidR="001940A6" w:rsidRDefault="001940A6" w:rsidP="001940A6">
          <w:pPr>
            <w:pStyle w:val="Sidhuvud"/>
          </w:pPr>
        </w:p>
      </w:tc>
    </w:tr>
    <w:tr w:rsidR="001940A6" w14:paraId="2835BA6C" w14:textId="77777777" w:rsidTr="00C93EBA">
      <w:trPr>
        <w:trHeight w:val="1928"/>
      </w:trPr>
      <w:tc>
        <w:tcPr>
          <w:tcW w:w="5534" w:type="dxa"/>
        </w:tcPr>
        <w:p w14:paraId="7C312F79" w14:textId="77777777" w:rsidR="001940A6" w:rsidRPr="00340DE0" w:rsidRDefault="001940A6" w:rsidP="00340DE0">
          <w:pPr>
            <w:pStyle w:val="Sidhuvud"/>
          </w:pPr>
          <w:r>
            <w:rPr>
              <w:noProof/>
            </w:rPr>
            <w:drawing>
              <wp:inline distT="0" distB="0" distL="0" distR="0" wp14:anchorId="79CA3B0C" wp14:editId="5E482229">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5F73C22" w14:textId="77777777" w:rsidR="001940A6" w:rsidRPr="00710A6C" w:rsidRDefault="001940A6" w:rsidP="00EE3C0F">
          <w:pPr>
            <w:pStyle w:val="Sidhuvud"/>
            <w:rPr>
              <w:b/>
            </w:rPr>
          </w:pPr>
        </w:p>
        <w:p w14:paraId="78CA8B89" w14:textId="77777777" w:rsidR="001940A6" w:rsidRDefault="001940A6" w:rsidP="00EE3C0F">
          <w:pPr>
            <w:pStyle w:val="Sidhuvud"/>
          </w:pPr>
        </w:p>
        <w:p w14:paraId="0D5806E6" w14:textId="77777777" w:rsidR="001940A6" w:rsidRDefault="001940A6" w:rsidP="00EE3C0F">
          <w:pPr>
            <w:pStyle w:val="Sidhuvud"/>
          </w:pPr>
        </w:p>
        <w:p w14:paraId="050D7069" w14:textId="77777777" w:rsidR="001940A6" w:rsidRDefault="001940A6" w:rsidP="00EE3C0F">
          <w:pPr>
            <w:pStyle w:val="Sidhuvud"/>
          </w:pPr>
        </w:p>
        <w:sdt>
          <w:sdtPr>
            <w:alias w:val="Dnr"/>
            <w:tag w:val="ccRKShow_Dnr"/>
            <w:id w:val="-829283628"/>
            <w:placeholder>
              <w:docPart w:val="B1CD631E2F2D495CA23F2EC2D6971D66"/>
            </w:placeholder>
            <w:dataBinding w:prefixMappings="xmlns:ns0='http://lp/documentinfo/RK' " w:xpath="/ns0:DocumentInfo[1]/ns0:BaseInfo[1]/ns0:Dnr[1]" w:storeItemID="{B582671D-62DA-4EE7-9004-436CA2393105}"/>
            <w:text/>
          </w:sdtPr>
          <w:sdtEndPr/>
          <w:sdtContent>
            <w:p w14:paraId="6F9E313A" w14:textId="77777777" w:rsidR="001940A6" w:rsidRDefault="001940A6" w:rsidP="00EE3C0F">
              <w:pPr>
                <w:pStyle w:val="Sidhuvud"/>
              </w:pPr>
              <w:r>
                <w:t>Fi2020/00906/S2</w:t>
              </w:r>
            </w:p>
          </w:sdtContent>
        </w:sdt>
        <w:sdt>
          <w:sdtPr>
            <w:alias w:val="DocNumber"/>
            <w:tag w:val="DocNumber"/>
            <w:id w:val="1726028884"/>
            <w:placeholder>
              <w:docPart w:val="C0E2980251674D83BC854F16357A8482"/>
            </w:placeholder>
            <w:showingPlcHdr/>
            <w:dataBinding w:prefixMappings="xmlns:ns0='http://lp/documentinfo/RK' " w:xpath="/ns0:DocumentInfo[1]/ns0:BaseInfo[1]/ns0:DocNumber[1]" w:storeItemID="{B582671D-62DA-4EE7-9004-436CA2393105}"/>
            <w:text/>
          </w:sdtPr>
          <w:sdtEndPr/>
          <w:sdtContent>
            <w:p w14:paraId="22D36A0B" w14:textId="77777777" w:rsidR="001940A6" w:rsidRDefault="001940A6" w:rsidP="00EE3C0F">
              <w:pPr>
                <w:pStyle w:val="Sidhuvud"/>
              </w:pPr>
              <w:r>
                <w:rPr>
                  <w:rStyle w:val="Platshllartext"/>
                </w:rPr>
                <w:t xml:space="preserve"> </w:t>
              </w:r>
            </w:p>
          </w:sdtContent>
        </w:sdt>
        <w:p w14:paraId="2397F819" w14:textId="77777777" w:rsidR="001940A6" w:rsidRDefault="001940A6" w:rsidP="00EE3C0F">
          <w:pPr>
            <w:pStyle w:val="Sidhuvud"/>
          </w:pPr>
        </w:p>
      </w:tc>
      <w:tc>
        <w:tcPr>
          <w:tcW w:w="1134" w:type="dxa"/>
        </w:tcPr>
        <w:p w14:paraId="1815913B" w14:textId="77777777" w:rsidR="001940A6" w:rsidRDefault="001940A6" w:rsidP="0094502D">
          <w:pPr>
            <w:pStyle w:val="Sidhuvud"/>
          </w:pPr>
        </w:p>
        <w:p w14:paraId="0E71361D" w14:textId="77777777" w:rsidR="001940A6" w:rsidRPr="0094502D" w:rsidRDefault="001940A6" w:rsidP="00EC71A6">
          <w:pPr>
            <w:pStyle w:val="Sidhuvud"/>
          </w:pPr>
        </w:p>
      </w:tc>
    </w:tr>
    <w:tr w:rsidR="001940A6" w14:paraId="41038DF5" w14:textId="77777777" w:rsidTr="00C93EBA">
      <w:trPr>
        <w:trHeight w:val="2268"/>
      </w:trPr>
      <w:sdt>
        <w:sdtPr>
          <w:alias w:val="SenderText"/>
          <w:tag w:val="ccRKShow_SenderText"/>
          <w:id w:val="1374046025"/>
          <w:placeholder>
            <w:docPart w:val="FA0178BFCF284B43AFDD081398D6B0C5"/>
          </w:placeholder>
        </w:sdtPr>
        <w:sdtEndPr/>
        <w:sdtContent>
          <w:tc>
            <w:tcPr>
              <w:tcW w:w="5534" w:type="dxa"/>
              <w:tcMar>
                <w:right w:w="1134" w:type="dxa"/>
              </w:tcMar>
            </w:tcPr>
            <w:p w14:paraId="5DCA3CBC" w14:textId="77777777" w:rsidR="001940A6" w:rsidRPr="00232360" w:rsidRDefault="001940A6" w:rsidP="00F52F6D">
              <w:pPr>
                <w:pStyle w:val="Sidhuvud"/>
                <w:rPr>
                  <w:b/>
                </w:rPr>
              </w:pPr>
              <w:r w:rsidRPr="00232360">
                <w:rPr>
                  <w:b/>
                </w:rPr>
                <w:t>Finansdepartementet</w:t>
              </w:r>
            </w:p>
            <w:p w14:paraId="3288E5EB" w14:textId="77777777" w:rsidR="001940A6" w:rsidRDefault="001940A6" w:rsidP="00F52F6D">
              <w:pPr>
                <w:pStyle w:val="Sidhuvud"/>
              </w:pPr>
              <w:r w:rsidRPr="00232360">
                <w:t>Finansministern</w:t>
              </w:r>
            </w:p>
            <w:p w14:paraId="15A8CABC" w14:textId="77777777" w:rsidR="001940A6" w:rsidRDefault="001940A6" w:rsidP="00340DE0">
              <w:pPr>
                <w:pStyle w:val="Sidhuvud"/>
              </w:pPr>
            </w:p>
            <w:p w14:paraId="303D8A71" w14:textId="4C159031" w:rsidR="001940A6" w:rsidRPr="00340DE0" w:rsidRDefault="001940A6" w:rsidP="00340DE0">
              <w:pPr>
                <w:pStyle w:val="Sidhuvud"/>
              </w:pPr>
            </w:p>
          </w:tc>
        </w:sdtContent>
      </w:sdt>
      <w:sdt>
        <w:sdtPr>
          <w:alias w:val="Recipient"/>
          <w:tag w:val="ccRKShow_Recipient"/>
          <w:id w:val="-28344517"/>
          <w:placeholder>
            <w:docPart w:val="27BC88811C244E5F9BA90DF1081D6368"/>
          </w:placeholder>
          <w:dataBinding w:prefixMappings="xmlns:ns0='http://lp/documentinfo/RK' " w:xpath="/ns0:DocumentInfo[1]/ns0:BaseInfo[1]/ns0:Recipient[1]" w:storeItemID="{B582671D-62DA-4EE7-9004-436CA2393105}"/>
          <w:text w:multiLine="1"/>
        </w:sdtPr>
        <w:sdtEndPr/>
        <w:sdtContent>
          <w:tc>
            <w:tcPr>
              <w:tcW w:w="3170" w:type="dxa"/>
            </w:tcPr>
            <w:p w14:paraId="43F4D649" w14:textId="77777777" w:rsidR="001940A6" w:rsidRDefault="001940A6" w:rsidP="00547B89">
              <w:pPr>
                <w:pStyle w:val="Sidhuvud"/>
              </w:pPr>
              <w:r>
                <w:t>Till riksdagen</w:t>
              </w:r>
            </w:p>
          </w:tc>
        </w:sdtContent>
      </w:sdt>
      <w:tc>
        <w:tcPr>
          <w:tcW w:w="1134" w:type="dxa"/>
        </w:tcPr>
        <w:p w14:paraId="22CD8211" w14:textId="77777777" w:rsidR="001940A6" w:rsidRDefault="001940A6" w:rsidP="003E6020">
          <w:pPr>
            <w:pStyle w:val="Sidhuvud"/>
          </w:pPr>
        </w:p>
      </w:tc>
    </w:tr>
  </w:tbl>
  <w:p w14:paraId="4069CA4B" w14:textId="77777777" w:rsidR="001940A6" w:rsidRDefault="001940A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removePersonalInformation/>
  <w:removeDateAndTime/>
  <w:proofState w:spelling="clean" w:grammar="clean"/>
  <w:trackRevisions/>
  <w:defaultTabStop w:val="1304"/>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F1E"/>
    <w:rsid w:val="00000290"/>
    <w:rsid w:val="00004D5C"/>
    <w:rsid w:val="00005F68"/>
    <w:rsid w:val="00006CA7"/>
    <w:rsid w:val="00012B00"/>
    <w:rsid w:val="00014EF6"/>
    <w:rsid w:val="00017197"/>
    <w:rsid w:val="0001725B"/>
    <w:rsid w:val="000203B0"/>
    <w:rsid w:val="00025992"/>
    <w:rsid w:val="00026711"/>
    <w:rsid w:val="00033185"/>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067"/>
    <w:rsid w:val="000F1EA7"/>
    <w:rsid w:val="000F2084"/>
    <w:rsid w:val="000F2539"/>
    <w:rsid w:val="000F6462"/>
    <w:rsid w:val="00113168"/>
    <w:rsid w:val="0011413E"/>
    <w:rsid w:val="0012033A"/>
    <w:rsid w:val="00121002"/>
    <w:rsid w:val="00122D16"/>
    <w:rsid w:val="00125B5E"/>
    <w:rsid w:val="00126E6B"/>
    <w:rsid w:val="00130EC3"/>
    <w:rsid w:val="001331B1"/>
    <w:rsid w:val="00134837"/>
    <w:rsid w:val="001350C2"/>
    <w:rsid w:val="00135111"/>
    <w:rsid w:val="001428E2"/>
    <w:rsid w:val="00167FA8"/>
    <w:rsid w:val="00170CE4"/>
    <w:rsid w:val="0017300E"/>
    <w:rsid w:val="00173126"/>
    <w:rsid w:val="00176A26"/>
    <w:rsid w:val="001813DF"/>
    <w:rsid w:val="0019051C"/>
    <w:rsid w:val="0019127B"/>
    <w:rsid w:val="00192350"/>
    <w:rsid w:val="00192E34"/>
    <w:rsid w:val="001940A6"/>
    <w:rsid w:val="0019456D"/>
    <w:rsid w:val="00197A8A"/>
    <w:rsid w:val="001A2A61"/>
    <w:rsid w:val="001B4824"/>
    <w:rsid w:val="001C4980"/>
    <w:rsid w:val="001C5DC9"/>
    <w:rsid w:val="001C71A9"/>
    <w:rsid w:val="001E1A13"/>
    <w:rsid w:val="001E20CC"/>
    <w:rsid w:val="001E3D83"/>
    <w:rsid w:val="001E72EE"/>
    <w:rsid w:val="001F0629"/>
    <w:rsid w:val="001F0736"/>
    <w:rsid w:val="001F3F49"/>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57C2"/>
    <w:rsid w:val="00237147"/>
    <w:rsid w:val="00260D2D"/>
    <w:rsid w:val="00264503"/>
    <w:rsid w:val="00271D00"/>
    <w:rsid w:val="00275872"/>
    <w:rsid w:val="00281106"/>
    <w:rsid w:val="00282417"/>
    <w:rsid w:val="00282D27"/>
    <w:rsid w:val="00287F0D"/>
    <w:rsid w:val="00292420"/>
    <w:rsid w:val="00296B7A"/>
    <w:rsid w:val="002A6820"/>
    <w:rsid w:val="002B6849"/>
    <w:rsid w:val="002C29A4"/>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1807"/>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3CB5"/>
    <w:rsid w:val="0049768A"/>
    <w:rsid w:val="004A4D5B"/>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0AE4"/>
    <w:rsid w:val="0052127C"/>
    <w:rsid w:val="005302E0"/>
    <w:rsid w:val="005318D2"/>
    <w:rsid w:val="00544738"/>
    <w:rsid w:val="005456E4"/>
    <w:rsid w:val="00547B89"/>
    <w:rsid w:val="005606BC"/>
    <w:rsid w:val="00563E73"/>
    <w:rsid w:val="00565792"/>
    <w:rsid w:val="00567799"/>
    <w:rsid w:val="00571A0B"/>
    <w:rsid w:val="00573DFD"/>
    <w:rsid w:val="005747D0"/>
    <w:rsid w:val="005850D7"/>
    <w:rsid w:val="0058522F"/>
    <w:rsid w:val="00585551"/>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594C"/>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6843"/>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22903"/>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B2F11"/>
    <w:rsid w:val="008C4538"/>
    <w:rsid w:val="008C562B"/>
    <w:rsid w:val="008C6717"/>
    <w:rsid w:val="008D2D6B"/>
    <w:rsid w:val="008D3090"/>
    <w:rsid w:val="008D4306"/>
    <w:rsid w:val="008D4508"/>
    <w:rsid w:val="008D4DC4"/>
    <w:rsid w:val="008D7CAF"/>
    <w:rsid w:val="008E02EE"/>
    <w:rsid w:val="008E65A8"/>
    <w:rsid w:val="008E77D6"/>
    <w:rsid w:val="008F214C"/>
    <w:rsid w:val="008F7F63"/>
    <w:rsid w:val="009036E7"/>
    <w:rsid w:val="0091053B"/>
    <w:rsid w:val="00912945"/>
    <w:rsid w:val="00915D4C"/>
    <w:rsid w:val="009279B2"/>
    <w:rsid w:val="00935814"/>
    <w:rsid w:val="0094502D"/>
    <w:rsid w:val="00947013"/>
    <w:rsid w:val="009560CB"/>
    <w:rsid w:val="00973084"/>
    <w:rsid w:val="00984EA2"/>
    <w:rsid w:val="00986CC3"/>
    <w:rsid w:val="0099068E"/>
    <w:rsid w:val="009920AA"/>
    <w:rsid w:val="00992943"/>
    <w:rsid w:val="009A0866"/>
    <w:rsid w:val="009A4D0A"/>
    <w:rsid w:val="009B2F70"/>
    <w:rsid w:val="009B585B"/>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483F"/>
    <w:rsid w:val="00A870B0"/>
    <w:rsid w:val="00A87A54"/>
    <w:rsid w:val="00A87F1E"/>
    <w:rsid w:val="00AA1809"/>
    <w:rsid w:val="00AB5033"/>
    <w:rsid w:val="00AB5519"/>
    <w:rsid w:val="00AB6313"/>
    <w:rsid w:val="00AB71DD"/>
    <w:rsid w:val="00AC15C5"/>
    <w:rsid w:val="00AD0E75"/>
    <w:rsid w:val="00AD58B3"/>
    <w:rsid w:val="00AE7BD8"/>
    <w:rsid w:val="00AE7D02"/>
    <w:rsid w:val="00AF0BB7"/>
    <w:rsid w:val="00AF0BDE"/>
    <w:rsid w:val="00AF0EDE"/>
    <w:rsid w:val="00AF4853"/>
    <w:rsid w:val="00B0234E"/>
    <w:rsid w:val="00B06751"/>
    <w:rsid w:val="00B12FCF"/>
    <w:rsid w:val="00B149E2"/>
    <w:rsid w:val="00B2169D"/>
    <w:rsid w:val="00B21CBB"/>
    <w:rsid w:val="00B263C0"/>
    <w:rsid w:val="00B316CA"/>
    <w:rsid w:val="00B31BFB"/>
    <w:rsid w:val="00B3528F"/>
    <w:rsid w:val="00B357AB"/>
    <w:rsid w:val="00B41F72"/>
    <w:rsid w:val="00B44E90"/>
    <w:rsid w:val="00B45324"/>
    <w:rsid w:val="00B47755"/>
    <w:rsid w:val="00B47956"/>
    <w:rsid w:val="00B517E1"/>
    <w:rsid w:val="00B55E70"/>
    <w:rsid w:val="00B60238"/>
    <w:rsid w:val="00B64962"/>
    <w:rsid w:val="00B66AC0"/>
    <w:rsid w:val="00B71634"/>
    <w:rsid w:val="00B73091"/>
    <w:rsid w:val="00B7654C"/>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87FBB"/>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25AE"/>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6ABF"/>
    <w:rsid w:val="00E973A0"/>
    <w:rsid w:val="00EA1688"/>
    <w:rsid w:val="00EA4C83"/>
    <w:rsid w:val="00EB22C8"/>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3F63"/>
    <w:rsid w:val="00F14024"/>
    <w:rsid w:val="00F24297"/>
    <w:rsid w:val="00F25761"/>
    <w:rsid w:val="00F259D7"/>
    <w:rsid w:val="00F32D05"/>
    <w:rsid w:val="00F35263"/>
    <w:rsid w:val="00F403BF"/>
    <w:rsid w:val="00F4342F"/>
    <w:rsid w:val="00F45227"/>
    <w:rsid w:val="00F5045C"/>
    <w:rsid w:val="00F52F6D"/>
    <w:rsid w:val="00F53AEA"/>
    <w:rsid w:val="00F55FC9"/>
    <w:rsid w:val="00F5663B"/>
    <w:rsid w:val="00F5674D"/>
    <w:rsid w:val="00F6392C"/>
    <w:rsid w:val="00F64256"/>
    <w:rsid w:val="00F66093"/>
    <w:rsid w:val="00F70848"/>
    <w:rsid w:val="00F73A60"/>
    <w:rsid w:val="00F829C7"/>
    <w:rsid w:val="00F834AA"/>
    <w:rsid w:val="00F848D6"/>
    <w:rsid w:val="00F943C8"/>
    <w:rsid w:val="00F95DE5"/>
    <w:rsid w:val="00F96B28"/>
    <w:rsid w:val="00FA15D0"/>
    <w:rsid w:val="00FA41B4"/>
    <w:rsid w:val="00FA5DDD"/>
    <w:rsid w:val="00FA7644"/>
    <w:rsid w:val="00FB4AED"/>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0537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A87F1E"/>
  </w:style>
  <w:style w:type="paragraph" w:styleId="Rubrik1">
    <w:name w:val="heading 1"/>
    <w:basedOn w:val="Brdtext"/>
    <w:next w:val="Brdtext"/>
    <w:link w:val="Rubrik1Char"/>
    <w:uiPriority w:val="1"/>
    <w:qFormat/>
    <w:rsid w:val="00A87F1E"/>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A87F1E"/>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A87F1E"/>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A87F1E"/>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A87F1E"/>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A87F1E"/>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A87F1E"/>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A87F1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A87F1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A87F1E"/>
    <w:pPr>
      <w:tabs>
        <w:tab w:val="left" w:pos="1701"/>
        <w:tab w:val="left" w:pos="3600"/>
        <w:tab w:val="left" w:pos="5387"/>
      </w:tabs>
    </w:pPr>
  </w:style>
  <w:style w:type="character" w:customStyle="1" w:styleId="BrdtextChar">
    <w:name w:val="Brödtext Char"/>
    <w:basedOn w:val="Standardstycketeckensnitt"/>
    <w:link w:val="Brdtext"/>
    <w:rsid w:val="00A87F1E"/>
  </w:style>
  <w:style w:type="paragraph" w:styleId="Brdtextmedindrag">
    <w:name w:val="Body Text Indent"/>
    <w:basedOn w:val="Normal"/>
    <w:link w:val="BrdtextmedindragChar"/>
    <w:qFormat/>
    <w:rsid w:val="00A87F1E"/>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A87F1E"/>
  </w:style>
  <w:style w:type="character" w:customStyle="1" w:styleId="Rubrik1Char">
    <w:name w:val="Rubrik 1 Char"/>
    <w:basedOn w:val="Standardstycketeckensnitt"/>
    <w:link w:val="Rubrik1"/>
    <w:uiPriority w:val="1"/>
    <w:rsid w:val="00A87F1E"/>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A87F1E"/>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A87F1E"/>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A87F1E"/>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A87F1E"/>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A87F1E"/>
    <w:pPr>
      <w:numPr>
        <w:numId w:val="0"/>
      </w:numPr>
    </w:pPr>
  </w:style>
  <w:style w:type="paragraph" w:customStyle="1" w:styleId="Rubrik2utannumrering">
    <w:name w:val="Rubrik 2 utan numrering"/>
    <w:basedOn w:val="Rubrik2"/>
    <w:next w:val="Brdtext"/>
    <w:uiPriority w:val="1"/>
    <w:qFormat/>
    <w:rsid w:val="00A87F1E"/>
    <w:pPr>
      <w:numPr>
        <w:ilvl w:val="0"/>
        <w:numId w:val="0"/>
      </w:numPr>
    </w:pPr>
  </w:style>
  <w:style w:type="paragraph" w:customStyle="1" w:styleId="Rubrik3utannumrering">
    <w:name w:val="Rubrik 3 utan numrering"/>
    <w:basedOn w:val="Rubrik3"/>
    <w:next w:val="Brdtext"/>
    <w:uiPriority w:val="1"/>
    <w:qFormat/>
    <w:rsid w:val="00A87F1E"/>
    <w:pPr>
      <w:numPr>
        <w:ilvl w:val="0"/>
        <w:numId w:val="0"/>
      </w:numPr>
    </w:pPr>
  </w:style>
  <w:style w:type="character" w:customStyle="1" w:styleId="Rubrik4Char">
    <w:name w:val="Rubrik 4 Char"/>
    <w:basedOn w:val="Standardstycketeckensnitt"/>
    <w:link w:val="Rubrik4"/>
    <w:uiPriority w:val="1"/>
    <w:rsid w:val="00A87F1E"/>
    <w:rPr>
      <w:rFonts w:asciiTheme="majorHAnsi" w:eastAsiaTheme="majorEastAsia" w:hAnsiTheme="majorHAnsi" w:cstheme="majorBidi"/>
      <w:b/>
      <w:iCs/>
      <w:sz w:val="20"/>
    </w:rPr>
  </w:style>
  <w:style w:type="paragraph" w:customStyle="1" w:styleId="Brdtextutanavstnd">
    <w:name w:val="Brödtext utan avstånd"/>
    <w:basedOn w:val="Normal"/>
    <w:qFormat/>
    <w:rsid w:val="00A87F1E"/>
    <w:pPr>
      <w:tabs>
        <w:tab w:val="left" w:pos="1701"/>
        <w:tab w:val="left" w:pos="3600"/>
        <w:tab w:val="left" w:pos="5387"/>
      </w:tabs>
      <w:spacing w:after="0"/>
    </w:pPr>
  </w:style>
  <w:style w:type="paragraph" w:customStyle="1" w:styleId="Bildtext">
    <w:name w:val="Bildtext"/>
    <w:basedOn w:val="Brdtext"/>
    <w:next w:val="Brdtext"/>
    <w:uiPriority w:val="2"/>
    <w:qFormat/>
    <w:rsid w:val="00A87F1E"/>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A87F1E"/>
    <w:pPr>
      <w:numPr>
        <w:ilvl w:val="0"/>
        <w:numId w:val="0"/>
      </w:numPr>
    </w:pPr>
  </w:style>
  <w:style w:type="paragraph" w:customStyle="1" w:styleId="Rubrik5utannumrering">
    <w:name w:val="Rubrik 5 utan numrering"/>
    <w:basedOn w:val="Rubrik5"/>
    <w:next w:val="Brdtext"/>
    <w:uiPriority w:val="1"/>
    <w:qFormat/>
    <w:rsid w:val="00A87F1E"/>
  </w:style>
  <w:style w:type="paragraph" w:styleId="Beskrivning">
    <w:name w:val="caption"/>
    <w:basedOn w:val="Bildtext"/>
    <w:next w:val="Normal"/>
    <w:uiPriority w:val="35"/>
    <w:semiHidden/>
    <w:qFormat/>
    <w:rsid w:val="00A87F1E"/>
    <w:rPr>
      <w:iCs/>
      <w:szCs w:val="18"/>
    </w:rPr>
  </w:style>
  <w:style w:type="character" w:customStyle="1" w:styleId="Rubrik5Char">
    <w:name w:val="Rubrik 5 Char"/>
    <w:basedOn w:val="Standardstycketeckensnitt"/>
    <w:link w:val="Rubrik5"/>
    <w:uiPriority w:val="1"/>
    <w:rsid w:val="00A87F1E"/>
    <w:rPr>
      <w:rFonts w:asciiTheme="majorHAnsi" w:eastAsiaTheme="majorEastAsia" w:hAnsiTheme="majorHAnsi" w:cstheme="majorBidi"/>
      <w:sz w:val="20"/>
    </w:rPr>
  </w:style>
  <w:style w:type="numbering" w:customStyle="1" w:styleId="RKNumreraderubriker">
    <w:name w:val="RK Numrerade rubriker"/>
    <w:uiPriority w:val="99"/>
    <w:rsid w:val="00A87F1E"/>
    <w:pPr>
      <w:numPr>
        <w:numId w:val="1"/>
      </w:numPr>
    </w:pPr>
  </w:style>
  <w:style w:type="paragraph" w:customStyle="1" w:styleId="Klla">
    <w:name w:val="Källa"/>
    <w:basedOn w:val="Bildtext"/>
    <w:next w:val="Brdtext"/>
    <w:uiPriority w:val="2"/>
    <w:qFormat/>
    <w:rsid w:val="00A87F1E"/>
  </w:style>
  <w:style w:type="paragraph" w:styleId="Sidhuvud">
    <w:name w:val="header"/>
    <w:basedOn w:val="Normal"/>
    <w:link w:val="SidhuvudChar"/>
    <w:uiPriority w:val="99"/>
    <w:rsid w:val="00A87F1E"/>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A87F1E"/>
    <w:rPr>
      <w:rFonts w:asciiTheme="majorHAnsi" w:hAnsiTheme="majorHAnsi"/>
      <w:sz w:val="19"/>
    </w:rPr>
  </w:style>
  <w:style w:type="paragraph" w:styleId="Sidfot">
    <w:name w:val="footer"/>
    <w:basedOn w:val="Normal"/>
    <w:link w:val="SidfotChar"/>
    <w:uiPriority w:val="99"/>
    <w:semiHidden/>
    <w:rsid w:val="00A87F1E"/>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A87F1E"/>
    <w:rPr>
      <w:rFonts w:asciiTheme="majorHAnsi" w:hAnsiTheme="majorHAnsi"/>
      <w:sz w:val="16"/>
    </w:rPr>
  </w:style>
  <w:style w:type="paragraph" w:styleId="Innehll2">
    <w:name w:val="toc 2"/>
    <w:basedOn w:val="Normal"/>
    <w:next w:val="Brdtext"/>
    <w:uiPriority w:val="39"/>
    <w:semiHidden/>
    <w:rsid w:val="00A87F1E"/>
    <w:pPr>
      <w:spacing w:after="0" w:line="240" w:lineRule="auto"/>
    </w:pPr>
  </w:style>
  <w:style w:type="character" w:styleId="Sidnummer">
    <w:name w:val="page number"/>
    <w:basedOn w:val="SidfotChar"/>
    <w:uiPriority w:val="99"/>
    <w:semiHidden/>
    <w:rsid w:val="00A87F1E"/>
    <w:rPr>
      <w:rFonts w:asciiTheme="majorHAnsi" w:hAnsiTheme="majorHAnsi"/>
      <w:sz w:val="17"/>
    </w:rPr>
  </w:style>
  <w:style w:type="paragraph" w:styleId="Innehll1">
    <w:name w:val="toc 1"/>
    <w:basedOn w:val="Normal"/>
    <w:next w:val="Brdtext"/>
    <w:uiPriority w:val="39"/>
    <w:semiHidden/>
    <w:rsid w:val="00A87F1E"/>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A87F1E"/>
    <w:pPr>
      <w:spacing w:after="0" w:line="240" w:lineRule="auto"/>
      <w:ind w:left="284"/>
    </w:pPr>
  </w:style>
  <w:style w:type="character" w:styleId="Hyperlnk">
    <w:name w:val="Hyperlink"/>
    <w:basedOn w:val="Standardstycketeckensnitt"/>
    <w:uiPriority w:val="99"/>
    <w:semiHidden/>
    <w:rsid w:val="00A87F1E"/>
    <w:rPr>
      <w:noProof w:val="0"/>
      <w:color w:val="0563C1" w:themeColor="hyperlink"/>
      <w:u w:val="single"/>
    </w:rPr>
  </w:style>
  <w:style w:type="paragraph" w:styleId="Innehllsfrteckningsrubrik">
    <w:name w:val="TOC Heading"/>
    <w:basedOn w:val="Rubrik1utannumrering"/>
    <w:next w:val="Normal"/>
    <w:uiPriority w:val="39"/>
    <w:semiHidden/>
    <w:qFormat/>
    <w:rsid w:val="00A87F1E"/>
    <w:pPr>
      <w:outlineLvl w:val="9"/>
    </w:pPr>
  </w:style>
  <w:style w:type="table" w:styleId="Tabellrutnt">
    <w:name w:val="Table Grid"/>
    <w:aliases w:val="Ärendeförteckning"/>
    <w:basedOn w:val="Normaltabell"/>
    <w:uiPriority w:val="39"/>
    <w:rsid w:val="00A87F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A87F1E"/>
    <w:pPr>
      <w:spacing w:after="0"/>
    </w:pPr>
    <w:rPr>
      <w:szCs w:val="20"/>
    </w:rPr>
  </w:style>
  <w:style w:type="character" w:customStyle="1" w:styleId="FotnotstextChar">
    <w:name w:val="Fotnotstext Char"/>
    <w:basedOn w:val="Standardstycketeckensnitt"/>
    <w:link w:val="Fotnotstext"/>
    <w:uiPriority w:val="99"/>
    <w:semiHidden/>
    <w:rsid w:val="00A87F1E"/>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A87F1E"/>
    <w:rPr>
      <w:noProof w:val="0"/>
      <w:vertAlign w:val="superscript"/>
    </w:rPr>
  </w:style>
  <w:style w:type="paragraph" w:styleId="Numreradlista">
    <w:name w:val="List Number"/>
    <w:basedOn w:val="Normal"/>
    <w:uiPriority w:val="6"/>
    <w:rsid w:val="00A87F1E"/>
    <w:pPr>
      <w:numPr>
        <w:numId w:val="36"/>
      </w:numPr>
      <w:spacing w:after="100"/>
    </w:pPr>
  </w:style>
  <w:style w:type="paragraph" w:styleId="Numreradlista2">
    <w:name w:val="List Number 2"/>
    <w:basedOn w:val="Normal"/>
    <w:uiPriority w:val="6"/>
    <w:rsid w:val="00A87F1E"/>
    <w:pPr>
      <w:numPr>
        <w:ilvl w:val="1"/>
        <w:numId w:val="36"/>
      </w:numPr>
      <w:spacing w:after="100"/>
      <w:contextualSpacing/>
    </w:pPr>
  </w:style>
  <w:style w:type="paragraph" w:styleId="Punktlista">
    <w:name w:val="List Bullet"/>
    <w:basedOn w:val="Normal"/>
    <w:uiPriority w:val="6"/>
    <w:rsid w:val="00A87F1E"/>
    <w:pPr>
      <w:numPr>
        <w:numId w:val="28"/>
      </w:numPr>
      <w:spacing w:after="100"/>
      <w:contextualSpacing/>
    </w:pPr>
  </w:style>
  <w:style w:type="paragraph" w:styleId="Punktlista2">
    <w:name w:val="List Bullet 2"/>
    <w:basedOn w:val="Normal"/>
    <w:uiPriority w:val="6"/>
    <w:rsid w:val="00A87F1E"/>
    <w:pPr>
      <w:numPr>
        <w:ilvl w:val="1"/>
        <w:numId w:val="28"/>
      </w:numPr>
      <w:spacing w:after="100"/>
      <w:ind w:left="850" w:hanging="425"/>
      <w:contextualSpacing/>
    </w:pPr>
  </w:style>
  <w:style w:type="numbering" w:customStyle="1" w:styleId="RKNumreradlista">
    <w:name w:val="RK Numrerad lista"/>
    <w:uiPriority w:val="99"/>
    <w:rsid w:val="00A87F1E"/>
    <w:pPr>
      <w:numPr>
        <w:numId w:val="7"/>
      </w:numPr>
    </w:pPr>
  </w:style>
  <w:style w:type="paragraph" w:customStyle="1" w:styleId="Strecklista">
    <w:name w:val="Strecklista"/>
    <w:basedOn w:val="Punktlista"/>
    <w:uiPriority w:val="6"/>
    <w:qFormat/>
    <w:rsid w:val="00A87F1E"/>
    <w:pPr>
      <w:numPr>
        <w:numId w:val="34"/>
      </w:numPr>
    </w:pPr>
  </w:style>
  <w:style w:type="numbering" w:customStyle="1" w:styleId="RKPunktlista">
    <w:name w:val="RK Punktlista"/>
    <w:uiPriority w:val="99"/>
    <w:rsid w:val="00A87F1E"/>
    <w:pPr>
      <w:numPr>
        <w:numId w:val="14"/>
      </w:numPr>
    </w:pPr>
  </w:style>
  <w:style w:type="paragraph" w:customStyle="1" w:styleId="Strecklista2">
    <w:name w:val="Strecklista 2"/>
    <w:basedOn w:val="Strecklista"/>
    <w:uiPriority w:val="6"/>
    <w:semiHidden/>
    <w:qFormat/>
    <w:rsid w:val="00A87F1E"/>
    <w:pPr>
      <w:numPr>
        <w:ilvl w:val="1"/>
      </w:numPr>
    </w:pPr>
  </w:style>
  <w:style w:type="numbering" w:customStyle="1" w:styleId="Strecklistan">
    <w:name w:val="Strecklistan"/>
    <w:uiPriority w:val="99"/>
    <w:rsid w:val="00A87F1E"/>
    <w:pPr>
      <w:numPr>
        <w:numId w:val="18"/>
      </w:numPr>
    </w:pPr>
  </w:style>
  <w:style w:type="character" w:styleId="Platshllartext">
    <w:name w:val="Placeholder Text"/>
    <w:basedOn w:val="Standardstycketeckensnitt"/>
    <w:uiPriority w:val="99"/>
    <w:semiHidden/>
    <w:rsid w:val="00A87F1E"/>
    <w:rPr>
      <w:noProof w:val="0"/>
      <w:color w:val="808080"/>
    </w:rPr>
  </w:style>
  <w:style w:type="paragraph" w:styleId="Numreradlista3">
    <w:name w:val="List Number 3"/>
    <w:basedOn w:val="Normal"/>
    <w:uiPriority w:val="6"/>
    <w:rsid w:val="00A87F1E"/>
    <w:pPr>
      <w:numPr>
        <w:ilvl w:val="2"/>
        <w:numId w:val="36"/>
      </w:numPr>
      <w:spacing w:after="100"/>
      <w:contextualSpacing/>
    </w:pPr>
  </w:style>
  <w:style w:type="paragraph" w:customStyle="1" w:styleId="Strecklista3">
    <w:name w:val="Strecklista 3"/>
    <w:basedOn w:val="Brdtext"/>
    <w:uiPriority w:val="6"/>
    <w:semiHidden/>
    <w:qFormat/>
    <w:rsid w:val="00A87F1E"/>
    <w:pPr>
      <w:numPr>
        <w:ilvl w:val="2"/>
        <w:numId w:val="34"/>
      </w:numPr>
      <w:spacing w:after="100"/>
    </w:pPr>
  </w:style>
  <w:style w:type="paragraph" w:styleId="Punktlista3">
    <w:name w:val="List Bullet 3"/>
    <w:basedOn w:val="Normal"/>
    <w:uiPriority w:val="6"/>
    <w:rsid w:val="00A87F1E"/>
    <w:pPr>
      <w:numPr>
        <w:ilvl w:val="2"/>
        <w:numId w:val="28"/>
      </w:numPr>
      <w:spacing w:after="100"/>
      <w:contextualSpacing/>
    </w:pPr>
  </w:style>
  <w:style w:type="paragraph" w:customStyle="1" w:styleId="Brdtextmedram">
    <w:name w:val="Brödtext med ram"/>
    <w:basedOn w:val="Brdtext"/>
    <w:qFormat/>
    <w:rsid w:val="00A87F1E"/>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A87F1E"/>
    <w:rPr>
      <w:rFonts w:ascii="Calibri" w:hAnsi="Calibri" w:cs="Calibri"/>
      <w:sz w:val="16"/>
    </w:rPr>
  </w:style>
  <w:style w:type="character" w:customStyle="1" w:styleId="DocNrChar">
    <w:name w:val="DocNr Char"/>
    <w:basedOn w:val="Standardstycketeckensnitt"/>
    <w:link w:val="DocNr"/>
    <w:semiHidden/>
    <w:rsid w:val="00A87F1E"/>
    <w:rPr>
      <w:rFonts w:ascii="Calibri" w:hAnsi="Calibri" w:cs="Calibri"/>
      <w:sz w:val="16"/>
    </w:rPr>
  </w:style>
  <w:style w:type="paragraph" w:customStyle="1" w:styleId="RKnormal">
    <w:name w:val="RKnormal"/>
    <w:basedOn w:val="Normal"/>
    <w:semiHidden/>
    <w:rsid w:val="00A87F1E"/>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A87F1E"/>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A87F1E"/>
    <w:pPr>
      <w:spacing w:after="0" w:line="240" w:lineRule="auto"/>
    </w:pPr>
  </w:style>
  <w:style w:type="character" w:customStyle="1" w:styleId="AnteckningsrubrikChar">
    <w:name w:val="Anteckningsrubrik Char"/>
    <w:basedOn w:val="Standardstycketeckensnitt"/>
    <w:link w:val="Anteckningsrubrik"/>
    <w:uiPriority w:val="99"/>
    <w:semiHidden/>
    <w:rsid w:val="00A87F1E"/>
  </w:style>
  <w:style w:type="character" w:styleId="AnvndHyperlnk">
    <w:name w:val="FollowedHyperlink"/>
    <w:basedOn w:val="Standardstycketeckensnitt"/>
    <w:uiPriority w:val="99"/>
    <w:semiHidden/>
    <w:unhideWhenUsed/>
    <w:rsid w:val="00A87F1E"/>
    <w:rPr>
      <w:noProof w:val="0"/>
      <w:color w:val="954F72" w:themeColor="followedHyperlink"/>
      <w:u w:val="single"/>
    </w:rPr>
  </w:style>
  <w:style w:type="paragraph" w:styleId="Avslutandetext">
    <w:name w:val="Closing"/>
    <w:basedOn w:val="Normal"/>
    <w:link w:val="AvslutandetextChar"/>
    <w:uiPriority w:val="99"/>
    <w:semiHidden/>
    <w:unhideWhenUsed/>
    <w:rsid w:val="00A87F1E"/>
    <w:pPr>
      <w:spacing w:after="0" w:line="240" w:lineRule="auto"/>
      <w:ind w:left="4252"/>
    </w:pPr>
  </w:style>
  <w:style w:type="character" w:customStyle="1" w:styleId="AvslutandetextChar">
    <w:name w:val="Avslutande text Char"/>
    <w:basedOn w:val="Standardstycketeckensnitt"/>
    <w:link w:val="Avslutandetext"/>
    <w:uiPriority w:val="99"/>
    <w:semiHidden/>
    <w:rsid w:val="00A87F1E"/>
  </w:style>
  <w:style w:type="paragraph" w:styleId="Avsndaradress-brev">
    <w:name w:val="envelope return"/>
    <w:basedOn w:val="Normal"/>
    <w:uiPriority w:val="99"/>
    <w:semiHidden/>
    <w:unhideWhenUsed/>
    <w:rsid w:val="00A87F1E"/>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A87F1E"/>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A87F1E"/>
    <w:rPr>
      <w:rFonts w:ascii="Segoe UI" w:hAnsi="Segoe UI" w:cs="Segoe UI"/>
      <w:sz w:val="18"/>
      <w:szCs w:val="18"/>
    </w:rPr>
  </w:style>
  <w:style w:type="character" w:styleId="Betoning">
    <w:name w:val="Emphasis"/>
    <w:basedOn w:val="Standardstycketeckensnitt"/>
    <w:uiPriority w:val="20"/>
    <w:semiHidden/>
    <w:qFormat/>
    <w:rsid w:val="00A87F1E"/>
    <w:rPr>
      <w:i/>
      <w:iCs/>
      <w:noProof w:val="0"/>
    </w:rPr>
  </w:style>
  <w:style w:type="character" w:styleId="Bokenstitel">
    <w:name w:val="Book Title"/>
    <w:basedOn w:val="Standardstycketeckensnitt"/>
    <w:uiPriority w:val="33"/>
    <w:semiHidden/>
    <w:qFormat/>
    <w:rsid w:val="00A87F1E"/>
    <w:rPr>
      <w:b/>
      <w:bCs/>
      <w:i/>
      <w:iCs/>
      <w:noProof w:val="0"/>
      <w:spacing w:val="5"/>
    </w:rPr>
  </w:style>
  <w:style w:type="paragraph" w:styleId="Brdtext2">
    <w:name w:val="Body Text 2"/>
    <w:basedOn w:val="Normal"/>
    <w:link w:val="Brdtext2Char"/>
    <w:uiPriority w:val="99"/>
    <w:semiHidden/>
    <w:unhideWhenUsed/>
    <w:rsid w:val="00A87F1E"/>
    <w:pPr>
      <w:spacing w:after="120" w:line="480" w:lineRule="auto"/>
    </w:pPr>
  </w:style>
  <w:style w:type="character" w:customStyle="1" w:styleId="Brdtext2Char">
    <w:name w:val="Brödtext 2 Char"/>
    <w:basedOn w:val="Standardstycketeckensnitt"/>
    <w:link w:val="Brdtext2"/>
    <w:uiPriority w:val="99"/>
    <w:semiHidden/>
    <w:rsid w:val="00A87F1E"/>
  </w:style>
  <w:style w:type="paragraph" w:styleId="Brdtext3">
    <w:name w:val="Body Text 3"/>
    <w:basedOn w:val="Normal"/>
    <w:link w:val="Brdtext3Char"/>
    <w:uiPriority w:val="99"/>
    <w:semiHidden/>
    <w:unhideWhenUsed/>
    <w:rsid w:val="00A87F1E"/>
    <w:pPr>
      <w:spacing w:after="120"/>
    </w:pPr>
    <w:rPr>
      <w:sz w:val="16"/>
      <w:szCs w:val="16"/>
    </w:rPr>
  </w:style>
  <w:style w:type="character" w:customStyle="1" w:styleId="Brdtext3Char">
    <w:name w:val="Brödtext 3 Char"/>
    <w:basedOn w:val="Standardstycketeckensnitt"/>
    <w:link w:val="Brdtext3"/>
    <w:uiPriority w:val="99"/>
    <w:semiHidden/>
    <w:rsid w:val="00A87F1E"/>
    <w:rPr>
      <w:sz w:val="16"/>
      <w:szCs w:val="16"/>
    </w:rPr>
  </w:style>
  <w:style w:type="paragraph" w:styleId="Brdtextmedfrstaindrag">
    <w:name w:val="Body Text First Indent"/>
    <w:basedOn w:val="Brdtext"/>
    <w:link w:val="BrdtextmedfrstaindragChar"/>
    <w:uiPriority w:val="99"/>
    <w:semiHidden/>
    <w:unhideWhenUsed/>
    <w:rsid w:val="00A87F1E"/>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A87F1E"/>
  </w:style>
  <w:style w:type="paragraph" w:styleId="Brdtextmedfrstaindrag2">
    <w:name w:val="Body Text First Indent 2"/>
    <w:basedOn w:val="Brdtextmedindrag"/>
    <w:link w:val="Brdtextmedfrstaindrag2Char"/>
    <w:uiPriority w:val="99"/>
    <w:semiHidden/>
    <w:unhideWhenUsed/>
    <w:rsid w:val="00A87F1E"/>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A87F1E"/>
  </w:style>
  <w:style w:type="paragraph" w:styleId="Brdtextmedindrag2">
    <w:name w:val="Body Text Indent 2"/>
    <w:basedOn w:val="Normal"/>
    <w:link w:val="Brdtextmedindrag2Char"/>
    <w:uiPriority w:val="99"/>
    <w:semiHidden/>
    <w:unhideWhenUsed/>
    <w:rsid w:val="00A87F1E"/>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A87F1E"/>
  </w:style>
  <w:style w:type="paragraph" w:styleId="Brdtextmedindrag3">
    <w:name w:val="Body Text Indent 3"/>
    <w:basedOn w:val="Normal"/>
    <w:link w:val="Brdtextmedindrag3Char"/>
    <w:uiPriority w:val="99"/>
    <w:semiHidden/>
    <w:unhideWhenUsed/>
    <w:rsid w:val="00A87F1E"/>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A87F1E"/>
    <w:rPr>
      <w:sz w:val="16"/>
      <w:szCs w:val="16"/>
    </w:rPr>
  </w:style>
  <w:style w:type="paragraph" w:styleId="Citat">
    <w:name w:val="Quote"/>
    <w:basedOn w:val="Normal"/>
    <w:next w:val="Normal"/>
    <w:link w:val="CitatChar"/>
    <w:uiPriority w:val="29"/>
    <w:semiHidden/>
    <w:qFormat/>
    <w:rsid w:val="00A87F1E"/>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A87F1E"/>
    <w:rPr>
      <w:i/>
      <w:iCs/>
      <w:color w:val="404040" w:themeColor="text1" w:themeTint="BF"/>
    </w:rPr>
  </w:style>
  <w:style w:type="paragraph" w:styleId="Citatfrteckning">
    <w:name w:val="table of authorities"/>
    <w:basedOn w:val="Normal"/>
    <w:next w:val="Normal"/>
    <w:uiPriority w:val="99"/>
    <w:semiHidden/>
    <w:unhideWhenUsed/>
    <w:rsid w:val="00A87F1E"/>
    <w:pPr>
      <w:spacing w:after="0"/>
      <w:ind w:left="250" w:hanging="250"/>
    </w:pPr>
  </w:style>
  <w:style w:type="paragraph" w:styleId="Citatfrteckningsrubrik">
    <w:name w:val="toa heading"/>
    <w:basedOn w:val="Normal"/>
    <w:next w:val="Normal"/>
    <w:uiPriority w:val="99"/>
    <w:semiHidden/>
    <w:unhideWhenUsed/>
    <w:rsid w:val="00A87F1E"/>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A87F1E"/>
  </w:style>
  <w:style w:type="character" w:customStyle="1" w:styleId="DatumChar">
    <w:name w:val="Datum Char"/>
    <w:basedOn w:val="Standardstycketeckensnitt"/>
    <w:link w:val="Datum"/>
    <w:uiPriority w:val="99"/>
    <w:semiHidden/>
    <w:rsid w:val="00A87F1E"/>
  </w:style>
  <w:style w:type="character" w:styleId="Diskretbetoning">
    <w:name w:val="Subtle Emphasis"/>
    <w:basedOn w:val="Standardstycketeckensnitt"/>
    <w:uiPriority w:val="19"/>
    <w:semiHidden/>
    <w:qFormat/>
    <w:rsid w:val="00A87F1E"/>
    <w:rPr>
      <w:i/>
      <w:iCs/>
      <w:noProof w:val="0"/>
      <w:color w:val="404040" w:themeColor="text1" w:themeTint="BF"/>
    </w:rPr>
  </w:style>
  <w:style w:type="character" w:styleId="Diskretreferens">
    <w:name w:val="Subtle Reference"/>
    <w:basedOn w:val="Standardstycketeckensnitt"/>
    <w:uiPriority w:val="31"/>
    <w:semiHidden/>
    <w:qFormat/>
    <w:rsid w:val="00A87F1E"/>
    <w:rPr>
      <w:smallCaps/>
      <w:noProof w:val="0"/>
      <w:color w:val="5A5A5A" w:themeColor="text1" w:themeTint="A5"/>
    </w:rPr>
  </w:style>
  <w:style w:type="table" w:styleId="Diskrettabell1">
    <w:name w:val="Table Subtle 1"/>
    <w:basedOn w:val="Normaltabell"/>
    <w:uiPriority w:val="99"/>
    <w:semiHidden/>
    <w:unhideWhenUsed/>
    <w:rsid w:val="00A87F1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A87F1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A87F1E"/>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A87F1E"/>
    <w:rPr>
      <w:rFonts w:ascii="Segoe UI" w:hAnsi="Segoe UI" w:cs="Segoe UI"/>
      <w:sz w:val="16"/>
      <w:szCs w:val="16"/>
    </w:rPr>
  </w:style>
  <w:style w:type="table" w:styleId="Eleganttabell">
    <w:name w:val="Table Elegant"/>
    <w:basedOn w:val="Normaltabell"/>
    <w:uiPriority w:val="99"/>
    <w:semiHidden/>
    <w:unhideWhenUsed/>
    <w:rsid w:val="00A87F1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A87F1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A87F1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A87F1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A87F1E"/>
    <w:pPr>
      <w:spacing w:after="0" w:line="240" w:lineRule="auto"/>
    </w:pPr>
  </w:style>
  <w:style w:type="character" w:customStyle="1" w:styleId="E-postsignaturChar">
    <w:name w:val="E-postsignatur Char"/>
    <w:basedOn w:val="Standardstycketeckensnitt"/>
    <w:link w:val="E-postsignatur"/>
    <w:uiPriority w:val="99"/>
    <w:semiHidden/>
    <w:rsid w:val="00A87F1E"/>
  </w:style>
  <w:style w:type="paragraph" w:styleId="Figurfrteckning">
    <w:name w:val="table of figures"/>
    <w:basedOn w:val="Normal"/>
    <w:next w:val="Normal"/>
    <w:uiPriority w:val="99"/>
    <w:semiHidden/>
    <w:unhideWhenUsed/>
    <w:rsid w:val="00A87F1E"/>
    <w:pPr>
      <w:spacing w:after="0"/>
    </w:pPr>
  </w:style>
  <w:style w:type="table" w:styleId="Frgadlista">
    <w:name w:val="Colorful List"/>
    <w:basedOn w:val="Normaltabell"/>
    <w:uiPriority w:val="72"/>
    <w:semiHidden/>
    <w:unhideWhenUsed/>
    <w:rsid w:val="00A87F1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A87F1E"/>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A87F1E"/>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A87F1E"/>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A87F1E"/>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A87F1E"/>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A87F1E"/>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A87F1E"/>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A87F1E"/>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A87F1E"/>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A87F1E"/>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A87F1E"/>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A87F1E"/>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A87F1E"/>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A87F1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A87F1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A87F1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A87F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A87F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A87F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A87F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A87F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A87F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A87F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A87F1E"/>
    <w:rPr>
      <w:noProof w:val="0"/>
      <w:color w:val="2B579A"/>
      <w:shd w:val="clear" w:color="auto" w:fill="E6E6E6"/>
    </w:rPr>
  </w:style>
  <w:style w:type="paragraph" w:styleId="HTML-adress">
    <w:name w:val="HTML Address"/>
    <w:basedOn w:val="Normal"/>
    <w:link w:val="HTML-adressChar"/>
    <w:uiPriority w:val="99"/>
    <w:semiHidden/>
    <w:unhideWhenUsed/>
    <w:rsid w:val="00A87F1E"/>
    <w:pPr>
      <w:spacing w:after="0" w:line="240" w:lineRule="auto"/>
    </w:pPr>
    <w:rPr>
      <w:i/>
      <w:iCs/>
    </w:rPr>
  </w:style>
  <w:style w:type="character" w:customStyle="1" w:styleId="HTML-adressChar">
    <w:name w:val="HTML - adress Char"/>
    <w:basedOn w:val="Standardstycketeckensnitt"/>
    <w:link w:val="HTML-adress"/>
    <w:uiPriority w:val="99"/>
    <w:semiHidden/>
    <w:rsid w:val="00A87F1E"/>
    <w:rPr>
      <w:i/>
      <w:iCs/>
    </w:rPr>
  </w:style>
  <w:style w:type="character" w:styleId="HTML-akronym">
    <w:name w:val="HTML Acronym"/>
    <w:basedOn w:val="Standardstycketeckensnitt"/>
    <w:uiPriority w:val="99"/>
    <w:semiHidden/>
    <w:unhideWhenUsed/>
    <w:rsid w:val="00A87F1E"/>
    <w:rPr>
      <w:noProof w:val="0"/>
    </w:rPr>
  </w:style>
  <w:style w:type="character" w:styleId="HTML-citat">
    <w:name w:val="HTML Cite"/>
    <w:basedOn w:val="Standardstycketeckensnitt"/>
    <w:uiPriority w:val="99"/>
    <w:semiHidden/>
    <w:unhideWhenUsed/>
    <w:rsid w:val="00A87F1E"/>
    <w:rPr>
      <w:i/>
      <w:iCs/>
      <w:noProof w:val="0"/>
    </w:rPr>
  </w:style>
  <w:style w:type="character" w:styleId="HTML-definition">
    <w:name w:val="HTML Definition"/>
    <w:basedOn w:val="Standardstycketeckensnitt"/>
    <w:uiPriority w:val="99"/>
    <w:semiHidden/>
    <w:unhideWhenUsed/>
    <w:rsid w:val="00A87F1E"/>
    <w:rPr>
      <w:i/>
      <w:iCs/>
      <w:noProof w:val="0"/>
    </w:rPr>
  </w:style>
  <w:style w:type="character" w:styleId="HTML-exempel">
    <w:name w:val="HTML Sample"/>
    <w:basedOn w:val="Standardstycketeckensnitt"/>
    <w:uiPriority w:val="99"/>
    <w:semiHidden/>
    <w:unhideWhenUsed/>
    <w:rsid w:val="00A87F1E"/>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A87F1E"/>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A87F1E"/>
    <w:rPr>
      <w:rFonts w:ascii="Consolas" w:hAnsi="Consolas"/>
      <w:sz w:val="20"/>
      <w:szCs w:val="20"/>
    </w:rPr>
  </w:style>
  <w:style w:type="character" w:styleId="HTML-kod">
    <w:name w:val="HTML Code"/>
    <w:basedOn w:val="Standardstycketeckensnitt"/>
    <w:uiPriority w:val="99"/>
    <w:semiHidden/>
    <w:unhideWhenUsed/>
    <w:rsid w:val="00A87F1E"/>
    <w:rPr>
      <w:rFonts w:ascii="Consolas" w:hAnsi="Consolas"/>
      <w:noProof w:val="0"/>
      <w:sz w:val="20"/>
      <w:szCs w:val="20"/>
    </w:rPr>
  </w:style>
  <w:style w:type="character" w:styleId="HTML-skrivmaskin">
    <w:name w:val="HTML Typewriter"/>
    <w:basedOn w:val="Standardstycketeckensnitt"/>
    <w:uiPriority w:val="99"/>
    <w:semiHidden/>
    <w:unhideWhenUsed/>
    <w:rsid w:val="00A87F1E"/>
    <w:rPr>
      <w:rFonts w:ascii="Consolas" w:hAnsi="Consolas"/>
      <w:noProof w:val="0"/>
      <w:sz w:val="20"/>
      <w:szCs w:val="20"/>
    </w:rPr>
  </w:style>
  <w:style w:type="character" w:styleId="HTML-tangentbord">
    <w:name w:val="HTML Keyboard"/>
    <w:basedOn w:val="Standardstycketeckensnitt"/>
    <w:uiPriority w:val="99"/>
    <w:semiHidden/>
    <w:unhideWhenUsed/>
    <w:rsid w:val="00A87F1E"/>
    <w:rPr>
      <w:rFonts w:ascii="Consolas" w:hAnsi="Consolas"/>
      <w:noProof w:val="0"/>
      <w:sz w:val="20"/>
      <w:szCs w:val="20"/>
    </w:rPr>
  </w:style>
  <w:style w:type="character" w:styleId="HTML-variabel">
    <w:name w:val="HTML Variable"/>
    <w:basedOn w:val="Standardstycketeckensnitt"/>
    <w:uiPriority w:val="99"/>
    <w:semiHidden/>
    <w:unhideWhenUsed/>
    <w:rsid w:val="00A87F1E"/>
    <w:rPr>
      <w:i/>
      <w:iCs/>
      <w:noProof w:val="0"/>
    </w:rPr>
  </w:style>
  <w:style w:type="paragraph" w:styleId="Index1">
    <w:name w:val="index 1"/>
    <w:basedOn w:val="Normal"/>
    <w:next w:val="Normal"/>
    <w:autoRedefine/>
    <w:uiPriority w:val="99"/>
    <w:semiHidden/>
    <w:unhideWhenUsed/>
    <w:rsid w:val="00A87F1E"/>
    <w:pPr>
      <w:spacing w:after="0" w:line="240" w:lineRule="auto"/>
      <w:ind w:left="250" w:hanging="250"/>
    </w:pPr>
  </w:style>
  <w:style w:type="paragraph" w:styleId="Index2">
    <w:name w:val="index 2"/>
    <w:basedOn w:val="Normal"/>
    <w:next w:val="Normal"/>
    <w:autoRedefine/>
    <w:uiPriority w:val="99"/>
    <w:semiHidden/>
    <w:unhideWhenUsed/>
    <w:rsid w:val="00A87F1E"/>
    <w:pPr>
      <w:spacing w:after="0" w:line="240" w:lineRule="auto"/>
      <w:ind w:left="500" w:hanging="250"/>
    </w:pPr>
  </w:style>
  <w:style w:type="paragraph" w:styleId="Index3">
    <w:name w:val="index 3"/>
    <w:basedOn w:val="Normal"/>
    <w:next w:val="Normal"/>
    <w:autoRedefine/>
    <w:uiPriority w:val="99"/>
    <w:semiHidden/>
    <w:unhideWhenUsed/>
    <w:rsid w:val="00A87F1E"/>
    <w:pPr>
      <w:spacing w:after="0" w:line="240" w:lineRule="auto"/>
      <w:ind w:left="750" w:hanging="250"/>
    </w:pPr>
  </w:style>
  <w:style w:type="paragraph" w:styleId="Index4">
    <w:name w:val="index 4"/>
    <w:basedOn w:val="Normal"/>
    <w:next w:val="Normal"/>
    <w:autoRedefine/>
    <w:uiPriority w:val="99"/>
    <w:semiHidden/>
    <w:unhideWhenUsed/>
    <w:rsid w:val="00A87F1E"/>
    <w:pPr>
      <w:spacing w:after="0" w:line="240" w:lineRule="auto"/>
      <w:ind w:left="1000" w:hanging="250"/>
    </w:pPr>
  </w:style>
  <w:style w:type="paragraph" w:styleId="Index5">
    <w:name w:val="index 5"/>
    <w:basedOn w:val="Normal"/>
    <w:next w:val="Normal"/>
    <w:autoRedefine/>
    <w:uiPriority w:val="99"/>
    <w:semiHidden/>
    <w:unhideWhenUsed/>
    <w:rsid w:val="00A87F1E"/>
    <w:pPr>
      <w:spacing w:after="0" w:line="240" w:lineRule="auto"/>
      <w:ind w:left="1250" w:hanging="250"/>
    </w:pPr>
  </w:style>
  <w:style w:type="paragraph" w:styleId="Index6">
    <w:name w:val="index 6"/>
    <w:basedOn w:val="Normal"/>
    <w:next w:val="Normal"/>
    <w:autoRedefine/>
    <w:uiPriority w:val="99"/>
    <w:semiHidden/>
    <w:unhideWhenUsed/>
    <w:rsid w:val="00A87F1E"/>
    <w:pPr>
      <w:spacing w:after="0" w:line="240" w:lineRule="auto"/>
      <w:ind w:left="1500" w:hanging="250"/>
    </w:pPr>
  </w:style>
  <w:style w:type="paragraph" w:styleId="Index7">
    <w:name w:val="index 7"/>
    <w:basedOn w:val="Normal"/>
    <w:next w:val="Normal"/>
    <w:autoRedefine/>
    <w:uiPriority w:val="99"/>
    <w:semiHidden/>
    <w:unhideWhenUsed/>
    <w:rsid w:val="00A87F1E"/>
    <w:pPr>
      <w:spacing w:after="0" w:line="240" w:lineRule="auto"/>
      <w:ind w:left="1750" w:hanging="250"/>
    </w:pPr>
  </w:style>
  <w:style w:type="paragraph" w:styleId="Index8">
    <w:name w:val="index 8"/>
    <w:basedOn w:val="Normal"/>
    <w:next w:val="Normal"/>
    <w:autoRedefine/>
    <w:uiPriority w:val="99"/>
    <w:semiHidden/>
    <w:unhideWhenUsed/>
    <w:rsid w:val="00A87F1E"/>
    <w:pPr>
      <w:spacing w:after="0" w:line="240" w:lineRule="auto"/>
      <w:ind w:left="2000" w:hanging="250"/>
    </w:pPr>
  </w:style>
  <w:style w:type="paragraph" w:styleId="Index9">
    <w:name w:val="index 9"/>
    <w:basedOn w:val="Normal"/>
    <w:next w:val="Normal"/>
    <w:autoRedefine/>
    <w:uiPriority w:val="99"/>
    <w:semiHidden/>
    <w:unhideWhenUsed/>
    <w:rsid w:val="00A87F1E"/>
    <w:pPr>
      <w:spacing w:after="0" w:line="240" w:lineRule="auto"/>
      <w:ind w:left="2250" w:hanging="250"/>
    </w:pPr>
  </w:style>
  <w:style w:type="paragraph" w:styleId="Indexrubrik">
    <w:name w:val="index heading"/>
    <w:basedOn w:val="Normal"/>
    <w:next w:val="Index1"/>
    <w:uiPriority w:val="99"/>
    <w:semiHidden/>
    <w:unhideWhenUsed/>
    <w:rsid w:val="00A87F1E"/>
    <w:rPr>
      <w:rFonts w:asciiTheme="majorHAnsi" w:eastAsiaTheme="majorEastAsia" w:hAnsiTheme="majorHAnsi" w:cstheme="majorBidi"/>
      <w:b/>
      <w:bCs/>
    </w:rPr>
  </w:style>
  <w:style w:type="paragraph" w:styleId="Indragetstycke">
    <w:name w:val="Block Text"/>
    <w:basedOn w:val="Normal"/>
    <w:uiPriority w:val="99"/>
    <w:semiHidden/>
    <w:unhideWhenUsed/>
    <w:rsid w:val="00A87F1E"/>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A87F1E"/>
    <w:pPr>
      <w:spacing w:after="0" w:line="240" w:lineRule="auto"/>
    </w:pPr>
  </w:style>
  <w:style w:type="paragraph" w:styleId="Inledning">
    <w:name w:val="Salutation"/>
    <w:basedOn w:val="Normal"/>
    <w:next w:val="Normal"/>
    <w:link w:val="InledningChar"/>
    <w:uiPriority w:val="99"/>
    <w:semiHidden/>
    <w:unhideWhenUsed/>
    <w:rsid w:val="00A87F1E"/>
  </w:style>
  <w:style w:type="character" w:customStyle="1" w:styleId="InledningChar">
    <w:name w:val="Inledning Char"/>
    <w:basedOn w:val="Standardstycketeckensnitt"/>
    <w:link w:val="Inledning"/>
    <w:uiPriority w:val="99"/>
    <w:semiHidden/>
    <w:rsid w:val="00A87F1E"/>
  </w:style>
  <w:style w:type="paragraph" w:styleId="Innehll4">
    <w:name w:val="toc 4"/>
    <w:basedOn w:val="Normal"/>
    <w:next w:val="Normal"/>
    <w:autoRedefine/>
    <w:uiPriority w:val="39"/>
    <w:semiHidden/>
    <w:unhideWhenUsed/>
    <w:rsid w:val="00A87F1E"/>
    <w:pPr>
      <w:spacing w:after="100"/>
      <w:ind w:left="750"/>
    </w:pPr>
  </w:style>
  <w:style w:type="paragraph" w:styleId="Innehll5">
    <w:name w:val="toc 5"/>
    <w:basedOn w:val="Normal"/>
    <w:next w:val="Normal"/>
    <w:autoRedefine/>
    <w:uiPriority w:val="39"/>
    <w:semiHidden/>
    <w:unhideWhenUsed/>
    <w:rsid w:val="00A87F1E"/>
    <w:pPr>
      <w:spacing w:after="100"/>
      <w:ind w:left="1000"/>
    </w:pPr>
  </w:style>
  <w:style w:type="paragraph" w:styleId="Innehll6">
    <w:name w:val="toc 6"/>
    <w:basedOn w:val="Normal"/>
    <w:next w:val="Normal"/>
    <w:autoRedefine/>
    <w:uiPriority w:val="39"/>
    <w:semiHidden/>
    <w:unhideWhenUsed/>
    <w:rsid w:val="00A87F1E"/>
    <w:pPr>
      <w:spacing w:after="100"/>
      <w:ind w:left="1250"/>
    </w:pPr>
  </w:style>
  <w:style w:type="paragraph" w:styleId="Innehll7">
    <w:name w:val="toc 7"/>
    <w:basedOn w:val="Normal"/>
    <w:next w:val="Normal"/>
    <w:autoRedefine/>
    <w:uiPriority w:val="39"/>
    <w:semiHidden/>
    <w:unhideWhenUsed/>
    <w:rsid w:val="00A87F1E"/>
    <w:pPr>
      <w:spacing w:after="100"/>
      <w:ind w:left="1500"/>
    </w:pPr>
  </w:style>
  <w:style w:type="paragraph" w:styleId="Innehll8">
    <w:name w:val="toc 8"/>
    <w:basedOn w:val="Normal"/>
    <w:next w:val="Normal"/>
    <w:autoRedefine/>
    <w:uiPriority w:val="39"/>
    <w:semiHidden/>
    <w:unhideWhenUsed/>
    <w:rsid w:val="00A87F1E"/>
    <w:pPr>
      <w:spacing w:after="100"/>
      <w:ind w:left="1750"/>
    </w:pPr>
  </w:style>
  <w:style w:type="paragraph" w:styleId="Innehll9">
    <w:name w:val="toc 9"/>
    <w:basedOn w:val="Normal"/>
    <w:next w:val="Normal"/>
    <w:autoRedefine/>
    <w:uiPriority w:val="39"/>
    <w:semiHidden/>
    <w:unhideWhenUsed/>
    <w:rsid w:val="00A87F1E"/>
    <w:pPr>
      <w:spacing w:after="100"/>
      <w:ind w:left="2000"/>
    </w:pPr>
  </w:style>
  <w:style w:type="paragraph" w:styleId="Kommentarer">
    <w:name w:val="annotation text"/>
    <w:basedOn w:val="Normal"/>
    <w:link w:val="KommentarerChar"/>
    <w:uiPriority w:val="99"/>
    <w:semiHidden/>
    <w:unhideWhenUsed/>
    <w:rsid w:val="00A87F1E"/>
    <w:pPr>
      <w:spacing w:line="240" w:lineRule="auto"/>
    </w:pPr>
    <w:rPr>
      <w:sz w:val="20"/>
      <w:szCs w:val="20"/>
    </w:rPr>
  </w:style>
  <w:style w:type="character" w:customStyle="1" w:styleId="KommentarerChar">
    <w:name w:val="Kommentarer Char"/>
    <w:basedOn w:val="Standardstycketeckensnitt"/>
    <w:link w:val="Kommentarer"/>
    <w:uiPriority w:val="99"/>
    <w:semiHidden/>
    <w:rsid w:val="00A87F1E"/>
    <w:rPr>
      <w:sz w:val="20"/>
      <w:szCs w:val="20"/>
    </w:rPr>
  </w:style>
  <w:style w:type="character" w:styleId="Kommentarsreferens">
    <w:name w:val="annotation reference"/>
    <w:basedOn w:val="Standardstycketeckensnitt"/>
    <w:uiPriority w:val="99"/>
    <w:semiHidden/>
    <w:unhideWhenUsed/>
    <w:rsid w:val="00A87F1E"/>
    <w:rPr>
      <w:noProof w:val="0"/>
      <w:sz w:val="16"/>
      <w:szCs w:val="16"/>
    </w:rPr>
  </w:style>
  <w:style w:type="paragraph" w:styleId="Kommentarsmne">
    <w:name w:val="annotation subject"/>
    <w:basedOn w:val="Kommentarer"/>
    <w:next w:val="Kommentarer"/>
    <w:link w:val="KommentarsmneChar"/>
    <w:uiPriority w:val="99"/>
    <w:semiHidden/>
    <w:unhideWhenUsed/>
    <w:rsid w:val="00A87F1E"/>
    <w:rPr>
      <w:b/>
      <w:bCs/>
    </w:rPr>
  </w:style>
  <w:style w:type="character" w:customStyle="1" w:styleId="KommentarsmneChar">
    <w:name w:val="Kommentarsämne Char"/>
    <w:basedOn w:val="KommentarerChar"/>
    <w:link w:val="Kommentarsmne"/>
    <w:uiPriority w:val="99"/>
    <w:semiHidden/>
    <w:rsid w:val="00A87F1E"/>
    <w:rPr>
      <w:b/>
      <w:bCs/>
      <w:sz w:val="20"/>
      <w:szCs w:val="20"/>
    </w:rPr>
  </w:style>
  <w:style w:type="paragraph" w:styleId="Lista">
    <w:name w:val="List"/>
    <w:basedOn w:val="Normal"/>
    <w:uiPriority w:val="99"/>
    <w:semiHidden/>
    <w:unhideWhenUsed/>
    <w:rsid w:val="00A87F1E"/>
    <w:pPr>
      <w:ind w:left="283" w:hanging="283"/>
      <w:contextualSpacing/>
    </w:pPr>
  </w:style>
  <w:style w:type="paragraph" w:styleId="Lista2">
    <w:name w:val="List 2"/>
    <w:basedOn w:val="Normal"/>
    <w:uiPriority w:val="99"/>
    <w:semiHidden/>
    <w:unhideWhenUsed/>
    <w:rsid w:val="00A87F1E"/>
    <w:pPr>
      <w:ind w:left="566" w:hanging="283"/>
      <w:contextualSpacing/>
    </w:pPr>
  </w:style>
  <w:style w:type="paragraph" w:styleId="Lista3">
    <w:name w:val="List 3"/>
    <w:basedOn w:val="Normal"/>
    <w:uiPriority w:val="99"/>
    <w:semiHidden/>
    <w:unhideWhenUsed/>
    <w:rsid w:val="00A87F1E"/>
    <w:pPr>
      <w:ind w:left="849" w:hanging="283"/>
      <w:contextualSpacing/>
    </w:pPr>
  </w:style>
  <w:style w:type="paragraph" w:styleId="Lista4">
    <w:name w:val="List 4"/>
    <w:basedOn w:val="Normal"/>
    <w:uiPriority w:val="99"/>
    <w:semiHidden/>
    <w:unhideWhenUsed/>
    <w:rsid w:val="00A87F1E"/>
    <w:pPr>
      <w:ind w:left="1132" w:hanging="283"/>
      <w:contextualSpacing/>
    </w:pPr>
  </w:style>
  <w:style w:type="paragraph" w:styleId="Lista5">
    <w:name w:val="List 5"/>
    <w:basedOn w:val="Normal"/>
    <w:uiPriority w:val="99"/>
    <w:semiHidden/>
    <w:unhideWhenUsed/>
    <w:rsid w:val="00A87F1E"/>
    <w:pPr>
      <w:ind w:left="1415" w:hanging="283"/>
      <w:contextualSpacing/>
    </w:pPr>
  </w:style>
  <w:style w:type="paragraph" w:styleId="Listafortstt">
    <w:name w:val="List Continue"/>
    <w:basedOn w:val="Normal"/>
    <w:uiPriority w:val="99"/>
    <w:semiHidden/>
    <w:unhideWhenUsed/>
    <w:rsid w:val="00A87F1E"/>
    <w:pPr>
      <w:spacing w:after="120"/>
      <w:ind w:left="283"/>
      <w:contextualSpacing/>
    </w:pPr>
  </w:style>
  <w:style w:type="paragraph" w:styleId="Listafortstt2">
    <w:name w:val="List Continue 2"/>
    <w:basedOn w:val="Normal"/>
    <w:uiPriority w:val="99"/>
    <w:semiHidden/>
    <w:unhideWhenUsed/>
    <w:rsid w:val="00A87F1E"/>
    <w:pPr>
      <w:spacing w:after="120"/>
      <w:ind w:left="566"/>
      <w:contextualSpacing/>
    </w:pPr>
  </w:style>
  <w:style w:type="paragraph" w:styleId="Listafortstt3">
    <w:name w:val="List Continue 3"/>
    <w:basedOn w:val="Normal"/>
    <w:uiPriority w:val="99"/>
    <w:semiHidden/>
    <w:unhideWhenUsed/>
    <w:rsid w:val="00A87F1E"/>
    <w:pPr>
      <w:spacing w:after="120"/>
      <w:ind w:left="849"/>
      <w:contextualSpacing/>
    </w:pPr>
  </w:style>
  <w:style w:type="paragraph" w:styleId="Listafortstt4">
    <w:name w:val="List Continue 4"/>
    <w:basedOn w:val="Normal"/>
    <w:uiPriority w:val="99"/>
    <w:semiHidden/>
    <w:unhideWhenUsed/>
    <w:rsid w:val="00A87F1E"/>
    <w:pPr>
      <w:spacing w:after="120"/>
      <w:ind w:left="1132"/>
      <w:contextualSpacing/>
    </w:pPr>
  </w:style>
  <w:style w:type="paragraph" w:styleId="Listafortstt5">
    <w:name w:val="List Continue 5"/>
    <w:basedOn w:val="Normal"/>
    <w:uiPriority w:val="99"/>
    <w:semiHidden/>
    <w:unhideWhenUsed/>
    <w:rsid w:val="00A87F1E"/>
    <w:pPr>
      <w:spacing w:after="120"/>
      <w:ind w:left="1415"/>
      <w:contextualSpacing/>
    </w:pPr>
  </w:style>
  <w:style w:type="paragraph" w:styleId="Liststycke">
    <w:name w:val="List Paragraph"/>
    <w:basedOn w:val="Normal"/>
    <w:uiPriority w:val="34"/>
    <w:semiHidden/>
    <w:qFormat/>
    <w:rsid w:val="00A87F1E"/>
    <w:pPr>
      <w:ind w:left="720"/>
      <w:contextualSpacing/>
    </w:pPr>
  </w:style>
  <w:style w:type="table" w:styleId="Listtabell1ljus">
    <w:name w:val="List Table 1 Light"/>
    <w:basedOn w:val="Normaltabell"/>
    <w:uiPriority w:val="46"/>
    <w:rsid w:val="00A87F1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A87F1E"/>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A87F1E"/>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A87F1E"/>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A87F1E"/>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A87F1E"/>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A87F1E"/>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A87F1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A87F1E"/>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A87F1E"/>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A87F1E"/>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A87F1E"/>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A87F1E"/>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A87F1E"/>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A87F1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A87F1E"/>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A87F1E"/>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A87F1E"/>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A87F1E"/>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A87F1E"/>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A87F1E"/>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A87F1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A87F1E"/>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A87F1E"/>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A87F1E"/>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A87F1E"/>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A87F1E"/>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A87F1E"/>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A87F1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A87F1E"/>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A87F1E"/>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A87F1E"/>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A87F1E"/>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A87F1E"/>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A87F1E"/>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A87F1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A87F1E"/>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A87F1E"/>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A87F1E"/>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A87F1E"/>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A87F1E"/>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A87F1E"/>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A87F1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A87F1E"/>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A87F1E"/>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A87F1E"/>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A87F1E"/>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A87F1E"/>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A87F1E"/>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A87F1E"/>
  </w:style>
  <w:style w:type="table" w:styleId="Ljuslista">
    <w:name w:val="Light List"/>
    <w:basedOn w:val="Normaltabell"/>
    <w:uiPriority w:val="61"/>
    <w:semiHidden/>
    <w:unhideWhenUsed/>
    <w:rsid w:val="00A87F1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A87F1E"/>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A87F1E"/>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A87F1E"/>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A87F1E"/>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A87F1E"/>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A87F1E"/>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A87F1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A87F1E"/>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A87F1E"/>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A87F1E"/>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A87F1E"/>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A87F1E"/>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A87F1E"/>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A87F1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A87F1E"/>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A87F1E"/>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A87F1E"/>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A87F1E"/>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A87F1E"/>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A87F1E"/>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A87F1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A87F1E"/>
    <w:rPr>
      <w:rFonts w:ascii="Consolas" w:hAnsi="Consolas"/>
      <w:sz w:val="20"/>
      <w:szCs w:val="20"/>
    </w:rPr>
  </w:style>
  <w:style w:type="paragraph" w:styleId="Meddelanderubrik">
    <w:name w:val="Message Header"/>
    <w:basedOn w:val="Normal"/>
    <w:link w:val="MeddelanderubrikChar"/>
    <w:uiPriority w:val="99"/>
    <w:semiHidden/>
    <w:unhideWhenUsed/>
    <w:rsid w:val="00A87F1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A87F1E"/>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A87F1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A87F1E"/>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A87F1E"/>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A87F1E"/>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A87F1E"/>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A87F1E"/>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A87F1E"/>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A87F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A87F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A87F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A87F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A87F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A87F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A87F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A87F1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A87F1E"/>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A87F1E"/>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A87F1E"/>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A87F1E"/>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A87F1E"/>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A87F1E"/>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A87F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A87F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A87F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A87F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A87F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A87F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A87F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A87F1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A87F1E"/>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A87F1E"/>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A87F1E"/>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A87F1E"/>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A87F1E"/>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A87F1E"/>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A87F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A87F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A87F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A87F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A87F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A87F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A87F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A87F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A87F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A87F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A87F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A87F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A87F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A87F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A87F1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A87F1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A87F1E"/>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A87F1E"/>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A87F1E"/>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A87F1E"/>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A87F1E"/>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A87F1E"/>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A87F1E"/>
    <w:rPr>
      <w:rFonts w:ascii="Times New Roman" w:hAnsi="Times New Roman" w:cs="Times New Roman"/>
      <w:sz w:val="24"/>
      <w:szCs w:val="24"/>
    </w:rPr>
  </w:style>
  <w:style w:type="paragraph" w:styleId="Normaltindrag">
    <w:name w:val="Normal Indent"/>
    <w:basedOn w:val="Normal"/>
    <w:uiPriority w:val="99"/>
    <w:semiHidden/>
    <w:unhideWhenUsed/>
    <w:rsid w:val="00A87F1E"/>
    <w:pPr>
      <w:ind w:left="1304"/>
    </w:pPr>
  </w:style>
  <w:style w:type="paragraph" w:styleId="Numreradlista4">
    <w:name w:val="List Number 4"/>
    <w:basedOn w:val="Normal"/>
    <w:uiPriority w:val="99"/>
    <w:semiHidden/>
    <w:unhideWhenUsed/>
    <w:rsid w:val="00A87F1E"/>
    <w:pPr>
      <w:numPr>
        <w:numId w:val="40"/>
      </w:numPr>
      <w:contextualSpacing/>
    </w:pPr>
  </w:style>
  <w:style w:type="paragraph" w:styleId="Numreradlista5">
    <w:name w:val="List Number 5"/>
    <w:basedOn w:val="Normal"/>
    <w:uiPriority w:val="99"/>
    <w:semiHidden/>
    <w:unhideWhenUsed/>
    <w:rsid w:val="00A87F1E"/>
    <w:pPr>
      <w:numPr>
        <w:numId w:val="41"/>
      </w:numPr>
      <w:contextualSpacing/>
    </w:pPr>
  </w:style>
  <w:style w:type="character" w:styleId="Nmn">
    <w:name w:val="Mention"/>
    <w:basedOn w:val="Standardstycketeckensnitt"/>
    <w:uiPriority w:val="99"/>
    <w:semiHidden/>
    <w:unhideWhenUsed/>
    <w:rsid w:val="00A87F1E"/>
    <w:rPr>
      <w:noProof w:val="0"/>
      <w:color w:val="2B579A"/>
      <w:shd w:val="clear" w:color="auto" w:fill="E6E6E6"/>
    </w:rPr>
  </w:style>
  <w:style w:type="table" w:styleId="Oformateradtabell1">
    <w:name w:val="Plain Table 1"/>
    <w:basedOn w:val="Normaltabell"/>
    <w:uiPriority w:val="41"/>
    <w:rsid w:val="00A87F1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A87F1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A87F1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A87F1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A87F1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A87F1E"/>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A87F1E"/>
    <w:rPr>
      <w:rFonts w:ascii="Consolas" w:hAnsi="Consolas"/>
      <w:sz w:val="21"/>
      <w:szCs w:val="21"/>
    </w:rPr>
  </w:style>
  <w:style w:type="character" w:styleId="Olstomnmnande">
    <w:name w:val="Unresolved Mention"/>
    <w:basedOn w:val="Standardstycketeckensnitt"/>
    <w:uiPriority w:val="99"/>
    <w:semiHidden/>
    <w:unhideWhenUsed/>
    <w:rsid w:val="00A87F1E"/>
    <w:rPr>
      <w:noProof w:val="0"/>
      <w:color w:val="808080"/>
      <w:shd w:val="clear" w:color="auto" w:fill="E6E6E6"/>
    </w:rPr>
  </w:style>
  <w:style w:type="table" w:styleId="Professionelltabell">
    <w:name w:val="Table Professional"/>
    <w:basedOn w:val="Normaltabell"/>
    <w:uiPriority w:val="99"/>
    <w:semiHidden/>
    <w:unhideWhenUsed/>
    <w:rsid w:val="00A87F1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A87F1E"/>
    <w:pPr>
      <w:numPr>
        <w:numId w:val="42"/>
      </w:numPr>
      <w:contextualSpacing/>
    </w:pPr>
  </w:style>
  <w:style w:type="paragraph" w:styleId="Punktlista5">
    <w:name w:val="List Bullet 5"/>
    <w:basedOn w:val="Normal"/>
    <w:uiPriority w:val="99"/>
    <w:semiHidden/>
    <w:unhideWhenUsed/>
    <w:rsid w:val="00A87F1E"/>
    <w:pPr>
      <w:numPr>
        <w:numId w:val="43"/>
      </w:numPr>
      <w:contextualSpacing/>
    </w:pPr>
  </w:style>
  <w:style w:type="character" w:styleId="Radnummer">
    <w:name w:val="line number"/>
    <w:basedOn w:val="Standardstycketeckensnitt"/>
    <w:uiPriority w:val="99"/>
    <w:semiHidden/>
    <w:unhideWhenUsed/>
    <w:rsid w:val="00A87F1E"/>
    <w:rPr>
      <w:noProof w:val="0"/>
    </w:rPr>
  </w:style>
  <w:style w:type="character" w:customStyle="1" w:styleId="Rubrik6Char">
    <w:name w:val="Rubrik 6 Char"/>
    <w:basedOn w:val="Standardstycketeckensnitt"/>
    <w:link w:val="Rubrik6"/>
    <w:uiPriority w:val="9"/>
    <w:semiHidden/>
    <w:rsid w:val="00A87F1E"/>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A87F1E"/>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A87F1E"/>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A87F1E"/>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A87F1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A87F1E"/>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A87F1E"/>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A87F1E"/>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A87F1E"/>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A87F1E"/>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A87F1E"/>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A87F1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A87F1E"/>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A87F1E"/>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A87F1E"/>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A87F1E"/>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A87F1E"/>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A87F1E"/>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A87F1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A87F1E"/>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A87F1E"/>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A87F1E"/>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A87F1E"/>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A87F1E"/>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A87F1E"/>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A87F1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A87F1E"/>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A87F1E"/>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A87F1E"/>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A87F1E"/>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A87F1E"/>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A87F1E"/>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A87F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A87F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A87F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A87F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A87F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A87F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A87F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A87F1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A87F1E"/>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A87F1E"/>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A87F1E"/>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A87F1E"/>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A87F1E"/>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A87F1E"/>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A87F1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A87F1E"/>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A87F1E"/>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A87F1E"/>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A87F1E"/>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A87F1E"/>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A87F1E"/>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A87F1E"/>
    <w:pPr>
      <w:spacing w:after="0" w:line="240" w:lineRule="auto"/>
      <w:ind w:left="4252"/>
    </w:pPr>
  </w:style>
  <w:style w:type="character" w:customStyle="1" w:styleId="SignaturChar">
    <w:name w:val="Signatur Char"/>
    <w:basedOn w:val="Standardstycketeckensnitt"/>
    <w:link w:val="Signatur"/>
    <w:uiPriority w:val="99"/>
    <w:semiHidden/>
    <w:rsid w:val="00A87F1E"/>
  </w:style>
  <w:style w:type="character" w:styleId="Slutnotsreferens">
    <w:name w:val="endnote reference"/>
    <w:basedOn w:val="Standardstycketeckensnitt"/>
    <w:uiPriority w:val="99"/>
    <w:semiHidden/>
    <w:unhideWhenUsed/>
    <w:rsid w:val="00A87F1E"/>
    <w:rPr>
      <w:noProof w:val="0"/>
      <w:vertAlign w:val="superscript"/>
    </w:rPr>
  </w:style>
  <w:style w:type="paragraph" w:styleId="Slutnotstext">
    <w:name w:val="endnote text"/>
    <w:basedOn w:val="Normal"/>
    <w:link w:val="SlutnotstextChar"/>
    <w:uiPriority w:val="99"/>
    <w:semiHidden/>
    <w:unhideWhenUsed/>
    <w:rsid w:val="00A87F1E"/>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A87F1E"/>
    <w:rPr>
      <w:sz w:val="20"/>
      <w:szCs w:val="20"/>
    </w:rPr>
  </w:style>
  <w:style w:type="character" w:styleId="Smarthyperlnk">
    <w:name w:val="Smart Hyperlink"/>
    <w:basedOn w:val="Standardstycketeckensnitt"/>
    <w:uiPriority w:val="99"/>
    <w:semiHidden/>
    <w:unhideWhenUsed/>
    <w:rsid w:val="00A87F1E"/>
    <w:rPr>
      <w:noProof w:val="0"/>
      <w:u w:val="dotted"/>
    </w:rPr>
  </w:style>
  <w:style w:type="table" w:styleId="Standardtabell1">
    <w:name w:val="Table Classic 1"/>
    <w:basedOn w:val="Normaltabell"/>
    <w:uiPriority w:val="99"/>
    <w:semiHidden/>
    <w:unhideWhenUsed/>
    <w:rsid w:val="00A87F1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A87F1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A87F1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A87F1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A87F1E"/>
    <w:rPr>
      <w:b/>
      <w:bCs/>
      <w:noProof w:val="0"/>
    </w:rPr>
  </w:style>
  <w:style w:type="character" w:styleId="Starkbetoning">
    <w:name w:val="Intense Emphasis"/>
    <w:basedOn w:val="Standardstycketeckensnitt"/>
    <w:uiPriority w:val="21"/>
    <w:semiHidden/>
    <w:qFormat/>
    <w:rsid w:val="00A87F1E"/>
    <w:rPr>
      <w:i/>
      <w:iCs/>
      <w:noProof w:val="0"/>
      <w:color w:val="1A3050" w:themeColor="accent1"/>
    </w:rPr>
  </w:style>
  <w:style w:type="character" w:styleId="Starkreferens">
    <w:name w:val="Intense Reference"/>
    <w:basedOn w:val="Standardstycketeckensnitt"/>
    <w:uiPriority w:val="32"/>
    <w:semiHidden/>
    <w:qFormat/>
    <w:rsid w:val="00A87F1E"/>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A87F1E"/>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A87F1E"/>
    <w:rPr>
      <w:i/>
      <w:iCs/>
      <w:color w:val="1A3050" w:themeColor="accent1"/>
    </w:rPr>
  </w:style>
  <w:style w:type="table" w:styleId="Tabellmed3D-effekter1">
    <w:name w:val="Table 3D effects 1"/>
    <w:basedOn w:val="Normaltabell"/>
    <w:uiPriority w:val="99"/>
    <w:semiHidden/>
    <w:unhideWhenUsed/>
    <w:rsid w:val="00A87F1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A87F1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A87F1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A87F1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A87F1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A87F1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A87F1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A87F1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A87F1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A87F1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A87F1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A87F1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A87F1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A87F1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A87F1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A87F1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A87F1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A87F1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A87F1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A87F1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A87F1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A87F1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A87F1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A87F1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A87F1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A87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A87F1E"/>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A87F1E"/>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A87F1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A87F1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A87F1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1CD631E2F2D495CA23F2EC2D6971D66"/>
        <w:category>
          <w:name w:val="Allmänt"/>
          <w:gallery w:val="placeholder"/>
        </w:category>
        <w:types>
          <w:type w:val="bbPlcHdr"/>
        </w:types>
        <w:behaviors>
          <w:behavior w:val="content"/>
        </w:behaviors>
        <w:guid w:val="{96C704B0-9C11-4FF6-9B30-156CB73AAA02}"/>
      </w:docPartPr>
      <w:docPartBody>
        <w:p w:rsidR="00C401B1" w:rsidRDefault="00C401B1" w:rsidP="00C401B1">
          <w:pPr>
            <w:pStyle w:val="B1CD631E2F2D495CA23F2EC2D6971D66"/>
          </w:pPr>
          <w:r>
            <w:rPr>
              <w:rStyle w:val="Platshllartext"/>
            </w:rPr>
            <w:t xml:space="preserve"> </w:t>
          </w:r>
        </w:p>
      </w:docPartBody>
    </w:docPart>
    <w:docPart>
      <w:docPartPr>
        <w:name w:val="C0E2980251674D83BC854F16357A8482"/>
        <w:category>
          <w:name w:val="Allmänt"/>
          <w:gallery w:val="placeholder"/>
        </w:category>
        <w:types>
          <w:type w:val="bbPlcHdr"/>
        </w:types>
        <w:behaviors>
          <w:behavior w:val="content"/>
        </w:behaviors>
        <w:guid w:val="{972CB98D-EE9E-4E25-A46E-FF8200AE2329}"/>
      </w:docPartPr>
      <w:docPartBody>
        <w:p w:rsidR="00C401B1" w:rsidRDefault="00C401B1" w:rsidP="00C401B1">
          <w:pPr>
            <w:pStyle w:val="C0E2980251674D83BC854F16357A8482"/>
          </w:pPr>
          <w:r>
            <w:rPr>
              <w:rStyle w:val="Platshllartext"/>
            </w:rPr>
            <w:t xml:space="preserve"> </w:t>
          </w:r>
        </w:p>
      </w:docPartBody>
    </w:docPart>
    <w:docPart>
      <w:docPartPr>
        <w:name w:val="FA0178BFCF284B43AFDD081398D6B0C5"/>
        <w:category>
          <w:name w:val="Allmänt"/>
          <w:gallery w:val="placeholder"/>
        </w:category>
        <w:types>
          <w:type w:val="bbPlcHdr"/>
        </w:types>
        <w:behaviors>
          <w:behavior w:val="content"/>
        </w:behaviors>
        <w:guid w:val="{7B6110B1-6DFB-4B02-B728-2FDF0683020F}"/>
      </w:docPartPr>
      <w:docPartBody>
        <w:p w:rsidR="00C401B1" w:rsidRDefault="00C401B1" w:rsidP="00C401B1">
          <w:pPr>
            <w:pStyle w:val="FA0178BFCF284B43AFDD081398D6B0C5"/>
          </w:pPr>
          <w:r>
            <w:rPr>
              <w:rStyle w:val="Platshllartext"/>
            </w:rPr>
            <w:t xml:space="preserve"> </w:t>
          </w:r>
        </w:p>
      </w:docPartBody>
    </w:docPart>
    <w:docPart>
      <w:docPartPr>
        <w:name w:val="27BC88811C244E5F9BA90DF1081D6368"/>
        <w:category>
          <w:name w:val="Allmänt"/>
          <w:gallery w:val="placeholder"/>
        </w:category>
        <w:types>
          <w:type w:val="bbPlcHdr"/>
        </w:types>
        <w:behaviors>
          <w:behavior w:val="content"/>
        </w:behaviors>
        <w:guid w:val="{FAD94053-DA7F-4BEE-BE26-69D2EE7C668A}"/>
      </w:docPartPr>
      <w:docPartBody>
        <w:p w:rsidR="00C401B1" w:rsidRDefault="00C401B1" w:rsidP="00C401B1">
          <w:pPr>
            <w:pStyle w:val="27BC88811C244E5F9BA90DF1081D6368"/>
          </w:pPr>
          <w:r>
            <w:rPr>
              <w:rStyle w:val="Platshllartext"/>
            </w:rPr>
            <w:t xml:space="preserve"> </w:t>
          </w:r>
        </w:p>
      </w:docPartBody>
    </w:docPart>
    <w:docPart>
      <w:docPartPr>
        <w:name w:val="B16ED1EC96AE49929B84669B5C22D9D5"/>
        <w:category>
          <w:name w:val="Allmänt"/>
          <w:gallery w:val="placeholder"/>
        </w:category>
        <w:types>
          <w:type w:val="bbPlcHdr"/>
        </w:types>
        <w:behaviors>
          <w:behavior w:val="content"/>
        </w:behaviors>
        <w:guid w:val="{CB1EFD1D-F6FC-4468-A8F6-852DD578BE8C}"/>
      </w:docPartPr>
      <w:docPartBody>
        <w:p w:rsidR="00C401B1" w:rsidRDefault="00C401B1" w:rsidP="00C401B1">
          <w:pPr>
            <w:pStyle w:val="B16ED1EC96AE49929B84669B5C22D9D5"/>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7100E3CBBD274C48A161654269B6394C"/>
        <w:category>
          <w:name w:val="Allmänt"/>
          <w:gallery w:val="placeholder"/>
        </w:category>
        <w:types>
          <w:type w:val="bbPlcHdr"/>
        </w:types>
        <w:behaviors>
          <w:behavior w:val="content"/>
        </w:behaviors>
        <w:guid w:val="{3583DC39-BC66-4A45-95BC-6C4A7F3FDFD0}"/>
      </w:docPartPr>
      <w:docPartBody>
        <w:p w:rsidR="00C401B1" w:rsidRDefault="00C401B1" w:rsidP="00C401B1">
          <w:pPr>
            <w:pStyle w:val="7100E3CBBD274C48A161654269B6394C"/>
          </w:pPr>
          <w:r>
            <w:rPr>
              <w:rStyle w:val="Platshllartext"/>
            </w:rPr>
            <w:t>Klicka här för att ange datum.</w:t>
          </w:r>
        </w:p>
      </w:docPartBody>
    </w:docPart>
    <w:docPart>
      <w:docPartPr>
        <w:name w:val="905F125764914697844143E66125B68C"/>
        <w:category>
          <w:name w:val="Allmänt"/>
          <w:gallery w:val="placeholder"/>
        </w:category>
        <w:types>
          <w:type w:val="bbPlcHdr"/>
        </w:types>
        <w:behaviors>
          <w:behavior w:val="content"/>
        </w:behaviors>
        <w:guid w:val="{07D6F6FE-750E-4BE9-B9A1-D7A38EEA022B}"/>
      </w:docPartPr>
      <w:docPartBody>
        <w:p w:rsidR="00C401B1" w:rsidRDefault="00C401B1" w:rsidP="00C401B1">
          <w:pPr>
            <w:pStyle w:val="905F125764914697844143E66125B68C"/>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1B1"/>
    <w:rsid w:val="00C401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24DE71E00A94282B9787BBA4DFD08A1">
    <w:name w:val="624DE71E00A94282B9787BBA4DFD08A1"/>
    <w:rsid w:val="00C401B1"/>
  </w:style>
  <w:style w:type="character" w:styleId="Platshllartext">
    <w:name w:val="Placeholder Text"/>
    <w:basedOn w:val="Standardstycketeckensnitt"/>
    <w:uiPriority w:val="99"/>
    <w:semiHidden/>
    <w:rsid w:val="00C401B1"/>
    <w:rPr>
      <w:noProof w:val="0"/>
      <w:color w:val="808080"/>
    </w:rPr>
  </w:style>
  <w:style w:type="paragraph" w:customStyle="1" w:styleId="8BEEA350F3854273A5679B5A4BE5ED89">
    <w:name w:val="8BEEA350F3854273A5679B5A4BE5ED89"/>
    <w:rsid w:val="00C401B1"/>
  </w:style>
  <w:style w:type="paragraph" w:customStyle="1" w:styleId="0963AD2F07154E5A9B6450305F2B760A">
    <w:name w:val="0963AD2F07154E5A9B6450305F2B760A"/>
    <w:rsid w:val="00C401B1"/>
  </w:style>
  <w:style w:type="paragraph" w:customStyle="1" w:styleId="8A1B07F1900544AB9BF841F4658CD9D4">
    <w:name w:val="8A1B07F1900544AB9BF841F4658CD9D4"/>
    <w:rsid w:val="00C401B1"/>
  </w:style>
  <w:style w:type="paragraph" w:customStyle="1" w:styleId="B1CD631E2F2D495CA23F2EC2D6971D66">
    <w:name w:val="B1CD631E2F2D495CA23F2EC2D6971D66"/>
    <w:rsid w:val="00C401B1"/>
  </w:style>
  <w:style w:type="paragraph" w:customStyle="1" w:styleId="C0E2980251674D83BC854F16357A8482">
    <w:name w:val="C0E2980251674D83BC854F16357A8482"/>
    <w:rsid w:val="00C401B1"/>
  </w:style>
  <w:style w:type="paragraph" w:customStyle="1" w:styleId="DBD95488F34340DD9B7DB90A2531BED7">
    <w:name w:val="DBD95488F34340DD9B7DB90A2531BED7"/>
    <w:rsid w:val="00C401B1"/>
  </w:style>
  <w:style w:type="paragraph" w:customStyle="1" w:styleId="24E517E4B3394F7F816FEDE4313E13BE">
    <w:name w:val="24E517E4B3394F7F816FEDE4313E13BE"/>
    <w:rsid w:val="00C401B1"/>
  </w:style>
  <w:style w:type="paragraph" w:customStyle="1" w:styleId="0780A04EF5934A538F59DCF0B8644219">
    <w:name w:val="0780A04EF5934A538F59DCF0B8644219"/>
    <w:rsid w:val="00C401B1"/>
  </w:style>
  <w:style w:type="paragraph" w:customStyle="1" w:styleId="FA0178BFCF284B43AFDD081398D6B0C5">
    <w:name w:val="FA0178BFCF284B43AFDD081398D6B0C5"/>
    <w:rsid w:val="00C401B1"/>
  </w:style>
  <w:style w:type="paragraph" w:customStyle="1" w:styleId="27BC88811C244E5F9BA90DF1081D6368">
    <w:name w:val="27BC88811C244E5F9BA90DF1081D6368"/>
    <w:rsid w:val="00C401B1"/>
  </w:style>
  <w:style w:type="paragraph" w:customStyle="1" w:styleId="D3C403D1CD2441488E0ADA559D210A12">
    <w:name w:val="D3C403D1CD2441488E0ADA559D210A12"/>
    <w:rsid w:val="00C401B1"/>
  </w:style>
  <w:style w:type="paragraph" w:customStyle="1" w:styleId="4BFFB04275AE40F88A0D276B51A487EE">
    <w:name w:val="4BFFB04275AE40F88A0D276B51A487EE"/>
    <w:rsid w:val="00C401B1"/>
  </w:style>
  <w:style w:type="paragraph" w:customStyle="1" w:styleId="B54245C0380749A89B36D7F3C1477703">
    <w:name w:val="B54245C0380749A89B36D7F3C1477703"/>
    <w:rsid w:val="00C401B1"/>
  </w:style>
  <w:style w:type="paragraph" w:customStyle="1" w:styleId="171FA51B6A5A4D27804529208AC8A7D4">
    <w:name w:val="171FA51B6A5A4D27804529208AC8A7D4"/>
    <w:rsid w:val="00C401B1"/>
  </w:style>
  <w:style w:type="paragraph" w:customStyle="1" w:styleId="B16ED1EC96AE49929B84669B5C22D9D5">
    <w:name w:val="B16ED1EC96AE49929B84669B5C22D9D5"/>
    <w:rsid w:val="00C401B1"/>
  </w:style>
  <w:style w:type="paragraph" w:customStyle="1" w:styleId="7100E3CBBD274C48A161654269B6394C">
    <w:name w:val="7100E3CBBD274C48A161654269B6394C"/>
    <w:rsid w:val="00C401B1"/>
  </w:style>
  <w:style w:type="paragraph" w:customStyle="1" w:styleId="905F125764914697844143E66125B68C">
    <w:name w:val="905F125764914697844143E66125B68C"/>
    <w:rsid w:val="00C401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8e31c495-a17f-4e6d-aedc-583bc9bc2b11</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/yta/fi-ska/Frgesvar</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2020-03-11T00:00:00</HeaderDate>
    <Office/>
    <Dnr>Fi2020/00906/S2</Dnr>
    <ParagrafNr/>
    <DocumentTitle/>
    <VisitingAddress/>
    <Extra1/>
    <Extra2/>
    <Extra3>Lars Hjälmered</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0CE5E-96F8-4364-8641-39E6C7B18073}"/>
</file>

<file path=customXml/itemProps2.xml><?xml version="1.0" encoding="utf-8"?>
<ds:datastoreItem xmlns:ds="http://schemas.openxmlformats.org/officeDocument/2006/customXml" ds:itemID="{560B6C23-27E7-4DB5-B47F-17D67B21CD38}"/>
</file>

<file path=customXml/itemProps3.xml><?xml version="1.0" encoding="utf-8"?>
<ds:datastoreItem xmlns:ds="http://schemas.openxmlformats.org/officeDocument/2006/customXml" ds:itemID="{DD49EE6B-6004-4F5E-B374-6689EE14EE67}"/>
</file>

<file path=customXml/itemProps4.xml><?xml version="1.0" encoding="utf-8"?>
<ds:datastoreItem xmlns:ds="http://schemas.openxmlformats.org/officeDocument/2006/customXml" ds:itemID="{FBB51A27-F248-425D-A2AA-E520C6ECF278}"/>
</file>

<file path=customXml/itemProps5.xml><?xml version="1.0" encoding="utf-8"?>
<ds:datastoreItem xmlns:ds="http://schemas.openxmlformats.org/officeDocument/2006/customXml" ds:itemID="{4B220FD9-5B83-4766-8AF0-82F6F5BF55E7}"/>
</file>

<file path=customXml/itemProps6.xml><?xml version="1.0" encoding="utf-8"?>
<ds:datastoreItem xmlns:ds="http://schemas.openxmlformats.org/officeDocument/2006/customXml" ds:itemID="{560B6C23-27E7-4DB5-B47F-17D67B21CD38}"/>
</file>

<file path=customXml/itemProps7.xml><?xml version="1.0" encoding="utf-8"?>
<ds:datastoreItem xmlns:ds="http://schemas.openxmlformats.org/officeDocument/2006/customXml" ds:itemID="{B582671D-62DA-4EE7-9004-436CA2393105}"/>
</file>

<file path=customXml/itemProps8.xml><?xml version="1.0" encoding="utf-8"?>
<ds:datastoreItem xmlns:ds="http://schemas.openxmlformats.org/officeDocument/2006/customXml" ds:itemID="{1E2457B7-068F-42C9-B64B-13415E79CA69}"/>
</file>

<file path=docProps/app.xml><?xml version="1.0" encoding="utf-8"?>
<Properties xmlns="http://schemas.openxmlformats.org/officeDocument/2006/extended-properties" xmlns:vt="http://schemas.openxmlformats.org/officeDocument/2006/docPropsVTypes">
  <Template>Normal</Template>
  <TotalTime>0</TotalTime>
  <Pages>2</Pages>
  <Words>219</Words>
  <Characters>1163</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1036.docx</dc:title>
  <dc:subject/>
  <dc:creator/>
  <cp:keywords/>
  <dc:description/>
  <cp:lastModifiedBy/>
  <cp:revision>1</cp:revision>
  <dcterms:created xsi:type="dcterms:W3CDTF">2020-03-11T08:23:00Z</dcterms:created>
  <dcterms:modified xsi:type="dcterms:W3CDTF">2020-03-11T08:23:00Z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ad6ca64b-d1cc-4ac0-b482-c76a1df8cf9d</vt:lpwstr>
  </property>
</Properties>
</file>