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7E32" w:rsidP="00DA0661">
      <w:pPr>
        <w:pStyle w:val="Title"/>
      </w:pPr>
      <w:bookmarkStart w:id="0" w:name="Start"/>
      <w:bookmarkEnd w:id="0"/>
      <w:r>
        <w:t xml:space="preserve">Svar på fråga 2021/22:43 av </w:t>
      </w:r>
      <w:sdt>
        <w:sdtPr>
          <w:alias w:val="Frågeställare"/>
          <w:tag w:val="delete"/>
          <w:id w:val="-211816850"/>
          <w:placeholder>
            <w:docPart w:val="DA07CECCD5474AB09ACC892D3AD7C4AF"/>
          </w:placeholder>
          <w:dataBinding w:xpath="/ns0:DocumentInfo[1]/ns0:BaseInfo[1]/ns0:Extra3[1]" w:storeItemID="{AC8AA2C8-E112-42D9-AD93-51C53C49CA41}" w:prefixMappings="xmlns:ns0='http://lp/documentinfo/RK' "/>
          <w:text/>
        </w:sdtPr>
        <w:sdtContent>
          <w:r>
            <w:t>Mats Persson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44E68BD2AD148F8964011765246401F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  <w:t>Lundakarnevalen</w:t>
      </w:r>
    </w:p>
    <w:p w:rsidR="00287E3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5090156B06C4614AD1467D2A0A60E86"/>
          </w:placeholder>
          <w:dataBinding w:xpath="/ns0:DocumentInfo[1]/ns0:BaseInfo[1]/ns0:Extra3[1]" w:storeItemID="{AC8AA2C8-E112-42D9-AD93-51C53C49CA41}" w:prefixMappings="xmlns:ns0='http://lp/documentinfo/RK' "/>
          <w:text/>
        </w:sdtPr>
        <w:sdtContent>
          <w:r>
            <w:t>Mats Persson</w:t>
          </w:r>
        </w:sdtContent>
      </w:sdt>
      <w:r>
        <w:t xml:space="preserve"> har frågat mig</w:t>
      </w:r>
      <w:r w:rsidR="0068687B">
        <w:t xml:space="preserve"> om jag avser att vidta några generella åtgärder med anledning av planerade </w:t>
      </w:r>
      <w:r w:rsidR="0068687B">
        <w:t>banarbeten</w:t>
      </w:r>
      <w:r w:rsidR="0068687B">
        <w:t xml:space="preserve"> och </w:t>
      </w:r>
      <w:r w:rsidR="002848AC">
        <w:t>L</w:t>
      </w:r>
      <w:r w:rsidR="0068687B">
        <w:t>undakarnevalen.</w:t>
      </w:r>
    </w:p>
    <w:p w:rsidR="00477526" w:rsidP="006A12F1">
      <w:pPr>
        <w:pStyle w:val="BodyText"/>
      </w:pPr>
      <w:r>
        <w:t>P</w:t>
      </w:r>
      <w:r>
        <w:t>lanering av</w:t>
      </w:r>
      <w:r>
        <w:t xml:space="preserve"> hur tågtrafiken ska framföras och hur </w:t>
      </w:r>
      <w:r>
        <w:t>banarbeten</w:t>
      </w:r>
      <w:r>
        <w:t xml:space="preserve"> genomförs</w:t>
      </w:r>
      <w:r>
        <w:t xml:space="preserve"> regleras i den så kallade tågplanen som beslutas en gång om året. Det arbetet är reglerat i lag och hanteras av Trafikverket och Transportstyrelsen. Det är således inte regeringens uppgift.</w:t>
      </w:r>
      <w:r w:rsidR="00B51EB1">
        <w:t xml:space="preserve"> </w:t>
      </w:r>
      <w:r w:rsidRPr="00B51EB1" w:rsidR="00B51EB1">
        <w:t xml:space="preserve">Jag förutsätter att </w:t>
      </w:r>
      <w:r w:rsidR="00B51EB1">
        <w:t>Trafikverket</w:t>
      </w:r>
      <w:r w:rsidRPr="00B51EB1" w:rsidR="00B51EB1">
        <w:t xml:space="preserve"> för dialog med berörda parter</w:t>
      </w:r>
      <w:r w:rsidR="00B51EB1">
        <w:t xml:space="preserve"> vid framtagande av tågplanen</w:t>
      </w:r>
      <w:r w:rsidRPr="00B51EB1" w:rsidR="00B51EB1">
        <w:t xml:space="preserve"> så </w:t>
      </w:r>
      <w:r w:rsidR="00B51EB1">
        <w:t>att störningar kan begränsas.</w:t>
      </w:r>
    </w:p>
    <w:p w:rsidR="00287E3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B0E1A9BF5D44F55BD6CCE472A1EC1B0"/>
          </w:placeholder>
          <w:dataBinding w:xpath="/ns0:DocumentInfo[1]/ns0:BaseInfo[1]/ns0:HeaderDate[1]" w:storeItemID="{AC8AA2C8-E112-42D9-AD93-51C53C49CA41}" w:prefixMappings="xmlns:ns0='http://lp/documentinfo/RK' "/>
          <w:date w:fullDate="2021-10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8687B">
            <w:t>5 oktober 2021</w:t>
          </w:r>
        </w:sdtContent>
      </w:sdt>
    </w:p>
    <w:p w:rsidR="00287E32" w:rsidP="004E7A8F">
      <w:pPr>
        <w:pStyle w:val="Brdtextutanavstnd"/>
      </w:pPr>
    </w:p>
    <w:p w:rsidR="00287E32" w:rsidP="004E7A8F">
      <w:pPr>
        <w:pStyle w:val="Brdtextutanavstnd"/>
      </w:pPr>
    </w:p>
    <w:p w:rsidR="00287E3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909BA65743E40D49660994F24801A93"/>
        </w:placeholder>
        <w:dataBinding w:xpath="/ns0:DocumentInfo[1]/ns0:BaseInfo[1]/ns0:TopSender[1]" w:storeItemID="{AC8AA2C8-E112-42D9-AD93-51C53C49CA41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287E32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287E3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72D0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72D0A" w:rsidRPr="007D73AB" w:rsidP="00340DE0">
          <w:pPr>
            <w:pStyle w:val="Header"/>
          </w:pPr>
        </w:p>
      </w:tc>
      <w:tc>
        <w:tcPr>
          <w:tcW w:w="1134" w:type="dxa"/>
        </w:tcPr>
        <w:p w:rsidR="00B72D0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72D0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72D0A" w:rsidRPr="00710A6C" w:rsidP="00EE3C0F">
          <w:pPr>
            <w:pStyle w:val="Header"/>
            <w:rPr>
              <w:b/>
            </w:rPr>
          </w:pPr>
        </w:p>
        <w:p w:rsidR="00B72D0A" w:rsidP="00EE3C0F">
          <w:pPr>
            <w:pStyle w:val="Header"/>
          </w:pPr>
        </w:p>
        <w:p w:rsidR="00B72D0A" w:rsidP="00EE3C0F">
          <w:pPr>
            <w:pStyle w:val="Header"/>
          </w:pPr>
        </w:p>
        <w:p w:rsidR="00B72D0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71636163E674CBAA331CC212D4717CC"/>
            </w:placeholder>
            <w:dataBinding w:xpath="/ns0:DocumentInfo[1]/ns0:BaseInfo[1]/ns0:Dnr[1]" w:storeItemID="{AC8AA2C8-E112-42D9-AD93-51C53C49CA41}" w:prefixMappings="xmlns:ns0='http://lp/documentinfo/RK' "/>
            <w:text/>
          </w:sdtPr>
          <w:sdtContent>
            <w:p w:rsidR="00B72D0A" w:rsidP="00EE3C0F">
              <w:pPr>
                <w:pStyle w:val="Header"/>
              </w:pPr>
              <w:r>
                <w:t>I2021/02495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5568C1B7A94CC0B4D0B5E4012C6622"/>
            </w:placeholder>
            <w:showingPlcHdr/>
            <w:dataBinding w:xpath="/ns0:DocumentInfo[1]/ns0:BaseInfo[1]/ns0:DocNumber[1]" w:storeItemID="{AC8AA2C8-E112-42D9-AD93-51C53C49CA41}" w:prefixMappings="xmlns:ns0='http://lp/documentinfo/RK' "/>
            <w:text/>
          </w:sdtPr>
          <w:sdtContent>
            <w:p w:rsidR="00B72D0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72D0A" w:rsidP="00EE3C0F">
          <w:pPr>
            <w:pStyle w:val="Header"/>
          </w:pPr>
        </w:p>
      </w:tc>
      <w:tc>
        <w:tcPr>
          <w:tcW w:w="1134" w:type="dxa"/>
        </w:tcPr>
        <w:p w:rsidR="00B72D0A" w:rsidP="0094502D">
          <w:pPr>
            <w:pStyle w:val="Header"/>
          </w:pPr>
        </w:p>
        <w:p w:rsidR="00B72D0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202BDBA1024418A448C2B20624759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87E32" w:rsidRPr="00287E32" w:rsidP="00340DE0">
              <w:pPr>
                <w:pStyle w:val="Header"/>
                <w:rPr>
                  <w:b/>
                </w:rPr>
              </w:pPr>
              <w:r w:rsidRPr="00287E32">
                <w:rPr>
                  <w:b/>
                </w:rPr>
                <w:t>Infrastrukturdepartementet</w:t>
              </w:r>
            </w:p>
            <w:p w:rsidR="00B72D0A" w:rsidRPr="00340DE0" w:rsidP="00340DE0">
              <w:pPr>
                <w:pStyle w:val="Header"/>
              </w:pPr>
              <w:r w:rsidRPr="00287E32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F03B4A24B846269BB7FB629BAC7403"/>
          </w:placeholder>
          <w:dataBinding w:xpath="/ns0:DocumentInfo[1]/ns0:BaseInfo[1]/ns0:Recipient[1]" w:storeItemID="{AC8AA2C8-E112-42D9-AD93-51C53C49CA41}" w:prefixMappings="xmlns:ns0='http://lp/documentinfo/RK' "/>
          <w:text w:multiLine="1"/>
        </w:sdtPr>
        <w:sdtContent>
          <w:tc>
            <w:tcPr>
              <w:tcW w:w="3170" w:type="dxa"/>
            </w:tcPr>
            <w:p w:rsidR="00B72D0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72D0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D72D7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1636163E674CBAA331CC212D471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4DFB7-F64E-4ED1-B1B7-855005901736}"/>
      </w:docPartPr>
      <w:docPartBody>
        <w:p w:rsidR="008C163B" w:rsidP="008821AC">
          <w:pPr>
            <w:pStyle w:val="871636163E674CBAA331CC212D4717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5568C1B7A94CC0B4D0B5E4012C6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EABAF-789D-4091-8EDD-6ED604909C54}"/>
      </w:docPartPr>
      <w:docPartBody>
        <w:p w:rsidR="008C163B" w:rsidP="008821AC">
          <w:pPr>
            <w:pStyle w:val="385568C1B7A94CC0B4D0B5E4012C66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202BDBA1024418A448C2B206247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ED05E-A56C-4F42-8775-B9D54B25F255}"/>
      </w:docPartPr>
      <w:docPartBody>
        <w:p w:rsidR="008C163B" w:rsidP="008821AC">
          <w:pPr>
            <w:pStyle w:val="24202BDBA1024418A448C2B2062475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F03B4A24B846269BB7FB629BAC7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52723-235C-47D2-A702-42EDA6470510}"/>
      </w:docPartPr>
      <w:docPartBody>
        <w:p w:rsidR="008C163B" w:rsidP="008821AC">
          <w:pPr>
            <w:pStyle w:val="EAF03B4A24B846269BB7FB629BAC74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07CECCD5474AB09ACC892D3AD7C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C8168-3016-4180-9EB2-56D981AD2860}"/>
      </w:docPartPr>
      <w:docPartBody>
        <w:p w:rsidR="008C163B" w:rsidP="008821AC">
          <w:pPr>
            <w:pStyle w:val="DA07CECCD5474AB09ACC892D3AD7C4A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44E68BD2AD148F89640117652464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3A433-DE33-495F-97E9-9552C2872DC6}"/>
      </w:docPartPr>
      <w:docPartBody>
        <w:p w:rsidR="008C163B" w:rsidP="008821AC">
          <w:pPr>
            <w:pStyle w:val="244E68BD2AD148F8964011765246401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5090156B06C4614AD1467D2A0A60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E7CF4-1D0C-401A-88EB-341924B85A67}"/>
      </w:docPartPr>
      <w:docPartBody>
        <w:p w:rsidR="008C163B" w:rsidP="008821AC">
          <w:pPr>
            <w:pStyle w:val="45090156B06C4614AD1467D2A0A60E8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B0E1A9BF5D44F55BD6CCE472A1EC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E1F1A-EEC7-407B-9261-A96EF77E586E}"/>
      </w:docPartPr>
      <w:docPartBody>
        <w:p w:rsidR="008C163B" w:rsidP="008821AC">
          <w:pPr>
            <w:pStyle w:val="2B0E1A9BF5D44F55BD6CCE472A1EC1B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909BA65743E40D49660994F24801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A5B60-1929-483B-B68A-EAD386D02083}"/>
      </w:docPartPr>
      <w:docPartBody>
        <w:p w:rsidR="008C163B" w:rsidP="008821AC">
          <w:pPr>
            <w:pStyle w:val="8909BA65743E40D49660994F24801A9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5350500B8472987322FF44A01BB37">
    <w:name w:val="C7B5350500B8472987322FF44A01BB37"/>
    <w:rsid w:val="008821AC"/>
  </w:style>
  <w:style w:type="character" w:styleId="PlaceholderText">
    <w:name w:val="Placeholder Text"/>
    <w:basedOn w:val="DefaultParagraphFont"/>
    <w:uiPriority w:val="99"/>
    <w:semiHidden/>
    <w:rsid w:val="008821AC"/>
    <w:rPr>
      <w:noProof w:val="0"/>
      <w:color w:val="808080"/>
    </w:rPr>
  </w:style>
  <w:style w:type="paragraph" w:customStyle="1" w:styleId="5028C2BD57D2438093977F0E36475B1E">
    <w:name w:val="5028C2BD57D2438093977F0E36475B1E"/>
    <w:rsid w:val="008821AC"/>
  </w:style>
  <w:style w:type="paragraph" w:customStyle="1" w:styleId="D3AF9D6025A24A448D7CBB9E94F3D229">
    <w:name w:val="D3AF9D6025A24A448D7CBB9E94F3D229"/>
    <w:rsid w:val="008821AC"/>
  </w:style>
  <w:style w:type="paragraph" w:customStyle="1" w:styleId="D2C05F0760064918BBFDD10E9729C67F">
    <w:name w:val="D2C05F0760064918BBFDD10E9729C67F"/>
    <w:rsid w:val="008821AC"/>
  </w:style>
  <w:style w:type="paragraph" w:customStyle="1" w:styleId="871636163E674CBAA331CC212D4717CC">
    <w:name w:val="871636163E674CBAA331CC212D4717CC"/>
    <w:rsid w:val="008821AC"/>
  </w:style>
  <w:style w:type="paragraph" w:customStyle="1" w:styleId="385568C1B7A94CC0B4D0B5E4012C6622">
    <w:name w:val="385568C1B7A94CC0B4D0B5E4012C6622"/>
    <w:rsid w:val="008821AC"/>
  </w:style>
  <w:style w:type="paragraph" w:customStyle="1" w:styleId="08C78030E0A04720B85BCC2DC72F7E9E">
    <w:name w:val="08C78030E0A04720B85BCC2DC72F7E9E"/>
    <w:rsid w:val="008821AC"/>
  </w:style>
  <w:style w:type="paragraph" w:customStyle="1" w:styleId="AAB5087642C945E8BB46D20EAB64FD15">
    <w:name w:val="AAB5087642C945E8BB46D20EAB64FD15"/>
    <w:rsid w:val="008821AC"/>
  </w:style>
  <w:style w:type="paragraph" w:customStyle="1" w:styleId="B2BDC3D426054ECA88BAFF6BE92E2569">
    <w:name w:val="B2BDC3D426054ECA88BAFF6BE92E2569"/>
    <w:rsid w:val="008821AC"/>
  </w:style>
  <w:style w:type="paragraph" w:customStyle="1" w:styleId="24202BDBA1024418A448C2B20624759B">
    <w:name w:val="24202BDBA1024418A448C2B20624759B"/>
    <w:rsid w:val="008821AC"/>
  </w:style>
  <w:style w:type="paragraph" w:customStyle="1" w:styleId="EAF03B4A24B846269BB7FB629BAC7403">
    <w:name w:val="EAF03B4A24B846269BB7FB629BAC7403"/>
    <w:rsid w:val="008821AC"/>
  </w:style>
  <w:style w:type="paragraph" w:customStyle="1" w:styleId="385568C1B7A94CC0B4D0B5E4012C66221">
    <w:name w:val="385568C1B7A94CC0B4D0B5E4012C66221"/>
    <w:rsid w:val="008821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202BDBA1024418A448C2B20624759B1">
    <w:name w:val="24202BDBA1024418A448C2B20624759B1"/>
    <w:rsid w:val="008821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07CECCD5474AB09ACC892D3AD7C4AF">
    <w:name w:val="DA07CECCD5474AB09ACC892D3AD7C4AF"/>
    <w:rsid w:val="008821AC"/>
  </w:style>
  <w:style w:type="paragraph" w:customStyle="1" w:styleId="244E68BD2AD148F8964011765246401F">
    <w:name w:val="244E68BD2AD148F8964011765246401F"/>
    <w:rsid w:val="008821AC"/>
  </w:style>
  <w:style w:type="paragraph" w:customStyle="1" w:styleId="AFB53F3ADF6E437D96A1F4C3F1A659DF">
    <w:name w:val="AFB53F3ADF6E437D96A1F4C3F1A659DF"/>
    <w:rsid w:val="008821AC"/>
  </w:style>
  <w:style w:type="paragraph" w:customStyle="1" w:styleId="59D700AFA41A42CFBF0B67AD79EC6E82">
    <w:name w:val="59D700AFA41A42CFBF0B67AD79EC6E82"/>
    <w:rsid w:val="008821AC"/>
  </w:style>
  <w:style w:type="paragraph" w:customStyle="1" w:styleId="45090156B06C4614AD1467D2A0A60E86">
    <w:name w:val="45090156B06C4614AD1467D2A0A60E86"/>
    <w:rsid w:val="008821AC"/>
  </w:style>
  <w:style w:type="paragraph" w:customStyle="1" w:styleId="2B0E1A9BF5D44F55BD6CCE472A1EC1B0">
    <w:name w:val="2B0E1A9BF5D44F55BD6CCE472A1EC1B0"/>
    <w:rsid w:val="008821AC"/>
  </w:style>
  <w:style w:type="paragraph" w:customStyle="1" w:styleId="8909BA65743E40D49660994F24801A93">
    <w:name w:val="8909BA65743E40D49660994F24801A93"/>
    <w:rsid w:val="008821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4f98f070-b6d9-4bdb-95ef-b460115e8bb8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2021-10-05T00:00:00</HeaderDate>
    <Office/>
    <Dnr>I2021/02495</Dnr>
    <ParagrafNr/>
    <DocumentTitle/>
    <VisitingAddress/>
    <Extra1/>
    <Extra2/>
    <Extra3>Mats Persson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769F271-9D00-498D-B12E-2BC73032B878}"/>
</file>

<file path=customXml/itemProps2.xml><?xml version="1.0" encoding="utf-8"?>
<ds:datastoreItem xmlns:ds="http://schemas.openxmlformats.org/officeDocument/2006/customXml" ds:itemID="{DB865199-C145-4EC3-8D7C-82727C2ECA5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7575303-A203-4854-B13A-1FE9807BD8C7}"/>
</file>

<file path=customXml/itemProps5.xml><?xml version="1.0" encoding="utf-8"?>
<ds:datastoreItem xmlns:ds="http://schemas.openxmlformats.org/officeDocument/2006/customXml" ds:itemID="{AC8AA2C8-E112-42D9-AD93-51C53C49CA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 av Mats Persson (L) Lundakarnevalen.docx</dc:title>
  <cp:revision>2</cp:revision>
  <cp:lastPrinted>2021-09-27T14:43:00Z</cp:lastPrinted>
  <dcterms:created xsi:type="dcterms:W3CDTF">2021-10-05T07:03:00Z</dcterms:created>
  <dcterms:modified xsi:type="dcterms:W3CDTF">2021-10-05T07:03:00Z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