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04C" w:rsidRDefault="00B9204C" w:rsidP="00DA0661">
      <w:pPr>
        <w:pStyle w:val="Rubrik"/>
      </w:pPr>
      <w:bookmarkStart w:id="0" w:name="Start"/>
      <w:bookmarkEnd w:id="0"/>
      <w:r>
        <w:t xml:space="preserve">Svar på fråga </w:t>
      </w:r>
      <w:r w:rsidRPr="00B9204C">
        <w:t>2017/18:1041</w:t>
      </w:r>
      <w:r>
        <w:t xml:space="preserve"> av </w:t>
      </w:r>
      <w:r w:rsidRPr="00B9204C">
        <w:t xml:space="preserve">Caroline </w:t>
      </w:r>
      <w:proofErr w:type="spellStart"/>
      <w:r w:rsidRPr="00B9204C">
        <w:t>Szyber</w:t>
      </w:r>
      <w:proofErr w:type="spellEnd"/>
      <w:r>
        <w:t xml:space="preserve"> (KD)</w:t>
      </w:r>
      <w:r>
        <w:br/>
      </w:r>
      <w:r w:rsidRPr="00B9204C">
        <w:t>Lantmäteriets handläggningstider</w:t>
      </w:r>
    </w:p>
    <w:p w:rsidR="00B9204C" w:rsidRDefault="00B9204C" w:rsidP="00B9204C">
      <w:pPr>
        <w:pStyle w:val="Brdtext"/>
      </w:pPr>
      <w:r>
        <w:t xml:space="preserve">Caroline </w:t>
      </w:r>
      <w:proofErr w:type="spellStart"/>
      <w:r>
        <w:t>Szyber</w:t>
      </w:r>
      <w:proofErr w:type="spellEnd"/>
      <w:r>
        <w:t xml:space="preserve"> har frågat mig om jag och regeringen överväger att införa motsvarande tydliga tidsfrister och sanktioner för den fastighetsbildningsverksamhet som bedrivs av statliga och kommunala lantmäterimyndigheter</w:t>
      </w:r>
      <w:r w:rsidR="00EA510E">
        <w:t>.</w:t>
      </w:r>
    </w:p>
    <w:p w:rsidR="009A6942" w:rsidRDefault="009A6942" w:rsidP="009A6942">
      <w:pPr>
        <w:pStyle w:val="Brdtext"/>
      </w:pPr>
      <w:r>
        <w:t>Inledningsvis vill jag framhålla att jag ser allvarligt på problemet med långa handläggningstider inom fastighetsbildningsverksamheten. Det är ett problem som både jag och regeringen ser som mycket prioriterat att åtgärda. Som jag framfört i tidigare frågesvar och interpellationsdebatter kommer det dock att krävas ett brett</w:t>
      </w:r>
      <w:r w:rsidRPr="00714846">
        <w:t xml:space="preserve"> grepp och </w:t>
      </w:r>
      <w:r>
        <w:t xml:space="preserve">ett </w:t>
      </w:r>
      <w:r w:rsidRPr="00714846">
        <w:t>fler</w:t>
      </w:r>
      <w:r>
        <w:t>tal</w:t>
      </w:r>
      <w:r w:rsidRPr="00714846">
        <w:t xml:space="preserve"> åtgärder för att nå målet med rimliga handläggningstider.</w:t>
      </w:r>
      <w:r w:rsidRPr="00714846" w:rsidDel="000C6718">
        <w:t xml:space="preserve"> </w:t>
      </w:r>
    </w:p>
    <w:p w:rsidR="00EA510E" w:rsidRDefault="0001083D" w:rsidP="00B9204C">
      <w:pPr>
        <w:pStyle w:val="Brdtext"/>
      </w:pPr>
      <w:r>
        <w:t xml:space="preserve">Regeringen fattade </w:t>
      </w:r>
      <w:r w:rsidR="00FA13E8">
        <w:t>d</w:t>
      </w:r>
      <w:r w:rsidR="00BA6CD7">
        <w:t>en 22 februari i år</w:t>
      </w:r>
      <w:r w:rsidR="00E63A79">
        <w:t xml:space="preserve"> </w:t>
      </w:r>
      <w:r>
        <w:t xml:space="preserve">beslut om en lagrådsremiss </w:t>
      </w:r>
      <w:r w:rsidR="00E63A79">
        <w:t>(</w:t>
      </w:r>
      <w:r w:rsidR="00E63A79" w:rsidRPr="00E63A79">
        <w:t>N2018/</w:t>
      </w:r>
      <w:r w:rsidR="00DF734F" w:rsidRPr="00DF734F">
        <w:t>01207</w:t>
      </w:r>
      <w:r w:rsidR="00E63A79" w:rsidRPr="00E63A79">
        <w:t>/RS</w:t>
      </w:r>
      <w:r w:rsidR="00E63A79">
        <w:t>)</w:t>
      </w:r>
      <w:r w:rsidR="00FA13E8">
        <w:t>. I lagrådsremissen</w:t>
      </w:r>
      <w:r w:rsidR="00BA6CD7">
        <w:t xml:space="preserve"> </w:t>
      </w:r>
      <w:r w:rsidR="00EC536A">
        <w:t>föreslår regeringen</w:t>
      </w:r>
      <w:r w:rsidR="0098477F">
        <w:t xml:space="preserve"> </w:t>
      </w:r>
      <w:r w:rsidR="00BA6CD7">
        <w:t xml:space="preserve">ändringar i plan- och bygglagen </w:t>
      </w:r>
      <w:r w:rsidR="0098477F">
        <w:t xml:space="preserve">för att </w:t>
      </w:r>
      <w:r w:rsidR="00800500" w:rsidRPr="00800500">
        <w:t>inför</w:t>
      </w:r>
      <w:r w:rsidR="00800500">
        <w:t>a</w:t>
      </w:r>
      <w:r w:rsidR="00800500" w:rsidRPr="00800500">
        <w:t xml:space="preserve"> ett system med avgiftsreduktion när tidsfrister för beslut i ärenden om lov och förhandsbesked samt startbesked efter anmälan överskrids</w:t>
      </w:r>
      <w:r w:rsidR="00800500">
        <w:t>.</w:t>
      </w:r>
      <w:r w:rsidR="00FE5B0E">
        <w:t xml:space="preserve"> </w:t>
      </w:r>
      <w:r w:rsidR="00BE632D" w:rsidRPr="00BE632D">
        <w:t>Genom förslaget tydliggörs när en tidsfrist börjar löpa, när den upphör och vilka förutsättningar som f</w:t>
      </w:r>
      <w:r w:rsidR="00BE632D">
        <w:t>inns för att förlänga fristen.</w:t>
      </w:r>
      <w:r w:rsidR="00BE632D" w:rsidRPr="00BE632D">
        <w:t xml:space="preserve"> </w:t>
      </w:r>
      <w:r w:rsidR="00FE5B0E">
        <w:t xml:space="preserve">Caroline </w:t>
      </w:r>
      <w:proofErr w:type="spellStart"/>
      <w:r w:rsidR="00FE5B0E">
        <w:t>Szyber</w:t>
      </w:r>
      <w:proofErr w:type="spellEnd"/>
      <w:r w:rsidR="00FE5B0E">
        <w:t xml:space="preserve"> frågar om motsvarande system övervägs inom fastighetsbildningsverksamheten.</w:t>
      </w:r>
    </w:p>
    <w:p w:rsidR="00BE632D" w:rsidRDefault="00612FBC" w:rsidP="008536D2">
      <w:pPr>
        <w:pStyle w:val="Brdtext"/>
      </w:pPr>
      <w:r>
        <w:t xml:space="preserve">Den sista oktober 2017 lämnade Statskontoret sin slutrapport på </w:t>
      </w:r>
      <w:r w:rsidR="001B2047">
        <w:t xml:space="preserve">ett regeringsuppdrag </w:t>
      </w:r>
      <w:r>
        <w:t xml:space="preserve">om att bl.a. </w:t>
      </w:r>
      <w:r w:rsidR="001D51C1" w:rsidRPr="001D51C1">
        <w:t xml:space="preserve">utvärdera Lantmäteriets åtgärder för att komma tillrätta med problemen med långa handläggningstider inom fastighetsbildningen samt lämna förslag på eventuellt ytterligare åtgärder. </w:t>
      </w:r>
      <w:r w:rsidR="00483C91">
        <w:t xml:space="preserve">Statskontoret </w:t>
      </w:r>
      <w:r>
        <w:t xml:space="preserve">konstaterar bl.a. </w:t>
      </w:r>
      <w:r w:rsidR="00483C91">
        <w:t xml:space="preserve">att </w:t>
      </w:r>
      <w:r w:rsidR="00483C91" w:rsidRPr="00143D61">
        <w:t>det</w:t>
      </w:r>
      <w:r w:rsidR="00483C91">
        <w:t xml:space="preserve"> saknas</w:t>
      </w:r>
      <w:r w:rsidR="00483C91" w:rsidRPr="00143D61">
        <w:t xml:space="preserve"> inf</w:t>
      </w:r>
      <w:r w:rsidR="00483C91">
        <w:t xml:space="preserve">ormation om den samlade </w:t>
      </w:r>
      <w:r w:rsidR="00BF4052">
        <w:lastRenderedPageBreak/>
        <w:t>fastighetsbildnings</w:t>
      </w:r>
      <w:r w:rsidR="00483C91">
        <w:t>verksam</w:t>
      </w:r>
      <w:r w:rsidR="00483C91" w:rsidRPr="00143D61">
        <w:t xml:space="preserve">hetens resultat och effektivitet. </w:t>
      </w:r>
      <w:r w:rsidR="00672A14">
        <w:t>Statskontoret pekar även</w:t>
      </w:r>
      <w:r w:rsidR="00B3021D" w:rsidRPr="00B3021D">
        <w:t xml:space="preserve"> på att</w:t>
      </w:r>
      <w:r w:rsidR="008F0533">
        <w:t xml:space="preserve"> </w:t>
      </w:r>
      <w:r w:rsidR="00B3021D" w:rsidRPr="00B3021D">
        <w:t>måttet genomsnittlig hand</w:t>
      </w:r>
      <w:r w:rsidR="00672A14">
        <w:t>läggningstid</w:t>
      </w:r>
      <w:r w:rsidR="00B3021D" w:rsidRPr="00B3021D">
        <w:t xml:space="preserve"> för samtliga ärenden är alltför trubbigt för att spegla handläggningstiderna och deras förändring.</w:t>
      </w:r>
      <w:r w:rsidR="00672A14">
        <w:t xml:space="preserve"> </w:t>
      </w:r>
      <w:r w:rsidR="0001083D">
        <w:t>Mot bakgrund av detta har r</w:t>
      </w:r>
      <w:r w:rsidR="00F3118C">
        <w:t>egeringen som ett första steg tagit beslut om två nya uppdrag i Lantmäteriets regleringsbrev för 2018, vars syfte är att ge en samlad bild av både den statliga och kommunala fastighetsbildningsverksamhetens resultat. Detta är en utgångspunkt för att kunna mäta effekten av olika åtgärder samt vid behov kunna prioritera och vidta ytterligare åtgärder.</w:t>
      </w:r>
      <w:r w:rsidR="002003B7">
        <w:t xml:space="preserve"> </w:t>
      </w:r>
      <w:r w:rsidR="005E2B51">
        <w:t xml:space="preserve">De brister som Statskontoret uppmärksammat </w:t>
      </w:r>
      <w:r w:rsidR="008B17D6">
        <w:t>innebär att</w:t>
      </w:r>
      <w:r w:rsidR="0070575B">
        <w:t xml:space="preserve"> </w:t>
      </w:r>
      <w:r w:rsidR="002003B7">
        <w:t xml:space="preserve">fastighetsbildningsverksamheten </w:t>
      </w:r>
      <w:r w:rsidR="008B17D6">
        <w:t>i dagsläget saknar</w:t>
      </w:r>
      <w:r w:rsidR="0070575B">
        <w:t xml:space="preserve"> </w:t>
      </w:r>
      <w:r w:rsidR="002003B7">
        <w:t xml:space="preserve">de grundläggande förutsättningar som gör det möjligt att överväga de lösningar som nu är aktuella för </w:t>
      </w:r>
      <w:r w:rsidR="002003B7" w:rsidRPr="001467DC">
        <w:t>ärenden om lov och förhandsbesked</w:t>
      </w:r>
      <w:r w:rsidR="002003B7">
        <w:t>.</w:t>
      </w:r>
      <w:r w:rsidR="007C5BEC">
        <w:t xml:space="preserve"> </w:t>
      </w:r>
    </w:p>
    <w:p w:rsidR="00CE5EBC" w:rsidRDefault="00CE5EBC" w:rsidP="008536D2">
      <w:pPr>
        <w:pStyle w:val="Brdtext"/>
      </w:pPr>
      <w:r>
        <w:t xml:space="preserve">Systemet med reducerad avgift </w:t>
      </w:r>
      <w:r w:rsidR="00883EBA">
        <w:t xml:space="preserve">i den lagrådsremiss som Caroline </w:t>
      </w:r>
      <w:proofErr w:type="spellStart"/>
      <w:r w:rsidR="00883EBA">
        <w:t>Szyber</w:t>
      </w:r>
      <w:proofErr w:type="spellEnd"/>
      <w:r w:rsidR="00883EBA">
        <w:t xml:space="preserve"> hänvisar till </w:t>
      </w:r>
      <w:r>
        <w:t xml:space="preserve">har nyligen aviserats </w:t>
      </w:r>
      <w:r w:rsidR="00883EBA">
        <w:t xml:space="preserve">i </w:t>
      </w:r>
      <w:r w:rsidR="00550E7F">
        <w:t>propositionen Reduktion av avgift för lov, förhandsbesked och anmälan (prop. 2017/18:210)</w:t>
      </w:r>
      <w:r>
        <w:t xml:space="preserve">. </w:t>
      </w:r>
      <w:r w:rsidR="00883EBA">
        <w:t>Systemet är</w:t>
      </w:r>
      <w:r>
        <w:t xml:space="preserve"> en nyhet och ett nytt sätt att se </w:t>
      </w:r>
      <w:r w:rsidR="00DD5FEC">
        <w:t>till att den som t.ex. ansöker om lov får sitt ärende avgjort inom den tidsfrist som gäller</w:t>
      </w:r>
      <w:r>
        <w:t xml:space="preserve">. </w:t>
      </w:r>
      <w:r w:rsidR="00DD5FEC">
        <w:t>En</w:t>
      </w:r>
      <w:r>
        <w:t xml:space="preserve"> samlad utvärdering av det nya systemet </w:t>
      </w:r>
      <w:r w:rsidR="00DD5FEC">
        <w:t xml:space="preserve">kommer att </w:t>
      </w:r>
      <w:r>
        <w:t>genomföras</w:t>
      </w:r>
      <w:r w:rsidR="00DD5FEC">
        <w:t xml:space="preserve"> efter tre år</w:t>
      </w:r>
      <w:r>
        <w:t>.</w:t>
      </w:r>
      <w:r w:rsidR="00483C95">
        <w:t xml:space="preserve"> </w:t>
      </w:r>
      <w:r w:rsidR="00483C95" w:rsidRPr="00483C95">
        <w:t>Frågan om en ev. utvidgning av systemet bör därför invänta resultatet av utvärderingen.</w:t>
      </w:r>
      <w:r>
        <w:t xml:space="preserve"> </w:t>
      </w:r>
    </w:p>
    <w:p w:rsidR="00143D61" w:rsidRDefault="002003B7" w:rsidP="008536D2">
      <w:pPr>
        <w:pStyle w:val="Brdtext"/>
      </w:pPr>
      <w:r w:rsidRPr="00155AD1">
        <w:t xml:space="preserve">Både regeringen och Lantmäteriet </w:t>
      </w:r>
      <w:r>
        <w:t>följer</w:t>
      </w:r>
      <w:r w:rsidRPr="00155AD1">
        <w:t xml:space="preserve"> handläggningstidernas utveckling och effekten av vidtagna åtgärder</w:t>
      </w:r>
      <w:r>
        <w:t xml:space="preserve"> noga</w:t>
      </w:r>
      <w:r w:rsidRPr="00155AD1">
        <w:t xml:space="preserve">. Om de av </w:t>
      </w:r>
      <w:bookmarkStart w:id="1" w:name="_GoBack"/>
      <w:bookmarkEnd w:id="1"/>
      <w:r w:rsidRPr="00155AD1">
        <w:t>Lantmäteriet och regeringen vidtagna åtgärderna inte är tillräckliga kommer jag att ytterligare skärpa kraven på myndigheten för att minska handläggningstiderna.</w:t>
      </w:r>
      <w:r>
        <w:t xml:space="preserve"> Det är i dagsläget för tidigt att säga hur sådana skärpta krav och åtgärder kan komma att se ut.</w:t>
      </w:r>
    </w:p>
    <w:p w:rsidR="00B9204C" w:rsidRDefault="00B9204C" w:rsidP="006A12F1">
      <w:pPr>
        <w:pStyle w:val="Brdtext"/>
      </w:pPr>
      <w:r>
        <w:t xml:space="preserve">Stockholm den </w:t>
      </w:r>
      <w:sdt>
        <w:sdtPr>
          <w:id w:val="-1225218591"/>
          <w:placeholder>
            <w:docPart w:val="A3FBEA3571AC4359B36DBA50FBD91BE9"/>
          </w:placeholder>
          <w:dataBinding w:prefixMappings="xmlns:ns0='http://lp/documentinfo/RK' " w:xpath="/ns0:DocumentInfo[1]/ns0:BaseInfo[1]/ns0:HeaderDate[1]" w:storeItemID="{6E9B54B6-103B-4234-B50A-F6F6D39B95D1}"/>
          <w:date w:fullDate="2018-03-27T00:00:00Z">
            <w:dateFormat w:val="d MMMM yyyy"/>
            <w:lid w:val="sv-SE"/>
            <w:storeMappedDataAs w:val="dateTime"/>
            <w:calendar w:val="gregorian"/>
          </w:date>
        </w:sdtPr>
        <w:sdtEndPr/>
        <w:sdtContent>
          <w:r>
            <w:t>27 mars 2018</w:t>
          </w:r>
        </w:sdtContent>
      </w:sdt>
    </w:p>
    <w:p w:rsidR="00B9204C" w:rsidRDefault="00B9204C" w:rsidP="004E7A8F">
      <w:pPr>
        <w:pStyle w:val="Brdtextutanavstnd"/>
      </w:pPr>
    </w:p>
    <w:p w:rsidR="00B9204C" w:rsidRDefault="00B9204C" w:rsidP="004E7A8F">
      <w:pPr>
        <w:pStyle w:val="Brdtextutanavstnd"/>
      </w:pPr>
    </w:p>
    <w:p w:rsidR="00B9204C" w:rsidRDefault="00B9204C" w:rsidP="004E7A8F">
      <w:pPr>
        <w:pStyle w:val="Brdtextutanavstnd"/>
      </w:pPr>
    </w:p>
    <w:p w:rsidR="00B9204C" w:rsidRDefault="00B9204C" w:rsidP="00422A41">
      <w:pPr>
        <w:pStyle w:val="Brdtext"/>
      </w:pPr>
      <w:r>
        <w:t>Peter Eriksson</w:t>
      </w:r>
    </w:p>
    <w:p w:rsidR="00B9204C" w:rsidRPr="00DB48AB" w:rsidRDefault="00B9204C" w:rsidP="00DB48AB">
      <w:pPr>
        <w:pStyle w:val="Brdtext"/>
      </w:pPr>
    </w:p>
    <w:sectPr w:rsidR="00B9204C" w:rsidRPr="00DB48AB" w:rsidSect="00B9204C">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9C0" w:rsidRDefault="004509C0" w:rsidP="00A87A54">
      <w:pPr>
        <w:spacing w:after="0" w:line="240" w:lineRule="auto"/>
      </w:pPr>
      <w:r>
        <w:separator/>
      </w:r>
    </w:p>
  </w:endnote>
  <w:endnote w:type="continuationSeparator" w:id="0">
    <w:p w:rsidR="004509C0" w:rsidRDefault="004509C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B3BF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B3BF7">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9C0" w:rsidRDefault="004509C0" w:rsidP="00A87A54">
      <w:pPr>
        <w:spacing w:after="0" w:line="240" w:lineRule="auto"/>
      </w:pPr>
      <w:r>
        <w:separator/>
      </w:r>
    </w:p>
  </w:footnote>
  <w:footnote w:type="continuationSeparator" w:id="0">
    <w:p w:rsidR="004509C0" w:rsidRDefault="004509C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9204C" w:rsidTr="00C93EBA">
      <w:trPr>
        <w:trHeight w:val="227"/>
      </w:trPr>
      <w:tc>
        <w:tcPr>
          <w:tcW w:w="5534" w:type="dxa"/>
        </w:tcPr>
        <w:p w:rsidR="00B9204C" w:rsidRPr="007D73AB" w:rsidRDefault="00B9204C">
          <w:pPr>
            <w:pStyle w:val="Sidhuvud"/>
          </w:pPr>
        </w:p>
      </w:tc>
      <w:tc>
        <w:tcPr>
          <w:tcW w:w="3170" w:type="dxa"/>
          <w:vAlign w:val="bottom"/>
        </w:tcPr>
        <w:p w:rsidR="00B9204C" w:rsidRPr="007D73AB" w:rsidRDefault="00B9204C" w:rsidP="00340DE0">
          <w:pPr>
            <w:pStyle w:val="Sidhuvud"/>
          </w:pPr>
        </w:p>
      </w:tc>
      <w:tc>
        <w:tcPr>
          <w:tcW w:w="1134" w:type="dxa"/>
        </w:tcPr>
        <w:p w:rsidR="00B9204C" w:rsidRDefault="00B9204C" w:rsidP="005A703A">
          <w:pPr>
            <w:pStyle w:val="Sidhuvud"/>
          </w:pPr>
        </w:p>
      </w:tc>
    </w:tr>
    <w:tr w:rsidR="00B9204C" w:rsidTr="00C93EBA">
      <w:trPr>
        <w:trHeight w:val="1928"/>
      </w:trPr>
      <w:tc>
        <w:tcPr>
          <w:tcW w:w="5534" w:type="dxa"/>
        </w:tcPr>
        <w:p w:rsidR="00B9204C" w:rsidRPr="00340DE0" w:rsidRDefault="00B9204C" w:rsidP="00340DE0">
          <w:pPr>
            <w:pStyle w:val="Sidhuvud"/>
          </w:pPr>
          <w:r>
            <w:rPr>
              <w:noProof/>
            </w:rPr>
            <w:drawing>
              <wp:inline distT="0" distB="0" distL="0" distR="0" wp14:anchorId="1A33B38E" wp14:editId="4C7C17F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B9204C" w:rsidRPr="00710A6C" w:rsidRDefault="00B9204C" w:rsidP="00EE3C0F">
          <w:pPr>
            <w:pStyle w:val="Sidhuvud"/>
            <w:rPr>
              <w:b/>
            </w:rPr>
          </w:pPr>
        </w:p>
        <w:p w:rsidR="00B9204C" w:rsidRDefault="00B9204C" w:rsidP="00EE3C0F">
          <w:pPr>
            <w:pStyle w:val="Sidhuvud"/>
          </w:pPr>
        </w:p>
        <w:p w:rsidR="00B9204C" w:rsidRDefault="00B9204C" w:rsidP="00EE3C0F">
          <w:pPr>
            <w:pStyle w:val="Sidhuvud"/>
          </w:pPr>
        </w:p>
        <w:p w:rsidR="00B9204C" w:rsidRDefault="00B9204C" w:rsidP="00EE3C0F">
          <w:pPr>
            <w:pStyle w:val="Sidhuvud"/>
          </w:pPr>
        </w:p>
        <w:sdt>
          <w:sdtPr>
            <w:alias w:val="Dnr"/>
            <w:tag w:val="ccRKShow_Dnr"/>
            <w:id w:val="-829283628"/>
            <w:placeholder>
              <w:docPart w:val="3204DEE57392403FA397852F5FB9DC1C"/>
            </w:placeholder>
            <w:dataBinding w:prefixMappings="xmlns:ns0='http://lp/documentinfo/RK' " w:xpath="/ns0:DocumentInfo[1]/ns0:BaseInfo[1]/ns0:Dnr[1]" w:storeItemID="{6E9B54B6-103B-4234-B50A-F6F6D39B95D1}"/>
            <w:text/>
          </w:sdtPr>
          <w:sdtEndPr/>
          <w:sdtContent>
            <w:p w:rsidR="00B9204C" w:rsidRDefault="00B9204C" w:rsidP="00EE3C0F">
              <w:pPr>
                <w:pStyle w:val="Sidhuvud"/>
              </w:pPr>
              <w:r>
                <w:t>N2018/01877/SPN</w:t>
              </w:r>
            </w:p>
          </w:sdtContent>
        </w:sdt>
        <w:sdt>
          <w:sdtPr>
            <w:alias w:val="DocNumber"/>
            <w:tag w:val="DocNumber"/>
            <w:id w:val="1726028884"/>
            <w:placeholder>
              <w:docPart w:val="E5246B8E4ADB4A12B79F9155A7264896"/>
            </w:placeholder>
            <w:showingPlcHdr/>
            <w:dataBinding w:prefixMappings="xmlns:ns0='http://lp/documentinfo/RK' " w:xpath="/ns0:DocumentInfo[1]/ns0:BaseInfo[1]/ns0:DocNumber[1]" w:storeItemID="{6E9B54B6-103B-4234-B50A-F6F6D39B95D1}"/>
            <w:text/>
          </w:sdtPr>
          <w:sdtEndPr/>
          <w:sdtContent>
            <w:p w:rsidR="00B9204C" w:rsidRDefault="00B9204C" w:rsidP="00EE3C0F">
              <w:pPr>
                <w:pStyle w:val="Sidhuvud"/>
              </w:pPr>
              <w:r>
                <w:rPr>
                  <w:rStyle w:val="Platshllartext"/>
                </w:rPr>
                <w:t xml:space="preserve"> </w:t>
              </w:r>
            </w:p>
          </w:sdtContent>
        </w:sdt>
        <w:p w:rsidR="00B9204C" w:rsidRDefault="00B9204C" w:rsidP="00EE3C0F">
          <w:pPr>
            <w:pStyle w:val="Sidhuvud"/>
          </w:pPr>
        </w:p>
      </w:tc>
      <w:tc>
        <w:tcPr>
          <w:tcW w:w="1134" w:type="dxa"/>
        </w:tcPr>
        <w:p w:rsidR="00B9204C" w:rsidRDefault="00B9204C" w:rsidP="0094502D">
          <w:pPr>
            <w:pStyle w:val="Sidhuvud"/>
          </w:pPr>
        </w:p>
        <w:p w:rsidR="00B9204C" w:rsidRPr="0094502D" w:rsidRDefault="00B9204C" w:rsidP="00EC71A6">
          <w:pPr>
            <w:pStyle w:val="Sidhuvud"/>
          </w:pPr>
        </w:p>
      </w:tc>
    </w:tr>
    <w:tr w:rsidR="00B9204C" w:rsidTr="00C93EBA">
      <w:trPr>
        <w:trHeight w:val="2268"/>
      </w:trPr>
      <w:sdt>
        <w:sdtPr>
          <w:rPr>
            <w:b/>
          </w:rPr>
          <w:alias w:val="SenderText"/>
          <w:tag w:val="ccRKShow_SenderText"/>
          <w:id w:val="1374046025"/>
          <w:placeholder>
            <w:docPart w:val="C4A1FBD4DA30454485C0F279C18890E2"/>
          </w:placeholder>
        </w:sdtPr>
        <w:sdtEndPr>
          <w:rPr>
            <w:b w:val="0"/>
          </w:rPr>
        </w:sdtEndPr>
        <w:sdtContent>
          <w:tc>
            <w:tcPr>
              <w:tcW w:w="5534" w:type="dxa"/>
              <w:tcMar>
                <w:right w:w="1134" w:type="dxa"/>
              </w:tcMar>
            </w:tcPr>
            <w:p w:rsidR="00B9204C" w:rsidRPr="00B9204C" w:rsidRDefault="00B9204C" w:rsidP="00340DE0">
              <w:pPr>
                <w:pStyle w:val="Sidhuvud"/>
                <w:rPr>
                  <w:b/>
                </w:rPr>
              </w:pPr>
              <w:r w:rsidRPr="00B9204C">
                <w:rPr>
                  <w:b/>
                </w:rPr>
                <w:t>Näringsdepartementet</w:t>
              </w:r>
            </w:p>
            <w:p w:rsidR="00B9204C" w:rsidRPr="00340DE0" w:rsidRDefault="00B9204C" w:rsidP="00340DE0">
              <w:pPr>
                <w:pStyle w:val="Sidhuvud"/>
              </w:pPr>
              <w:r w:rsidRPr="00B9204C">
                <w:t>Bostads- och digitaliseringsministern</w:t>
              </w:r>
            </w:p>
          </w:tc>
        </w:sdtContent>
      </w:sdt>
      <w:sdt>
        <w:sdtPr>
          <w:alias w:val="Recipient"/>
          <w:tag w:val="ccRKShow_Recipient"/>
          <w:id w:val="-28344517"/>
          <w:placeholder>
            <w:docPart w:val="471724426CE6485CB22B6EF71EF1CE19"/>
          </w:placeholder>
          <w:dataBinding w:prefixMappings="xmlns:ns0='http://lp/documentinfo/RK' " w:xpath="/ns0:DocumentInfo[1]/ns0:BaseInfo[1]/ns0:Recipient[1]" w:storeItemID="{6E9B54B6-103B-4234-B50A-F6F6D39B95D1}"/>
          <w:text w:multiLine="1"/>
        </w:sdtPr>
        <w:sdtEndPr/>
        <w:sdtContent>
          <w:tc>
            <w:tcPr>
              <w:tcW w:w="3170" w:type="dxa"/>
            </w:tcPr>
            <w:p w:rsidR="00B9204C" w:rsidRDefault="00B9204C" w:rsidP="00547B89">
              <w:pPr>
                <w:pStyle w:val="Sidhuvud"/>
              </w:pPr>
              <w:r>
                <w:t>Till riksdagen</w:t>
              </w:r>
            </w:p>
          </w:tc>
        </w:sdtContent>
      </w:sdt>
      <w:tc>
        <w:tcPr>
          <w:tcW w:w="1134" w:type="dxa"/>
        </w:tcPr>
        <w:p w:rsidR="00B9204C" w:rsidRDefault="00B9204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4C"/>
    <w:rsid w:val="00000290"/>
    <w:rsid w:val="00004D5C"/>
    <w:rsid w:val="00005F68"/>
    <w:rsid w:val="00006CA7"/>
    <w:rsid w:val="0001083D"/>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3EFD"/>
    <w:rsid w:val="0009435C"/>
    <w:rsid w:val="00096F7B"/>
    <w:rsid w:val="000A13CA"/>
    <w:rsid w:val="000A456A"/>
    <w:rsid w:val="000A5E43"/>
    <w:rsid w:val="000C61D1"/>
    <w:rsid w:val="000C6718"/>
    <w:rsid w:val="000D31A9"/>
    <w:rsid w:val="000D3B8B"/>
    <w:rsid w:val="000E12D9"/>
    <w:rsid w:val="000E4F89"/>
    <w:rsid w:val="000E59A9"/>
    <w:rsid w:val="000E638A"/>
    <w:rsid w:val="000F00B8"/>
    <w:rsid w:val="000F1EA7"/>
    <w:rsid w:val="000F2084"/>
    <w:rsid w:val="000F6462"/>
    <w:rsid w:val="00113168"/>
    <w:rsid w:val="00113B89"/>
    <w:rsid w:val="0011413E"/>
    <w:rsid w:val="00114FDC"/>
    <w:rsid w:val="0012033A"/>
    <w:rsid w:val="00121002"/>
    <w:rsid w:val="00122CAB"/>
    <w:rsid w:val="00122D16"/>
    <w:rsid w:val="00125B5E"/>
    <w:rsid w:val="00126E6B"/>
    <w:rsid w:val="00130EC3"/>
    <w:rsid w:val="001331B1"/>
    <w:rsid w:val="00134837"/>
    <w:rsid w:val="00135111"/>
    <w:rsid w:val="001428E2"/>
    <w:rsid w:val="00143D61"/>
    <w:rsid w:val="001467DC"/>
    <w:rsid w:val="00155AD1"/>
    <w:rsid w:val="00167FA8"/>
    <w:rsid w:val="00170CE4"/>
    <w:rsid w:val="0017300E"/>
    <w:rsid w:val="00173126"/>
    <w:rsid w:val="00176A26"/>
    <w:rsid w:val="001813DF"/>
    <w:rsid w:val="0019051C"/>
    <w:rsid w:val="0019127B"/>
    <w:rsid w:val="00192350"/>
    <w:rsid w:val="00192E34"/>
    <w:rsid w:val="00197A8A"/>
    <w:rsid w:val="001A2A61"/>
    <w:rsid w:val="001B2047"/>
    <w:rsid w:val="001B4824"/>
    <w:rsid w:val="001B674F"/>
    <w:rsid w:val="001C4980"/>
    <w:rsid w:val="001C4D4C"/>
    <w:rsid w:val="001C5DC9"/>
    <w:rsid w:val="001C71A9"/>
    <w:rsid w:val="001D3E9F"/>
    <w:rsid w:val="001D51C1"/>
    <w:rsid w:val="001E1A13"/>
    <w:rsid w:val="001E20CC"/>
    <w:rsid w:val="001E3D83"/>
    <w:rsid w:val="001E72EE"/>
    <w:rsid w:val="001F0629"/>
    <w:rsid w:val="001F0736"/>
    <w:rsid w:val="001F3642"/>
    <w:rsid w:val="001F4302"/>
    <w:rsid w:val="001F50BE"/>
    <w:rsid w:val="001F525B"/>
    <w:rsid w:val="001F6BBE"/>
    <w:rsid w:val="002003B7"/>
    <w:rsid w:val="00204079"/>
    <w:rsid w:val="002102FD"/>
    <w:rsid w:val="00211B4E"/>
    <w:rsid w:val="00212DF8"/>
    <w:rsid w:val="00213204"/>
    <w:rsid w:val="00213258"/>
    <w:rsid w:val="00222258"/>
    <w:rsid w:val="00223AD6"/>
    <w:rsid w:val="0022666A"/>
    <w:rsid w:val="002315F5"/>
    <w:rsid w:val="00233D52"/>
    <w:rsid w:val="00237147"/>
    <w:rsid w:val="00241C26"/>
    <w:rsid w:val="00247DBB"/>
    <w:rsid w:val="00260D2D"/>
    <w:rsid w:val="00264503"/>
    <w:rsid w:val="00271D00"/>
    <w:rsid w:val="00275872"/>
    <w:rsid w:val="00281106"/>
    <w:rsid w:val="00282417"/>
    <w:rsid w:val="00282D27"/>
    <w:rsid w:val="00287F0D"/>
    <w:rsid w:val="00292420"/>
    <w:rsid w:val="00296B7A"/>
    <w:rsid w:val="002A6820"/>
    <w:rsid w:val="002B3BF7"/>
    <w:rsid w:val="002B6849"/>
    <w:rsid w:val="002C5B48"/>
    <w:rsid w:val="002D2647"/>
    <w:rsid w:val="002D4298"/>
    <w:rsid w:val="002D4829"/>
    <w:rsid w:val="002E2C89"/>
    <w:rsid w:val="002E3609"/>
    <w:rsid w:val="002E4D3F"/>
    <w:rsid w:val="002E61A5"/>
    <w:rsid w:val="002E7414"/>
    <w:rsid w:val="002F3675"/>
    <w:rsid w:val="002F59E0"/>
    <w:rsid w:val="002F6201"/>
    <w:rsid w:val="002F66A6"/>
    <w:rsid w:val="003050DB"/>
    <w:rsid w:val="00310561"/>
    <w:rsid w:val="00311D8C"/>
    <w:rsid w:val="003128E2"/>
    <w:rsid w:val="003153D9"/>
    <w:rsid w:val="00321621"/>
    <w:rsid w:val="00323EF7"/>
    <w:rsid w:val="003240E1"/>
    <w:rsid w:val="00326C03"/>
    <w:rsid w:val="00327474"/>
    <w:rsid w:val="00336C61"/>
    <w:rsid w:val="00340DE0"/>
    <w:rsid w:val="00341F47"/>
    <w:rsid w:val="00342327"/>
    <w:rsid w:val="00347E11"/>
    <w:rsid w:val="003503DD"/>
    <w:rsid w:val="00350696"/>
    <w:rsid w:val="00350C92"/>
    <w:rsid w:val="003542C5"/>
    <w:rsid w:val="00365461"/>
    <w:rsid w:val="00370311"/>
    <w:rsid w:val="00373A9E"/>
    <w:rsid w:val="00380663"/>
    <w:rsid w:val="00381797"/>
    <w:rsid w:val="003853E3"/>
    <w:rsid w:val="0038587E"/>
    <w:rsid w:val="00392ED4"/>
    <w:rsid w:val="00393680"/>
    <w:rsid w:val="00394D4C"/>
    <w:rsid w:val="003A1315"/>
    <w:rsid w:val="003A2E73"/>
    <w:rsid w:val="003A3071"/>
    <w:rsid w:val="003A5969"/>
    <w:rsid w:val="003A5C58"/>
    <w:rsid w:val="003B0C81"/>
    <w:rsid w:val="003C7BE0"/>
    <w:rsid w:val="003D0B1E"/>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39D7"/>
    <w:rsid w:val="00445604"/>
    <w:rsid w:val="00447ED0"/>
    <w:rsid w:val="004509C0"/>
    <w:rsid w:val="004557F3"/>
    <w:rsid w:val="0045607E"/>
    <w:rsid w:val="00456DC3"/>
    <w:rsid w:val="00457BA6"/>
    <w:rsid w:val="0046337E"/>
    <w:rsid w:val="00464CA1"/>
    <w:rsid w:val="004660C8"/>
    <w:rsid w:val="00472EBA"/>
    <w:rsid w:val="0047335E"/>
    <w:rsid w:val="004745D7"/>
    <w:rsid w:val="00474676"/>
    <w:rsid w:val="0047511B"/>
    <w:rsid w:val="00480EC3"/>
    <w:rsid w:val="0048317E"/>
    <w:rsid w:val="00483C91"/>
    <w:rsid w:val="00483C95"/>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8E3"/>
    <w:rsid w:val="004F1EA0"/>
    <w:rsid w:val="004F6525"/>
    <w:rsid w:val="004F6FE2"/>
    <w:rsid w:val="00505905"/>
    <w:rsid w:val="00511A1B"/>
    <w:rsid w:val="00511A68"/>
    <w:rsid w:val="00513E7D"/>
    <w:rsid w:val="0052127C"/>
    <w:rsid w:val="005245B7"/>
    <w:rsid w:val="005302B2"/>
    <w:rsid w:val="005302E0"/>
    <w:rsid w:val="00544738"/>
    <w:rsid w:val="005456E4"/>
    <w:rsid w:val="00547B89"/>
    <w:rsid w:val="00550E7F"/>
    <w:rsid w:val="005606BC"/>
    <w:rsid w:val="00560807"/>
    <w:rsid w:val="00563E73"/>
    <w:rsid w:val="00565792"/>
    <w:rsid w:val="00567799"/>
    <w:rsid w:val="00571A0B"/>
    <w:rsid w:val="00573DFD"/>
    <w:rsid w:val="005747D0"/>
    <w:rsid w:val="005850D7"/>
    <w:rsid w:val="0058522F"/>
    <w:rsid w:val="00586266"/>
    <w:rsid w:val="00586AA8"/>
    <w:rsid w:val="00595EDE"/>
    <w:rsid w:val="00596E2B"/>
    <w:rsid w:val="005A0CBA"/>
    <w:rsid w:val="005A2022"/>
    <w:rsid w:val="005A5193"/>
    <w:rsid w:val="005B115A"/>
    <w:rsid w:val="005B537F"/>
    <w:rsid w:val="005C120D"/>
    <w:rsid w:val="005D07C2"/>
    <w:rsid w:val="005D4EB3"/>
    <w:rsid w:val="005E2B51"/>
    <w:rsid w:val="005E2C17"/>
    <w:rsid w:val="005E2F29"/>
    <w:rsid w:val="005E400D"/>
    <w:rsid w:val="005E4E79"/>
    <w:rsid w:val="005E5CE7"/>
    <w:rsid w:val="005F08C5"/>
    <w:rsid w:val="00605718"/>
    <w:rsid w:val="00605C66"/>
    <w:rsid w:val="00612FBC"/>
    <w:rsid w:val="006175D7"/>
    <w:rsid w:val="006208E5"/>
    <w:rsid w:val="006240BD"/>
    <w:rsid w:val="006273E4"/>
    <w:rsid w:val="00631F82"/>
    <w:rsid w:val="006358C8"/>
    <w:rsid w:val="00647FD7"/>
    <w:rsid w:val="00650080"/>
    <w:rsid w:val="00651F17"/>
    <w:rsid w:val="00654B4D"/>
    <w:rsid w:val="0065559D"/>
    <w:rsid w:val="00660D84"/>
    <w:rsid w:val="0066378C"/>
    <w:rsid w:val="006700F0"/>
    <w:rsid w:val="00670A48"/>
    <w:rsid w:val="00672A14"/>
    <w:rsid w:val="00672F6F"/>
    <w:rsid w:val="006736E8"/>
    <w:rsid w:val="00674C2F"/>
    <w:rsid w:val="00674C8B"/>
    <w:rsid w:val="006761C2"/>
    <w:rsid w:val="0067686A"/>
    <w:rsid w:val="0069523C"/>
    <w:rsid w:val="006962CA"/>
    <w:rsid w:val="006A09DA"/>
    <w:rsid w:val="006A1835"/>
    <w:rsid w:val="006B4A30"/>
    <w:rsid w:val="006B5138"/>
    <w:rsid w:val="006B7569"/>
    <w:rsid w:val="006C1892"/>
    <w:rsid w:val="006C28EE"/>
    <w:rsid w:val="006D2998"/>
    <w:rsid w:val="006D3188"/>
    <w:rsid w:val="006E08FC"/>
    <w:rsid w:val="006F226C"/>
    <w:rsid w:val="006F2588"/>
    <w:rsid w:val="0070575B"/>
    <w:rsid w:val="00710194"/>
    <w:rsid w:val="00710A6C"/>
    <w:rsid w:val="00710D98"/>
    <w:rsid w:val="00711CE9"/>
    <w:rsid w:val="00712266"/>
    <w:rsid w:val="00712593"/>
    <w:rsid w:val="00712D82"/>
    <w:rsid w:val="00714846"/>
    <w:rsid w:val="007171AB"/>
    <w:rsid w:val="007213D0"/>
    <w:rsid w:val="00732599"/>
    <w:rsid w:val="007364E6"/>
    <w:rsid w:val="007401D0"/>
    <w:rsid w:val="00743E09"/>
    <w:rsid w:val="00744FCC"/>
    <w:rsid w:val="00750C93"/>
    <w:rsid w:val="00754E24"/>
    <w:rsid w:val="00757B3B"/>
    <w:rsid w:val="007711BF"/>
    <w:rsid w:val="00773075"/>
    <w:rsid w:val="0077316C"/>
    <w:rsid w:val="00773F36"/>
    <w:rsid w:val="00775C45"/>
    <w:rsid w:val="00776254"/>
    <w:rsid w:val="00777CFF"/>
    <w:rsid w:val="007815BC"/>
    <w:rsid w:val="00782B3F"/>
    <w:rsid w:val="00782E3C"/>
    <w:rsid w:val="007872E8"/>
    <w:rsid w:val="007900CC"/>
    <w:rsid w:val="0079641B"/>
    <w:rsid w:val="00797A90"/>
    <w:rsid w:val="007A1856"/>
    <w:rsid w:val="007A1887"/>
    <w:rsid w:val="007A629C"/>
    <w:rsid w:val="007A6348"/>
    <w:rsid w:val="007B023C"/>
    <w:rsid w:val="007C44FF"/>
    <w:rsid w:val="007C5BEC"/>
    <w:rsid w:val="007C7BDB"/>
    <w:rsid w:val="007D73AB"/>
    <w:rsid w:val="007E19F6"/>
    <w:rsid w:val="007E2712"/>
    <w:rsid w:val="007E4A9C"/>
    <w:rsid w:val="007E5516"/>
    <w:rsid w:val="007E7EE2"/>
    <w:rsid w:val="007F06CA"/>
    <w:rsid w:val="00800500"/>
    <w:rsid w:val="0080228F"/>
    <w:rsid w:val="00804C1B"/>
    <w:rsid w:val="00815A08"/>
    <w:rsid w:val="008178E6"/>
    <w:rsid w:val="0082249C"/>
    <w:rsid w:val="00830B7B"/>
    <w:rsid w:val="00832661"/>
    <w:rsid w:val="008349AA"/>
    <w:rsid w:val="008375D5"/>
    <w:rsid w:val="00841486"/>
    <w:rsid w:val="00842BC9"/>
    <w:rsid w:val="008431AF"/>
    <w:rsid w:val="0084476E"/>
    <w:rsid w:val="008504F6"/>
    <w:rsid w:val="008536D2"/>
    <w:rsid w:val="008573B9"/>
    <w:rsid w:val="00863BB7"/>
    <w:rsid w:val="008670A2"/>
    <w:rsid w:val="00873DA1"/>
    <w:rsid w:val="00875DDD"/>
    <w:rsid w:val="00881BC6"/>
    <w:rsid w:val="00883EBA"/>
    <w:rsid w:val="008860CC"/>
    <w:rsid w:val="00890876"/>
    <w:rsid w:val="00891929"/>
    <w:rsid w:val="00891F3E"/>
    <w:rsid w:val="00893029"/>
    <w:rsid w:val="0089514A"/>
    <w:rsid w:val="008A0A0D"/>
    <w:rsid w:val="008A4CEA"/>
    <w:rsid w:val="008A7506"/>
    <w:rsid w:val="008B1603"/>
    <w:rsid w:val="008B17D6"/>
    <w:rsid w:val="008B20ED"/>
    <w:rsid w:val="008B4426"/>
    <w:rsid w:val="008C4538"/>
    <w:rsid w:val="008C562B"/>
    <w:rsid w:val="008C6717"/>
    <w:rsid w:val="008C77D8"/>
    <w:rsid w:val="008D2D6B"/>
    <w:rsid w:val="008D3090"/>
    <w:rsid w:val="008D4306"/>
    <w:rsid w:val="008D4508"/>
    <w:rsid w:val="008D4DC4"/>
    <w:rsid w:val="008D7CAF"/>
    <w:rsid w:val="008E02EE"/>
    <w:rsid w:val="008E652A"/>
    <w:rsid w:val="008E65A8"/>
    <w:rsid w:val="008E77D6"/>
    <w:rsid w:val="008E7ACC"/>
    <w:rsid w:val="008F0533"/>
    <w:rsid w:val="009036E7"/>
    <w:rsid w:val="0091053B"/>
    <w:rsid w:val="00912945"/>
    <w:rsid w:val="009136CF"/>
    <w:rsid w:val="0091551A"/>
    <w:rsid w:val="00915D4C"/>
    <w:rsid w:val="009279B2"/>
    <w:rsid w:val="00935814"/>
    <w:rsid w:val="00937A8E"/>
    <w:rsid w:val="00940DC9"/>
    <w:rsid w:val="0094502D"/>
    <w:rsid w:val="00947013"/>
    <w:rsid w:val="00973084"/>
    <w:rsid w:val="0098477F"/>
    <w:rsid w:val="00984EA2"/>
    <w:rsid w:val="00986CC3"/>
    <w:rsid w:val="0099068E"/>
    <w:rsid w:val="009920AA"/>
    <w:rsid w:val="00992943"/>
    <w:rsid w:val="009946B3"/>
    <w:rsid w:val="009A0866"/>
    <w:rsid w:val="009A2504"/>
    <w:rsid w:val="009A4D0A"/>
    <w:rsid w:val="009A6942"/>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12C1"/>
    <w:rsid w:val="00A2416A"/>
    <w:rsid w:val="00A3270B"/>
    <w:rsid w:val="00A379E4"/>
    <w:rsid w:val="00A43B02"/>
    <w:rsid w:val="00A44946"/>
    <w:rsid w:val="00A46B85"/>
    <w:rsid w:val="00A50585"/>
    <w:rsid w:val="00A506F1"/>
    <w:rsid w:val="00A5156E"/>
    <w:rsid w:val="00A53E57"/>
    <w:rsid w:val="00A548EA"/>
    <w:rsid w:val="00A56824"/>
    <w:rsid w:val="00A57438"/>
    <w:rsid w:val="00A65996"/>
    <w:rsid w:val="00A67276"/>
    <w:rsid w:val="00A67588"/>
    <w:rsid w:val="00A67840"/>
    <w:rsid w:val="00A714E3"/>
    <w:rsid w:val="00A71A9E"/>
    <w:rsid w:val="00A7382D"/>
    <w:rsid w:val="00A743AC"/>
    <w:rsid w:val="00A753CF"/>
    <w:rsid w:val="00A8483F"/>
    <w:rsid w:val="00A870B0"/>
    <w:rsid w:val="00A87A54"/>
    <w:rsid w:val="00A87FEB"/>
    <w:rsid w:val="00AA1809"/>
    <w:rsid w:val="00AB5033"/>
    <w:rsid w:val="00AB5519"/>
    <w:rsid w:val="00AB6313"/>
    <w:rsid w:val="00AB71DD"/>
    <w:rsid w:val="00AC15C5"/>
    <w:rsid w:val="00AD0649"/>
    <w:rsid w:val="00AD0E75"/>
    <w:rsid w:val="00AE7BD8"/>
    <w:rsid w:val="00AE7D02"/>
    <w:rsid w:val="00AF0BB7"/>
    <w:rsid w:val="00AF0BDE"/>
    <w:rsid w:val="00AF0EDE"/>
    <w:rsid w:val="00AF4853"/>
    <w:rsid w:val="00AF737A"/>
    <w:rsid w:val="00B0234E"/>
    <w:rsid w:val="00B06751"/>
    <w:rsid w:val="00B149E2"/>
    <w:rsid w:val="00B163C1"/>
    <w:rsid w:val="00B2169D"/>
    <w:rsid w:val="00B21CBB"/>
    <w:rsid w:val="00B23255"/>
    <w:rsid w:val="00B263C0"/>
    <w:rsid w:val="00B3021D"/>
    <w:rsid w:val="00B316CA"/>
    <w:rsid w:val="00B31BFB"/>
    <w:rsid w:val="00B3528F"/>
    <w:rsid w:val="00B357AB"/>
    <w:rsid w:val="00B41F72"/>
    <w:rsid w:val="00B42260"/>
    <w:rsid w:val="00B444BB"/>
    <w:rsid w:val="00B44E90"/>
    <w:rsid w:val="00B45324"/>
    <w:rsid w:val="00B47956"/>
    <w:rsid w:val="00B517E1"/>
    <w:rsid w:val="00B55E70"/>
    <w:rsid w:val="00B60238"/>
    <w:rsid w:val="00B64962"/>
    <w:rsid w:val="00B66AC0"/>
    <w:rsid w:val="00B71634"/>
    <w:rsid w:val="00B71682"/>
    <w:rsid w:val="00B73091"/>
    <w:rsid w:val="00B80840"/>
    <w:rsid w:val="00B815FC"/>
    <w:rsid w:val="00B82A05"/>
    <w:rsid w:val="00B84409"/>
    <w:rsid w:val="00B84E2D"/>
    <w:rsid w:val="00B9204C"/>
    <w:rsid w:val="00B927C9"/>
    <w:rsid w:val="00B96EFA"/>
    <w:rsid w:val="00BA486C"/>
    <w:rsid w:val="00BA6CD7"/>
    <w:rsid w:val="00BB1B5D"/>
    <w:rsid w:val="00BB4AC0"/>
    <w:rsid w:val="00BB5683"/>
    <w:rsid w:val="00BC112B"/>
    <w:rsid w:val="00BC17DF"/>
    <w:rsid w:val="00BC54FB"/>
    <w:rsid w:val="00BD0826"/>
    <w:rsid w:val="00BD15AB"/>
    <w:rsid w:val="00BD181D"/>
    <w:rsid w:val="00BE0567"/>
    <w:rsid w:val="00BE3210"/>
    <w:rsid w:val="00BE350E"/>
    <w:rsid w:val="00BE4BF7"/>
    <w:rsid w:val="00BE632D"/>
    <w:rsid w:val="00BF09F7"/>
    <w:rsid w:val="00BF27B2"/>
    <w:rsid w:val="00BF4052"/>
    <w:rsid w:val="00BF4F06"/>
    <w:rsid w:val="00BF534E"/>
    <w:rsid w:val="00BF5717"/>
    <w:rsid w:val="00C01585"/>
    <w:rsid w:val="00C141C6"/>
    <w:rsid w:val="00C15413"/>
    <w:rsid w:val="00C16F5A"/>
    <w:rsid w:val="00C2071A"/>
    <w:rsid w:val="00C20ACB"/>
    <w:rsid w:val="00C23703"/>
    <w:rsid w:val="00C26068"/>
    <w:rsid w:val="00C271A8"/>
    <w:rsid w:val="00C32067"/>
    <w:rsid w:val="00C36E3A"/>
    <w:rsid w:val="00C37A77"/>
    <w:rsid w:val="00C40CCB"/>
    <w:rsid w:val="00C41141"/>
    <w:rsid w:val="00C461E6"/>
    <w:rsid w:val="00C50771"/>
    <w:rsid w:val="00C508BE"/>
    <w:rsid w:val="00C52703"/>
    <w:rsid w:val="00C63EC4"/>
    <w:rsid w:val="00C64CD9"/>
    <w:rsid w:val="00C65DD4"/>
    <w:rsid w:val="00C670F8"/>
    <w:rsid w:val="00C80AD4"/>
    <w:rsid w:val="00C9061B"/>
    <w:rsid w:val="00C93EBA"/>
    <w:rsid w:val="00CA0BD8"/>
    <w:rsid w:val="00CA72BB"/>
    <w:rsid w:val="00CA7FF5"/>
    <w:rsid w:val="00CB07E5"/>
    <w:rsid w:val="00CB1E7C"/>
    <w:rsid w:val="00CB2EA1"/>
    <w:rsid w:val="00CB2F84"/>
    <w:rsid w:val="00CB3E75"/>
    <w:rsid w:val="00CB41A7"/>
    <w:rsid w:val="00CB43F1"/>
    <w:rsid w:val="00CB6A8A"/>
    <w:rsid w:val="00CB6EDE"/>
    <w:rsid w:val="00CC41BA"/>
    <w:rsid w:val="00CD17C1"/>
    <w:rsid w:val="00CD1C6C"/>
    <w:rsid w:val="00CD37F1"/>
    <w:rsid w:val="00CD4BF8"/>
    <w:rsid w:val="00CD6169"/>
    <w:rsid w:val="00CD6D76"/>
    <w:rsid w:val="00CE20BC"/>
    <w:rsid w:val="00CE5EBC"/>
    <w:rsid w:val="00CF1FD8"/>
    <w:rsid w:val="00CF45F2"/>
    <w:rsid w:val="00CF4FDC"/>
    <w:rsid w:val="00D00E9E"/>
    <w:rsid w:val="00D021D2"/>
    <w:rsid w:val="00D061BB"/>
    <w:rsid w:val="00D07BE1"/>
    <w:rsid w:val="00D116C0"/>
    <w:rsid w:val="00D12C0E"/>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4287"/>
    <w:rsid w:val="00D95424"/>
    <w:rsid w:val="00DA5C0D"/>
    <w:rsid w:val="00DB714B"/>
    <w:rsid w:val="00DC10F6"/>
    <w:rsid w:val="00DC3E45"/>
    <w:rsid w:val="00DC4598"/>
    <w:rsid w:val="00DD0722"/>
    <w:rsid w:val="00DD212F"/>
    <w:rsid w:val="00DD5FEC"/>
    <w:rsid w:val="00DF26F7"/>
    <w:rsid w:val="00DF5BFB"/>
    <w:rsid w:val="00DF5CD6"/>
    <w:rsid w:val="00DF734F"/>
    <w:rsid w:val="00E022DA"/>
    <w:rsid w:val="00E03BCB"/>
    <w:rsid w:val="00E124DC"/>
    <w:rsid w:val="00E15181"/>
    <w:rsid w:val="00E26DDF"/>
    <w:rsid w:val="00E30167"/>
    <w:rsid w:val="00E3148A"/>
    <w:rsid w:val="00E33493"/>
    <w:rsid w:val="00E343CC"/>
    <w:rsid w:val="00E37922"/>
    <w:rsid w:val="00E406DF"/>
    <w:rsid w:val="00E415D3"/>
    <w:rsid w:val="00E469E4"/>
    <w:rsid w:val="00E475C3"/>
    <w:rsid w:val="00E509B0"/>
    <w:rsid w:val="00E521BC"/>
    <w:rsid w:val="00E54246"/>
    <w:rsid w:val="00E55D8E"/>
    <w:rsid w:val="00E63A79"/>
    <w:rsid w:val="00E74A30"/>
    <w:rsid w:val="00E77B7E"/>
    <w:rsid w:val="00E82658"/>
    <w:rsid w:val="00E82DF1"/>
    <w:rsid w:val="00E85962"/>
    <w:rsid w:val="00E96532"/>
    <w:rsid w:val="00E973A0"/>
    <w:rsid w:val="00EA1688"/>
    <w:rsid w:val="00EA4C83"/>
    <w:rsid w:val="00EA510E"/>
    <w:rsid w:val="00EC02AE"/>
    <w:rsid w:val="00EC1DA0"/>
    <w:rsid w:val="00EC329B"/>
    <w:rsid w:val="00EC385B"/>
    <w:rsid w:val="00EC536A"/>
    <w:rsid w:val="00EC71A6"/>
    <w:rsid w:val="00EC73EB"/>
    <w:rsid w:val="00ED592E"/>
    <w:rsid w:val="00ED6ABD"/>
    <w:rsid w:val="00ED72E1"/>
    <w:rsid w:val="00EE3C0F"/>
    <w:rsid w:val="00EE51F6"/>
    <w:rsid w:val="00EE6810"/>
    <w:rsid w:val="00EF21FE"/>
    <w:rsid w:val="00EF2A7F"/>
    <w:rsid w:val="00EF4803"/>
    <w:rsid w:val="00EF5127"/>
    <w:rsid w:val="00F03EAC"/>
    <w:rsid w:val="00F04B7C"/>
    <w:rsid w:val="00F14024"/>
    <w:rsid w:val="00F24297"/>
    <w:rsid w:val="00F25761"/>
    <w:rsid w:val="00F259D7"/>
    <w:rsid w:val="00F3058E"/>
    <w:rsid w:val="00F3118C"/>
    <w:rsid w:val="00F32D05"/>
    <w:rsid w:val="00F35263"/>
    <w:rsid w:val="00F37ADA"/>
    <w:rsid w:val="00F403BF"/>
    <w:rsid w:val="00F4342F"/>
    <w:rsid w:val="00F45227"/>
    <w:rsid w:val="00F5045C"/>
    <w:rsid w:val="00F53AEA"/>
    <w:rsid w:val="00F55FC9"/>
    <w:rsid w:val="00F5663B"/>
    <w:rsid w:val="00F5674D"/>
    <w:rsid w:val="00F6392C"/>
    <w:rsid w:val="00F64256"/>
    <w:rsid w:val="00F65431"/>
    <w:rsid w:val="00F66093"/>
    <w:rsid w:val="00F70848"/>
    <w:rsid w:val="00F73A60"/>
    <w:rsid w:val="00F829C7"/>
    <w:rsid w:val="00F834AA"/>
    <w:rsid w:val="00F848D6"/>
    <w:rsid w:val="00F943C8"/>
    <w:rsid w:val="00F96B28"/>
    <w:rsid w:val="00FA13E8"/>
    <w:rsid w:val="00FA41B4"/>
    <w:rsid w:val="00FA5DDD"/>
    <w:rsid w:val="00FA7644"/>
    <w:rsid w:val="00FC069A"/>
    <w:rsid w:val="00FD0B7B"/>
    <w:rsid w:val="00FE1DCC"/>
    <w:rsid w:val="00FE5B0E"/>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52B8F8"/>
  <w15:docId w15:val="{B9C30810-8D9F-40E1-A6CF-A9A943B9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uiPriority w:val="99"/>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uiPriority w:val="99"/>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1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04DEE57392403FA397852F5FB9DC1C"/>
        <w:category>
          <w:name w:val="Allmänt"/>
          <w:gallery w:val="placeholder"/>
        </w:category>
        <w:types>
          <w:type w:val="bbPlcHdr"/>
        </w:types>
        <w:behaviors>
          <w:behavior w:val="content"/>
        </w:behaviors>
        <w:guid w:val="{E8EEE0F7-3ED8-45D0-9311-40FE42797F28}"/>
      </w:docPartPr>
      <w:docPartBody>
        <w:p w:rsidR="0014020A" w:rsidRDefault="00545D92" w:rsidP="00545D92">
          <w:pPr>
            <w:pStyle w:val="3204DEE57392403FA397852F5FB9DC1C"/>
          </w:pPr>
          <w:r>
            <w:rPr>
              <w:rStyle w:val="Platshllartext"/>
            </w:rPr>
            <w:t xml:space="preserve"> </w:t>
          </w:r>
        </w:p>
      </w:docPartBody>
    </w:docPart>
    <w:docPart>
      <w:docPartPr>
        <w:name w:val="E5246B8E4ADB4A12B79F9155A7264896"/>
        <w:category>
          <w:name w:val="Allmänt"/>
          <w:gallery w:val="placeholder"/>
        </w:category>
        <w:types>
          <w:type w:val="bbPlcHdr"/>
        </w:types>
        <w:behaviors>
          <w:behavior w:val="content"/>
        </w:behaviors>
        <w:guid w:val="{69E6C781-51E4-49B5-BFD8-C8652D017CAA}"/>
      </w:docPartPr>
      <w:docPartBody>
        <w:p w:rsidR="0014020A" w:rsidRDefault="00545D92" w:rsidP="00545D92">
          <w:pPr>
            <w:pStyle w:val="E5246B8E4ADB4A12B79F9155A7264896"/>
          </w:pPr>
          <w:r>
            <w:rPr>
              <w:rStyle w:val="Platshllartext"/>
            </w:rPr>
            <w:t xml:space="preserve"> </w:t>
          </w:r>
        </w:p>
      </w:docPartBody>
    </w:docPart>
    <w:docPart>
      <w:docPartPr>
        <w:name w:val="C4A1FBD4DA30454485C0F279C18890E2"/>
        <w:category>
          <w:name w:val="Allmänt"/>
          <w:gallery w:val="placeholder"/>
        </w:category>
        <w:types>
          <w:type w:val="bbPlcHdr"/>
        </w:types>
        <w:behaviors>
          <w:behavior w:val="content"/>
        </w:behaviors>
        <w:guid w:val="{80A31ED2-E627-4344-9FA4-FBE1C8F15AF2}"/>
      </w:docPartPr>
      <w:docPartBody>
        <w:p w:rsidR="0014020A" w:rsidRDefault="00545D92" w:rsidP="00545D92">
          <w:pPr>
            <w:pStyle w:val="C4A1FBD4DA30454485C0F279C18890E2"/>
          </w:pPr>
          <w:r>
            <w:rPr>
              <w:rStyle w:val="Platshllartext"/>
            </w:rPr>
            <w:t xml:space="preserve"> </w:t>
          </w:r>
        </w:p>
      </w:docPartBody>
    </w:docPart>
    <w:docPart>
      <w:docPartPr>
        <w:name w:val="471724426CE6485CB22B6EF71EF1CE19"/>
        <w:category>
          <w:name w:val="Allmänt"/>
          <w:gallery w:val="placeholder"/>
        </w:category>
        <w:types>
          <w:type w:val="bbPlcHdr"/>
        </w:types>
        <w:behaviors>
          <w:behavior w:val="content"/>
        </w:behaviors>
        <w:guid w:val="{60C081E7-0287-4302-90AD-B800475EB6D4}"/>
      </w:docPartPr>
      <w:docPartBody>
        <w:p w:rsidR="0014020A" w:rsidRDefault="00545D92" w:rsidP="00545D92">
          <w:pPr>
            <w:pStyle w:val="471724426CE6485CB22B6EF71EF1CE19"/>
          </w:pPr>
          <w:r>
            <w:rPr>
              <w:rStyle w:val="Platshllartext"/>
            </w:rPr>
            <w:t xml:space="preserve"> </w:t>
          </w:r>
        </w:p>
      </w:docPartBody>
    </w:docPart>
    <w:docPart>
      <w:docPartPr>
        <w:name w:val="A3FBEA3571AC4359B36DBA50FBD91BE9"/>
        <w:category>
          <w:name w:val="Allmänt"/>
          <w:gallery w:val="placeholder"/>
        </w:category>
        <w:types>
          <w:type w:val="bbPlcHdr"/>
        </w:types>
        <w:behaviors>
          <w:behavior w:val="content"/>
        </w:behaviors>
        <w:guid w:val="{B073DC71-FB11-4925-9DC3-7F27814E1C54}"/>
      </w:docPartPr>
      <w:docPartBody>
        <w:p w:rsidR="0014020A" w:rsidRDefault="00545D92" w:rsidP="00545D92">
          <w:pPr>
            <w:pStyle w:val="A3FBEA3571AC4359B36DBA50FBD91BE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92"/>
    <w:rsid w:val="0014020A"/>
    <w:rsid w:val="00205BB0"/>
    <w:rsid w:val="00504F74"/>
    <w:rsid w:val="00545D92"/>
    <w:rsid w:val="00B30FB5"/>
    <w:rsid w:val="00E64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6045708A81459A8AC3A2F2478649CF">
    <w:name w:val="096045708A81459A8AC3A2F2478649CF"/>
    <w:rsid w:val="00545D92"/>
  </w:style>
  <w:style w:type="character" w:styleId="Platshllartext">
    <w:name w:val="Placeholder Text"/>
    <w:basedOn w:val="Standardstycketeckensnitt"/>
    <w:uiPriority w:val="99"/>
    <w:semiHidden/>
    <w:rsid w:val="00545D92"/>
    <w:rPr>
      <w:noProof w:val="0"/>
      <w:color w:val="808080"/>
    </w:rPr>
  </w:style>
  <w:style w:type="paragraph" w:customStyle="1" w:styleId="732F80AE163B4048819B2A8133A68399">
    <w:name w:val="732F80AE163B4048819B2A8133A68399"/>
    <w:rsid w:val="00545D92"/>
  </w:style>
  <w:style w:type="paragraph" w:customStyle="1" w:styleId="7E21CB37FC1C4205BC6EF9743704EC9F">
    <w:name w:val="7E21CB37FC1C4205BC6EF9743704EC9F"/>
    <w:rsid w:val="00545D92"/>
  </w:style>
  <w:style w:type="paragraph" w:customStyle="1" w:styleId="8A6E387BC5E848938764DF5A0EBF6B07">
    <w:name w:val="8A6E387BC5E848938764DF5A0EBF6B07"/>
    <w:rsid w:val="00545D92"/>
  </w:style>
  <w:style w:type="paragraph" w:customStyle="1" w:styleId="3204DEE57392403FA397852F5FB9DC1C">
    <w:name w:val="3204DEE57392403FA397852F5FB9DC1C"/>
    <w:rsid w:val="00545D92"/>
  </w:style>
  <w:style w:type="paragraph" w:customStyle="1" w:styleId="E5246B8E4ADB4A12B79F9155A7264896">
    <w:name w:val="E5246B8E4ADB4A12B79F9155A7264896"/>
    <w:rsid w:val="00545D92"/>
  </w:style>
  <w:style w:type="paragraph" w:customStyle="1" w:styleId="389CBE063E814DE195C4FAE6226B76E9">
    <w:name w:val="389CBE063E814DE195C4FAE6226B76E9"/>
    <w:rsid w:val="00545D92"/>
  </w:style>
  <w:style w:type="paragraph" w:customStyle="1" w:styleId="4F1843A177E047AB934AD5C88A04C3B2">
    <w:name w:val="4F1843A177E047AB934AD5C88A04C3B2"/>
    <w:rsid w:val="00545D92"/>
  </w:style>
  <w:style w:type="paragraph" w:customStyle="1" w:styleId="4B6DE3D2DA514A379C3F6887DE349A48">
    <w:name w:val="4B6DE3D2DA514A379C3F6887DE349A48"/>
    <w:rsid w:val="00545D92"/>
  </w:style>
  <w:style w:type="paragraph" w:customStyle="1" w:styleId="C4A1FBD4DA30454485C0F279C18890E2">
    <w:name w:val="C4A1FBD4DA30454485C0F279C18890E2"/>
    <w:rsid w:val="00545D92"/>
  </w:style>
  <w:style w:type="paragraph" w:customStyle="1" w:styleId="471724426CE6485CB22B6EF71EF1CE19">
    <w:name w:val="471724426CE6485CB22B6EF71EF1CE19"/>
    <w:rsid w:val="00545D92"/>
  </w:style>
  <w:style w:type="paragraph" w:customStyle="1" w:styleId="48176FC7293644EFA1E1B749FD45274F">
    <w:name w:val="48176FC7293644EFA1E1B749FD45274F"/>
    <w:rsid w:val="00545D92"/>
  </w:style>
  <w:style w:type="paragraph" w:customStyle="1" w:styleId="9DAAC2FAF7F14D18B57EFA2DC5F0A053">
    <w:name w:val="9DAAC2FAF7F14D18B57EFA2DC5F0A053"/>
    <w:rsid w:val="00545D92"/>
  </w:style>
  <w:style w:type="paragraph" w:customStyle="1" w:styleId="0A2DFA0A23F34B20A744EB52C9CD18A3">
    <w:name w:val="0A2DFA0A23F34B20A744EB52C9CD18A3"/>
    <w:rsid w:val="00545D92"/>
  </w:style>
  <w:style w:type="paragraph" w:customStyle="1" w:styleId="CEE11B3D6BFF4076AA5B5BF2121D81F4">
    <w:name w:val="CEE11B3D6BFF4076AA5B5BF2121D81F4"/>
    <w:rsid w:val="00545D92"/>
  </w:style>
  <w:style w:type="paragraph" w:customStyle="1" w:styleId="E6606D6CC79343E58B47179A65F54D22">
    <w:name w:val="E6606D6CC79343E58B47179A65F54D22"/>
    <w:rsid w:val="00545D92"/>
  </w:style>
  <w:style w:type="paragraph" w:customStyle="1" w:styleId="A3FBEA3571AC4359B36DBA50FBD91BE9">
    <w:name w:val="A3FBEA3571AC4359B36DBA50FBD91BE9"/>
    <w:rsid w:val="00545D92"/>
  </w:style>
  <w:style w:type="paragraph" w:customStyle="1" w:styleId="00C8AB4D5F0544FC98E8AB5A3692D823">
    <w:name w:val="00C8AB4D5F0544FC98E8AB5A3692D823"/>
    <w:rsid w:val="00545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/enhet/bt/bbochspn/Frgesvar</xsnScope>
</customXsn>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4f508efb-509d-4d80-8160-d2c958fe84d1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2018-03-27T00:00:00</HeaderDate>
    <Office/>
    <Dnr>N2018/01877/SPN</Dnr>
    <ParagrafNr/>
    <DocumentTitle/>
    <VisitingAddress/>
    <Extra1/>
    <Extra2/>
    <Extra3>Caroline Szyber</Extra3>
    <Number/>
    <Recipient>Till riksdagen</Recipient>
    <SenderText/>
    <DocNumber/>
    <Doclanguage>1053</Doclanguage>
    <Appendix/>
    <LogotypeName>RK_LOGO_SV_BW.png</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Urls xmlns="http://schemas.microsoft.com/sharepoint/v3/contenttype/forms/url">
  <Edit>_layouts/RK.Dhs/RKEditForm.aspx</Edit>
  <New>_layouts/RK.Dhs/RKEditForm.aspx</New>
</FormUrl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C01F3-A20C-4C21-8B78-3229319F1203}"/>
</file>

<file path=customXml/itemProps2.xml><?xml version="1.0" encoding="utf-8"?>
<ds:datastoreItem xmlns:ds="http://schemas.openxmlformats.org/officeDocument/2006/customXml" ds:itemID="{7ABEBC75-E867-4DC6-81B5-AD4E34EE7830}"/>
</file>

<file path=customXml/itemProps3.xml><?xml version="1.0" encoding="utf-8"?>
<ds:datastoreItem xmlns:ds="http://schemas.openxmlformats.org/officeDocument/2006/customXml" ds:itemID="{F81BAA29-0368-4588-8661-EA80732A337E}"/>
</file>

<file path=customXml/itemProps4.xml><?xml version="1.0" encoding="utf-8"?>
<ds:datastoreItem xmlns:ds="http://schemas.openxmlformats.org/officeDocument/2006/customXml" ds:itemID="{F81BAA29-0368-4588-8661-EA80732A337E}"/>
</file>

<file path=customXml/itemProps5.xml><?xml version="1.0" encoding="utf-8"?>
<ds:datastoreItem xmlns:ds="http://schemas.openxmlformats.org/officeDocument/2006/customXml" ds:itemID="{6E9B54B6-103B-4234-B50A-F6F6D39B95D1}"/>
</file>

<file path=customXml/itemProps6.xml><?xml version="1.0" encoding="utf-8"?>
<ds:datastoreItem xmlns:ds="http://schemas.openxmlformats.org/officeDocument/2006/customXml" ds:itemID="{02C7E163-19AC-4BA0-B140-A82E639F79B9}"/>
</file>

<file path=customXml/itemProps7.xml><?xml version="1.0" encoding="utf-8"?>
<ds:datastoreItem xmlns:ds="http://schemas.openxmlformats.org/officeDocument/2006/customXml" ds:itemID="{EFC4E60B-5034-40A7-B565-C9165C712DC3}"/>
</file>

<file path=customXml/itemProps8.xml><?xml version="1.0" encoding="utf-8"?>
<ds:datastoreItem xmlns:ds="http://schemas.openxmlformats.org/officeDocument/2006/customXml" ds:itemID="{30B45343-6B29-4412-88D2-D734282F5976}"/>
</file>

<file path=docProps/app.xml><?xml version="1.0" encoding="utf-8"?>
<Properties xmlns="http://schemas.openxmlformats.org/officeDocument/2006/extended-properties" xmlns:vt="http://schemas.openxmlformats.org/officeDocument/2006/docPropsVTypes">
  <Template>RK Basmall</Template>
  <TotalTime>0</TotalTime>
  <Pages>2</Pages>
  <Words>537</Words>
  <Characters>2847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Modig</dc:creator>
  <cp:keywords/>
  <dc:description/>
  <cp:lastModifiedBy>Johan Modig</cp:lastModifiedBy>
  <cp:revision>2</cp:revision>
  <cp:lastPrinted>2018-03-23T15:32:00Z</cp:lastPrinted>
  <dcterms:created xsi:type="dcterms:W3CDTF">2018-03-23T15:32:00Z</dcterms:created>
  <dcterms:modified xsi:type="dcterms:W3CDTF">2018-03-23T15:32:00Z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de242346-cb44-4983-8f36-f71f764043b1</vt:lpwstr>
  </property>
  <property fmtid="{D5CDD505-2E9C-101B-9397-08002B2CF9AE}" pid="4" name="Departementsenhet">
    <vt:lpwstr/>
  </property>
  <property fmtid="{D5CDD505-2E9C-101B-9397-08002B2CF9AE}" pid="5" name="Aktivitetskategori">
    <vt:lpwstr/>
  </property>
</Properties>
</file>