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B9568" w14:textId="77777777" w:rsidR="00040C41" w:rsidRDefault="00040C41" w:rsidP="00DA0661">
      <w:pPr>
        <w:pStyle w:val="Rubrik"/>
      </w:pPr>
      <w:bookmarkStart w:id="0" w:name="Start"/>
      <w:bookmarkEnd w:id="0"/>
      <w:r>
        <w:t>Svar på fråga 2020/21:692 av Saila Quicklund (M)</w:t>
      </w:r>
      <w:r>
        <w:br/>
        <w:t>En flygplats av särskilt intresse</w:t>
      </w:r>
    </w:p>
    <w:p w14:paraId="750FA4EC" w14:textId="77777777" w:rsidR="00040C41" w:rsidRDefault="00040C41" w:rsidP="002749F7">
      <w:pPr>
        <w:pStyle w:val="Brdtext"/>
      </w:pPr>
      <w:r>
        <w:t xml:space="preserve">Saila Quicklund har frågat försvarsministern om han avser begära en omprövning av Luftfartsverkets beslut att </w:t>
      </w:r>
      <w:r w:rsidR="007E7CAB">
        <w:t xml:space="preserve">fjärrstyra </w:t>
      </w:r>
      <w:r>
        <w:t>flygtrafikledningen på Åre Östersunds flygplats.</w:t>
      </w:r>
    </w:p>
    <w:p w14:paraId="7436F289" w14:textId="77777777" w:rsidR="00040C41" w:rsidRDefault="00040C41" w:rsidP="007E7CAB">
      <w:pPr>
        <w:pStyle w:val="Brdtext"/>
      </w:pPr>
      <w:r>
        <w:t>Arbetet inom regeringen är så fördelat att det är jag som ska svara på frågan.</w:t>
      </w:r>
    </w:p>
    <w:p w14:paraId="7B0354E5" w14:textId="77777777" w:rsidR="00C87A78" w:rsidRDefault="00040C41" w:rsidP="00121FA9">
      <w:pPr>
        <w:pStyle w:val="Brdtext"/>
      </w:pPr>
      <w:r>
        <w:t xml:space="preserve">Verksamheten vid </w:t>
      </w:r>
      <w:r w:rsidR="007E7CAB">
        <w:t xml:space="preserve">Åre </w:t>
      </w:r>
      <w:r>
        <w:t xml:space="preserve">Östersunds flygplats bedrivs av det statliga bolaget Swedavia AB, som har det operativa ansvaret för flygplatsen.  </w:t>
      </w:r>
    </w:p>
    <w:p w14:paraId="49DCE162" w14:textId="0BF4F0A0" w:rsidR="00040C41" w:rsidRDefault="00040C41" w:rsidP="00121FA9">
      <w:pPr>
        <w:pStyle w:val="Brdtext"/>
      </w:pPr>
      <w:r>
        <w:t>Luftfartsverket utför flygledning åt Swedavia AB. Luftfartsverket och Swedavia AB har tecknat avtal om fjärrstyrd flygledning från gemensam central för flygplatserna Kiruna, Östersund, Umeå och Malmö.</w:t>
      </w:r>
    </w:p>
    <w:p w14:paraId="39BF40BF" w14:textId="1D69140A" w:rsidR="00040C41" w:rsidRDefault="00040C41" w:rsidP="00121FA9">
      <w:pPr>
        <w:pStyle w:val="Brdtext"/>
      </w:pPr>
      <w:r>
        <w:t>Avtalet mellan Swedavia AB och Luftfartsverket ing</w:t>
      </w:r>
      <w:r w:rsidR="00C87A78">
        <w:t>icks</w:t>
      </w:r>
      <w:r>
        <w:t xml:space="preserve"> efter beslut i respektive styrelse och efter remittering till Försvarsmakten</w:t>
      </w:r>
      <w:r w:rsidR="009B25E2">
        <w:t xml:space="preserve"> som godkände avtalet för de fyra berörda flygplatserna</w:t>
      </w:r>
      <w:r>
        <w:t>.</w:t>
      </w:r>
      <w:r w:rsidR="009B25E2">
        <w:t xml:space="preserve"> </w:t>
      </w:r>
      <w:r>
        <w:t xml:space="preserve"> </w:t>
      </w:r>
    </w:p>
    <w:p w14:paraId="6A6BD8E7" w14:textId="77777777" w:rsidR="00040C41" w:rsidRDefault="00040C41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9F6BF52C20474DDBB4EC1EAA995D121F"/>
          </w:placeholder>
          <w:dataBinding w:prefixMappings="xmlns:ns0='http://lp/documentinfo/RK' " w:xpath="/ns0:DocumentInfo[1]/ns0:BaseInfo[1]/ns0:HeaderDate[1]" w:storeItemID="{613A2202-0A96-4CA0-A2CE-F8231D0568A5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E7CAB">
            <w:t>2 december 2020</w:t>
          </w:r>
        </w:sdtContent>
      </w:sdt>
    </w:p>
    <w:p w14:paraId="466D1479" w14:textId="77777777" w:rsidR="00040C41" w:rsidRDefault="00040C41" w:rsidP="00471B06">
      <w:pPr>
        <w:pStyle w:val="Brdtextutanavstnd"/>
      </w:pPr>
    </w:p>
    <w:p w14:paraId="61B737C7" w14:textId="77777777" w:rsidR="00040C41" w:rsidRDefault="00040C41" w:rsidP="00471B06">
      <w:pPr>
        <w:pStyle w:val="Brdtextutanavstnd"/>
      </w:pPr>
    </w:p>
    <w:p w14:paraId="4CE3B49E" w14:textId="77777777" w:rsidR="00040C41" w:rsidRDefault="00040C41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335D07C4B96F412C8C94C929968372B1"/>
        </w:placeholder>
        <w:dataBinding w:prefixMappings="xmlns:ns0='http://lp/documentinfo/RK' " w:xpath="/ns0:DocumentInfo[1]/ns0:BaseInfo[1]/ns0:TopSender[1]" w:storeItemID="{613A2202-0A96-4CA0-A2CE-F8231D0568A5}"/>
        <w:comboBox w:lastValue="Infrastruktur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5694FDBE" w14:textId="77777777" w:rsidR="00040C41" w:rsidRDefault="00121FA9" w:rsidP="00422A41">
          <w:pPr>
            <w:pStyle w:val="Brdtext"/>
          </w:pPr>
          <w:r>
            <w:t>Tomas Eneroth</w:t>
          </w:r>
        </w:p>
      </w:sdtContent>
    </w:sdt>
    <w:p w14:paraId="2CD754E4" w14:textId="77777777" w:rsidR="00040C41" w:rsidRPr="00DB48AB" w:rsidRDefault="00040C41" w:rsidP="00DB48AB">
      <w:pPr>
        <w:pStyle w:val="Brdtext"/>
      </w:pPr>
    </w:p>
    <w:sectPr w:rsidR="00040C41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3EA0C" w14:textId="77777777" w:rsidR="00FB0DA7" w:rsidRDefault="00FB0DA7" w:rsidP="00A87A54">
      <w:pPr>
        <w:spacing w:after="0" w:line="240" w:lineRule="auto"/>
      </w:pPr>
      <w:r>
        <w:separator/>
      </w:r>
    </w:p>
  </w:endnote>
  <w:endnote w:type="continuationSeparator" w:id="0">
    <w:p w14:paraId="2E51D74A" w14:textId="77777777" w:rsidR="00FB0DA7" w:rsidRDefault="00FB0DA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9141D4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BF5358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BF3845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3B398A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82A249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7C009E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8F05A2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EAF60A4" w14:textId="77777777" w:rsidTr="00C26068">
      <w:trPr>
        <w:trHeight w:val="227"/>
      </w:trPr>
      <w:tc>
        <w:tcPr>
          <w:tcW w:w="4074" w:type="dxa"/>
        </w:tcPr>
        <w:p w14:paraId="7D48941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465565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91B3D2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FE383" w14:textId="77777777" w:rsidR="00FB0DA7" w:rsidRDefault="00FB0DA7" w:rsidP="00A87A54">
      <w:pPr>
        <w:spacing w:after="0" w:line="240" w:lineRule="auto"/>
      </w:pPr>
      <w:r>
        <w:separator/>
      </w:r>
    </w:p>
  </w:footnote>
  <w:footnote w:type="continuationSeparator" w:id="0">
    <w:p w14:paraId="1AD17F53" w14:textId="77777777" w:rsidR="00FB0DA7" w:rsidRDefault="00FB0DA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40C41" w14:paraId="39238578" w14:textId="77777777" w:rsidTr="00C93EBA">
      <w:trPr>
        <w:trHeight w:val="227"/>
      </w:trPr>
      <w:tc>
        <w:tcPr>
          <w:tcW w:w="5534" w:type="dxa"/>
        </w:tcPr>
        <w:p w14:paraId="27E5E546" w14:textId="77777777" w:rsidR="00040C41" w:rsidRPr="007D73AB" w:rsidRDefault="00040C41">
          <w:pPr>
            <w:pStyle w:val="Sidhuvud"/>
          </w:pPr>
        </w:p>
      </w:tc>
      <w:tc>
        <w:tcPr>
          <w:tcW w:w="3170" w:type="dxa"/>
          <w:vAlign w:val="bottom"/>
        </w:tcPr>
        <w:p w14:paraId="39996667" w14:textId="77777777" w:rsidR="00040C41" w:rsidRPr="007D73AB" w:rsidRDefault="00040C41" w:rsidP="00340DE0">
          <w:pPr>
            <w:pStyle w:val="Sidhuvud"/>
          </w:pPr>
        </w:p>
      </w:tc>
      <w:tc>
        <w:tcPr>
          <w:tcW w:w="1134" w:type="dxa"/>
        </w:tcPr>
        <w:p w14:paraId="4CFA4B31" w14:textId="77777777" w:rsidR="00040C41" w:rsidRDefault="00040C41" w:rsidP="005A703A">
          <w:pPr>
            <w:pStyle w:val="Sidhuvud"/>
          </w:pPr>
        </w:p>
      </w:tc>
    </w:tr>
    <w:tr w:rsidR="00040C41" w14:paraId="21721B8A" w14:textId="77777777" w:rsidTr="00C93EBA">
      <w:trPr>
        <w:trHeight w:val="1928"/>
      </w:trPr>
      <w:tc>
        <w:tcPr>
          <w:tcW w:w="5534" w:type="dxa"/>
        </w:tcPr>
        <w:p w14:paraId="22C4314D" w14:textId="77777777" w:rsidR="00040C41" w:rsidRPr="00340DE0" w:rsidRDefault="00040C4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FB25AB1" wp14:editId="184E00F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BA40F3E" w14:textId="77777777" w:rsidR="00040C41" w:rsidRPr="00710A6C" w:rsidRDefault="00040C41" w:rsidP="00EE3C0F">
          <w:pPr>
            <w:pStyle w:val="Sidhuvud"/>
            <w:rPr>
              <w:b/>
            </w:rPr>
          </w:pPr>
        </w:p>
        <w:p w14:paraId="3FE9A72C" w14:textId="77777777" w:rsidR="00040C41" w:rsidRDefault="00040C41" w:rsidP="00EE3C0F">
          <w:pPr>
            <w:pStyle w:val="Sidhuvud"/>
          </w:pPr>
        </w:p>
        <w:p w14:paraId="01BF212C" w14:textId="77777777" w:rsidR="00040C41" w:rsidRDefault="00040C41" w:rsidP="00EE3C0F">
          <w:pPr>
            <w:pStyle w:val="Sidhuvud"/>
          </w:pPr>
        </w:p>
        <w:p w14:paraId="1C6854D3" w14:textId="77777777" w:rsidR="00040C41" w:rsidRDefault="00040C4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8300C9918B44736A20B251C09E2B016"/>
            </w:placeholder>
            <w:dataBinding w:prefixMappings="xmlns:ns0='http://lp/documentinfo/RK' " w:xpath="/ns0:DocumentInfo[1]/ns0:BaseInfo[1]/ns0:Dnr[1]" w:storeItemID="{613A2202-0A96-4CA0-A2CE-F8231D0568A5}"/>
            <w:text/>
          </w:sdtPr>
          <w:sdtEndPr/>
          <w:sdtContent>
            <w:p w14:paraId="698AF333" w14:textId="77777777" w:rsidR="00040C41" w:rsidRDefault="007E7CAB" w:rsidP="00EE3C0F">
              <w:pPr>
                <w:pStyle w:val="Sidhuvud"/>
              </w:pPr>
              <w:r>
                <w:t>I2020/03055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F855EF4DA7A43D091EB5690DE4D1B3E"/>
            </w:placeholder>
            <w:showingPlcHdr/>
            <w:dataBinding w:prefixMappings="xmlns:ns0='http://lp/documentinfo/RK' " w:xpath="/ns0:DocumentInfo[1]/ns0:BaseInfo[1]/ns0:DocNumber[1]" w:storeItemID="{613A2202-0A96-4CA0-A2CE-F8231D0568A5}"/>
            <w:text/>
          </w:sdtPr>
          <w:sdtEndPr/>
          <w:sdtContent>
            <w:p w14:paraId="12A0E67D" w14:textId="77777777" w:rsidR="00040C41" w:rsidRDefault="00040C4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1B6FFA9" w14:textId="77777777" w:rsidR="00040C41" w:rsidRDefault="00040C41" w:rsidP="00EE3C0F">
          <w:pPr>
            <w:pStyle w:val="Sidhuvud"/>
          </w:pPr>
        </w:p>
      </w:tc>
      <w:tc>
        <w:tcPr>
          <w:tcW w:w="1134" w:type="dxa"/>
        </w:tcPr>
        <w:p w14:paraId="247ABD5B" w14:textId="77777777" w:rsidR="00040C41" w:rsidRDefault="00040C41" w:rsidP="0094502D">
          <w:pPr>
            <w:pStyle w:val="Sidhuvud"/>
          </w:pPr>
        </w:p>
        <w:p w14:paraId="13BF0010" w14:textId="77777777" w:rsidR="00040C41" w:rsidRPr="0094502D" w:rsidRDefault="00040C41" w:rsidP="00EC71A6">
          <w:pPr>
            <w:pStyle w:val="Sidhuvud"/>
          </w:pPr>
        </w:p>
      </w:tc>
    </w:tr>
    <w:tr w:rsidR="00040C41" w14:paraId="5BC0F72E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CE6F42A2F7343928EBB5E7479E61FB2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19739AD" w14:textId="77777777" w:rsidR="00040C41" w:rsidRPr="00340DE0" w:rsidRDefault="00040C41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C689D6C4B4F40309AB71A2D2BC0244A"/>
          </w:placeholder>
          <w:dataBinding w:prefixMappings="xmlns:ns0='http://lp/documentinfo/RK' " w:xpath="/ns0:DocumentInfo[1]/ns0:BaseInfo[1]/ns0:Recipient[1]" w:storeItemID="{613A2202-0A96-4CA0-A2CE-F8231D0568A5}"/>
          <w:text w:multiLine="1"/>
        </w:sdtPr>
        <w:sdtEndPr/>
        <w:sdtContent>
          <w:tc>
            <w:tcPr>
              <w:tcW w:w="3170" w:type="dxa"/>
            </w:tcPr>
            <w:p w14:paraId="118C72B3" w14:textId="77777777" w:rsidR="00040C41" w:rsidRDefault="00040C4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418F021" w14:textId="77777777" w:rsidR="00040C41" w:rsidRDefault="00040C41" w:rsidP="003E6020">
          <w:pPr>
            <w:pStyle w:val="Sidhuvud"/>
          </w:pPr>
        </w:p>
      </w:tc>
    </w:tr>
  </w:tbl>
  <w:p w14:paraId="14D78DB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4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0C41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A9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E714E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310B"/>
    <w:rsid w:val="007E4A9C"/>
    <w:rsid w:val="007E5516"/>
    <w:rsid w:val="007E7CAB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356A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5E2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3A33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87A78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0E4B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0DA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4A62E"/>
  <w15:docId w15:val="{7D191088-D14F-4021-B328-406F6A53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300C9918B44736A20B251C09E2B0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7EA7D5-6555-406D-B50E-D58D967B07A5}"/>
      </w:docPartPr>
      <w:docPartBody>
        <w:p w:rsidR="008A20FA" w:rsidRDefault="00D61B00" w:rsidP="00D61B00">
          <w:pPr>
            <w:pStyle w:val="18300C9918B44736A20B251C09E2B0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855EF4DA7A43D091EB5690DE4D1B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692EFB-8F1D-4B5D-9935-7E996D479AC3}"/>
      </w:docPartPr>
      <w:docPartBody>
        <w:p w:rsidR="008A20FA" w:rsidRDefault="00D61B00" w:rsidP="00D61B00">
          <w:pPr>
            <w:pStyle w:val="4F855EF4DA7A43D091EB5690DE4D1B3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E6F42A2F7343928EBB5E7479E61F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ED1B6F-CE99-4062-9025-EEAB1AA322C9}"/>
      </w:docPartPr>
      <w:docPartBody>
        <w:p w:rsidR="008A20FA" w:rsidRDefault="00D61B00" w:rsidP="00D61B00">
          <w:pPr>
            <w:pStyle w:val="ACE6F42A2F7343928EBB5E7479E61FB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689D6C4B4F40309AB71A2D2BC024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171550-676F-4BDE-BB7F-48FDCDE3BBD3}"/>
      </w:docPartPr>
      <w:docPartBody>
        <w:p w:rsidR="008A20FA" w:rsidRDefault="00D61B00" w:rsidP="00D61B00">
          <w:pPr>
            <w:pStyle w:val="AC689D6C4B4F40309AB71A2D2BC024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6BF52C20474DDBB4EC1EAA995D12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4F5583-839A-42C6-A93D-3E36B29E64CB}"/>
      </w:docPartPr>
      <w:docPartBody>
        <w:p w:rsidR="008A20FA" w:rsidRDefault="00D61B00" w:rsidP="00D61B00">
          <w:pPr>
            <w:pStyle w:val="9F6BF52C20474DDBB4EC1EAA995D121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335D07C4B96F412C8C94C929968372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EE5731-655A-4229-B0EA-6C4C42B5D1CD}"/>
      </w:docPartPr>
      <w:docPartBody>
        <w:p w:rsidR="008A20FA" w:rsidRDefault="00D61B00" w:rsidP="00D61B00">
          <w:pPr>
            <w:pStyle w:val="335D07C4B96F412C8C94C929968372B1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B00"/>
    <w:rsid w:val="008A20FA"/>
    <w:rsid w:val="00BC327A"/>
    <w:rsid w:val="00D6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D068B497FA64758A92A44D65F7ACF24">
    <w:name w:val="CD068B497FA64758A92A44D65F7ACF24"/>
    <w:rsid w:val="00D61B00"/>
  </w:style>
  <w:style w:type="character" w:styleId="Platshllartext">
    <w:name w:val="Placeholder Text"/>
    <w:basedOn w:val="Standardstycketeckensnitt"/>
    <w:uiPriority w:val="99"/>
    <w:semiHidden/>
    <w:rsid w:val="00D61B00"/>
    <w:rPr>
      <w:noProof w:val="0"/>
      <w:color w:val="808080"/>
    </w:rPr>
  </w:style>
  <w:style w:type="paragraph" w:customStyle="1" w:styleId="365D5FD46C944B388E15945667921350">
    <w:name w:val="365D5FD46C944B388E15945667921350"/>
    <w:rsid w:val="00D61B00"/>
  </w:style>
  <w:style w:type="paragraph" w:customStyle="1" w:styleId="E4C87AE4AB6144E89CD566E073E6CA34">
    <w:name w:val="E4C87AE4AB6144E89CD566E073E6CA34"/>
    <w:rsid w:val="00D61B00"/>
  </w:style>
  <w:style w:type="paragraph" w:customStyle="1" w:styleId="DBF7741A56EE4B6BBFC11AB07EC15203">
    <w:name w:val="DBF7741A56EE4B6BBFC11AB07EC15203"/>
    <w:rsid w:val="00D61B00"/>
  </w:style>
  <w:style w:type="paragraph" w:customStyle="1" w:styleId="18300C9918B44736A20B251C09E2B016">
    <w:name w:val="18300C9918B44736A20B251C09E2B016"/>
    <w:rsid w:val="00D61B00"/>
  </w:style>
  <w:style w:type="paragraph" w:customStyle="1" w:styleId="4F855EF4DA7A43D091EB5690DE4D1B3E">
    <w:name w:val="4F855EF4DA7A43D091EB5690DE4D1B3E"/>
    <w:rsid w:val="00D61B00"/>
  </w:style>
  <w:style w:type="paragraph" w:customStyle="1" w:styleId="66B9B59300D645DBB07AE62568DA7473">
    <w:name w:val="66B9B59300D645DBB07AE62568DA7473"/>
    <w:rsid w:val="00D61B00"/>
  </w:style>
  <w:style w:type="paragraph" w:customStyle="1" w:styleId="1B1C9976173D4AAAA8A7145C755E1BE3">
    <w:name w:val="1B1C9976173D4AAAA8A7145C755E1BE3"/>
    <w:rsid w:val="00D61B00"/>
  </w:style>
  <w:style w:type="paragraph" w:customStyle="1" w:styleId="B812E8A52A574E108A48D62394B21E3C">
    <w:name w:val="B812E8A52A574E108A48D62394B21E3C"/>
    <w:rsid w:val="00D61B00"/>
  </w:style>
  <w:style w:type="paragraph" w:customStyle="1" w:styleId="ACE6F42A2F7343928EBB5E7479E61FB2">
    <w:name w:val="ACE6F42A2F7343928EBB5E7479E61FB2"/>
    <w:rsid w:val="00D61B00"/>
  </w:style>
  <w:style w:type="paragraph" w:customStyle="1" w:styleId="AC689D6C4B4F40309AB71A2D2BC0244A">
    <w:name w:val="AC689D6C4B4F40309AB71A2D2BC0244A"/>
    <w:rsid w:val="00D61B00"/>
  </w:style>
  <w:style w:type="paragraph" w:customStyle="1" w:styleId="4F855EF4DA7A43D091EB5690DE4D1B3E1">
    <w:name w:val="4F855EF4DA7A43D091EB5690DE4D1B3E1"/>
    <w:rsid w:val="00D61B0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CE6F42A2F7343928EBB5E7479E61FB21">
    <w:name w:val="ACE6F42A2F7343928EBB5E7479E61FB21"/>
    <w:rsid w:val="00D61B0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C90BC189C314361A22E2D772097994B">
    <w:name w:val="0C90BC189C314361A22E2D772097994B"/>
    <w:rsid w:val="00D61B00"/>
  </w:style>
  <w:style w:type="paragraph" w:customStyle="1" w:styleId="799921931AA747C09F245C14B9970AA0">
    <w:name w:val="799921931AA747C09F245C14B9970AA0"/>
    <w:rsid w:val="00D61B00"/>
  </w:style>
  <w:style w:type="paragraph" w:customStyle="1" w:styleId="B1DFE60F9AA84330B2ADE1A07EF19DF5">
    <w:name w:val="B1DFE60F9AA84330B2ADE1A07EF19DF5"/>
    <w:rsid w:val="00D61B00"/>
  </w:style>
  <w:style w:type="paragraph" w:customStyle="1" w:styleId="44B042AE14F04DD5BB7BA7BC93A12A4C">
    <w:name w:val="44B042AE14F04DD5BB7BA7BC93A12A4C"/>
    <w:rsid w:val="00D61B00"/>
  </w:style>
  <w:style w:type="paragraph" w:customStyle="1" w:styleId="C1F6DA2A440C4446A2EB70FAA768DCF8">
    <w:name w:val="C1F6DA2A440C4446A2EB70FAA768DCF8"/>
    <w:rsid w:val="00D61B00"/>
  </w:style>
  <w:style w:type="paragraph" w:customStyle="1" w:styleId="D752270F749C468BBF6C646CD164E0DD">
    <w:name w:val="D752270F749C468BBF6C646CD164E0DD"/>
    <w:rsid w:val="00D61B00"/>
  </w:style>
  <w:style w:type="paragraph" w:customStyle="1" w:styleId="71FE215A9E0A42D0A8559E6429C17FA3">
    <w:name w:val="71FE215A9E0A42D0A8559E6429C17FA3"/>
    <w:rsid w:val="00D61B00"/>
  </w:style>
  <w:style w:type="paragraph" w:customStyle="1" w:styleId="9F6BF52C20474DDBB4EC1EAA995D121F">
    <w:name w:val="9F6BF52C20474DDBB4EC1EAA995D121F"/>
    <w:rsid w:val="00D61B00"/>
  </w:style>
  <w:style w:type="paragraph" w:customStyle="1" w:styleId="335D07C4B96F412C8C94C929968372B1">
    <w:name w:val="335D07C4B96F412C8C94C929968372B1"/>
    <w:rsid w:val="00D61B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2020-12-02T00:00:00</HeaderDate>
    <Office/>
    <Dnr>I2020/03055</Dnr>
    <ParagrafNr/>
    <DocumentTitle/>
    <VisitingAddress/>
    <Extra1/>
    <Extra2/>
    <Extra3>Saila Quicklund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315403a3-c859-477a-b1e1-37a5c90d5a93</RD_Svarsid>
  </documentManagement>
</p:properties>
</file>

<file path=customXml/itemProps1.xml><?xml version="1.0" encoding="utf-8"?>
<ds:datastoreItem xmlns:ds="http://schemas.openxmlformats.org/officeDocument/2006/customXml" ds:itemID="{8A8BE939-5199-4AE8-AB3A-B9252C9727C4}"/>
</file>

<file path=customXml/itemProps2.xml><?xml version="1.0" encoding="utf-8"?>
<ds:datastoreItem xmlns:ds="http://schemas.openxmlformats.org/officeDocument/2006/customXml" ds:itemID="{D8C155AC-B61B-4B9B-BA6C-2BD54771B1B0}"/>
</file>

<file path=customXml/itemProps3.xml><?xml version="1.0" encoding="utf-8"?>
<ds:datastoreItem xmlns:ds="http://schemas.openxmlformats.org/officeDocument/2006/customXml" ds:itemID="{B29AB2B1-9837-4139-957D-25901880EAC1}"/>
</file>

<file path=customXml/itemProps4.xml><?xml version="1.0" encoding="utf-8"?>
<ds:datastoreItem xmlns:ds="http://schemas.openxmlformats.org/officeDocument/2006/customXml" ds:itemID="{613A2202-0A96-4CA0-A2CE-F8231D0568A5}"/>
</file>

<file path=customXml/itemProps5.xml><?xml version="1.0" encoding="utf-8"?>
<ds:datastoreItem xmlns:ds="http://schemas.openxmlformats.org/officeDocument/2006/customXml" ds:itemID="{43C1BE8F-9A12-495A-AD9F-2B1E0FF67C2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692 av Saila Quicklund (M) En flygplats av särskilt intresse.docx</dc:title>
  <dc:subject/>
  <dc:creator>Anita Wetterlöf Ajaxon</dc:creator>
  <cp:keywords/>
  <dc:description/>
  <cp:lastModifiedBy>Anita Wetterlöf Ajaxon</cp:lastModifiedBy>
  <cp:revision>2</cp:revision>
  <dcterms:created xsi:type="dcterms:W3CDTF">2020-11-27T14:49:00Z</dcterms:created>
  <dcterms:modified xsi:type="dcterms:W3CDTF">2020-11-27T14:49:00Z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