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BB976" w14:textId="77777777" w:rsidR="005034FF" w:rsidRDefault="00FA6409" w:rsidP="00DA0661">
      <w:pPr>
        <w:pStyle w:val="Rubrik"/>
      </w:pPr>
      <w:bookmarkStart w:id="0" w:name="Start"/>
      <w:bookmarkEnd w:id="0"/>
      <w:r>
        <w:t>S</w:t>
      </w:r>
      <w:r w:rsidR="005034FF">
        <w:t>var på fråga 2017/18:643</w:t>
      </w:r>
      <w:r>
        <w:t xml:space="preserve"> av </w:t>
      </w:r>
      <w:r w:rsidR="005034FF">
        <w:t xml:space="preserve">Adam Marttinen (SD) </w:t>
      </w:r>
    </w:p>
    <w:p w14:paraId="03BF61E1" w14:textId="3485E7A4" w:rsidR="00FA6409" w:rsidRDefault="005034FF" w:rsidP="00DA0661">
      <w:pPr>
        <w:pStyle w:val="Rubrik"/>
      </w:pPr>
      <w:r>
        <w:t>Illegala vapen f</w:t>
      </w:r>
      <w:r w:rsidR="00DC4674">
        <w:t>r</w:t>
      </w:r>
      <w:r>
        <w:t>ån Balkan</w:t>
      </w:r>
      <w:bookmarkStart w:id="1" w:name="_GoBack"/>
      <w:bookmarkEnd w:id="1"/>
      <w:r w:rsidR="00FA6409">
        <w:br/>
      </w:r>
    </w:p>
    <w:p w14:paraId="4315C881" w14:textId="77777777" w:rsidR="0048577C" w:rsidRDefault="005034FF" w:rsidP="002749F7">
      <w:pPr>
        <w:pStyle w:val="Brdtext"/>
      </w:pPr>
      <w:r>
        <w:t>Adam Marttinen h</w:t>
      </w:r>
      <w:r w:rsidR="00FA6409">
        <w:t>ar frågat mig</w:t>
      </w:r>
      <w:r>
        <w:t xml:space="preserve"> om jag tänker verka för att regeringen intensifierar kontrollerna vid Sveriges gränser i syfte att hindra vapensmuggling av illegala vapen till Sverige.</w:t>
      </w:r>
    </w:p>
    <w:p w14:paraId="5D971B34" w14:textId="77777777" w:rsidR="002C619A" w:rsidRDefault="0048577C" w:rsidP="002C619A">
      <w:pPr>
        <w:pStyle w:val="Brdtext"/>
      </w:pPr>
      <w:r>
        <w:t>Regeringen beslutade den 10 november 2017 om gränskontroll vid den inre gränsen i ytterligare sex månader, fram till den 11 maj 2018.</w:t>
      </w:r>
      <w:r w:rsidR="002E3EA3">
        <w:t xml:space="preserve"> </w:t>
      </w:r>
      <w:r w:rsidR="002E220F">
        <w:t>Syftet med gränskontrollen är att säkerställa den allmänna ordningen</w:t>
      </w:r>
      <w:r w:rsidR="002E220F" w:rsidRPr="002E3EA3">
        <w:t xml:space="preserve"> </w:t>
      </w:r>
      <w:r w:rsidR="002E220F">
        <w:t>och den inre säkerheten i Sverige</w:t>
      </w:r>
      <w:r w:rsidR="00A344C2">
        <w:t xml:space="preserve">. Kontrollerna ska genomföras vid de hamnar i polisregionerna Syd och Väst som Polismyndigheten bedömer som lämpliga, samt vid Öresundsbron. </w:t>
      </w:r>
    </w:p>
    <w:p w14:paraId="05252317" w14:textId="1225E7D0" w:rsidR="002C619A" w:rsidRDefault="002C619A" w:rsidP="002C619A">
      <w:pPr>
        <w:pStyle w:val="Brdtext"/>
      </w:pPr>
      <w:r>
        <w:t>Gränskontrollen vid inre gräns ska anpassas till vad som är nödvändigt för att uppnå syftet. Detta innebär att det är Polismyndigheten som avgör hur gränskontrollerna ska utformas och hur myndighetens resurser bäst ska användas för att tillgodose den all</w:t>
      </w:r>
      <w:r w:rsidR="003929CE">
        <w:t xml:space="preserve">männa ordningen och säkerheten. </w:t>
      </w:r>
      <w:r w:rsidR="00637A0F">
        <w:t>Kontrollgraden</w:t>
      </w:r>
      <w:r w:rsidR="00977089">
        <w:t xml:space="preserve"> </w:t>
      </w:r>
      <w:r w:rsidR="00F37DCF">
        <w:t xml:space="preserve">vad gäller personer som passerar </w:t>
      </w:r>
      <w:r w:rsidR="00977089">
        <w:t xml:space="preserve">Lernacken vid Öresundsbron, Hyllie station och Helsingborgs hamn </w:t>
      </w:r>
      <w:r w:rsidR="00356032">
        <w:t xml:space="preserve">har den senaste tiden legat </w:t>
      </w:r>
      <w:r w:rsidR="00E17FDD">
        <w:t>på drygt</w:t>
      </w:r>
      <w:r w:rsidR="00F37DCF">
        <w:t xml:space="preserve"> 90</w:t>
      </w:r>
      <w:r w:rsidR="0089768A">
        <w:t xml:space="preserve"> </w:t>
      </w:r>
      <w:r w:rsidR="00F37DCF">
        <w:t xml:space="preserve">%. </w:t>
      </w:r>
    </w:p>
    <w:p w14:paraId="5A7F1116" w14:textId="08FB7ED3" w:rsidR="00504B75" w:rsidRDefault="00504B75" w:rsidP="00504B75">
      <w:pPr>
        <w:pStyle w:val="Brdtext"/>
      </w:pPr>
      <w:r>
        <w:t xml:space="preserve">Migrationsströmmarna till Sverige är blandade och omfattar asylsökande, ekonomiska migranter och övriga resande, men även möjliga brottslingar. Gränskontrollerna ger en bättre överblick över vilka som kommer till Sverige och vilka avsikter de har, och därmed möjlighet att i större utsträckning kunna upptäcka bl.a. vapenbrott. </w:t>
      </w:r>
    </w:p>
    <w:p w14:paraId="5C8A8953" w14:textId="05C5444F" w:rsidR="002C619A" w:rsidRDefault="002C619A" w:rsidP="009778D9">
      <w:pPr>
        <w:pStyle w:val="Brdtext"/>
      </w:pPr>
      <w:r>
        <w:lastRenderedPageBreak/>
        <w:t>Polismyndigheten och Tullverket har ett gemensamt ansvar för att motverka illegal införsel av skjutvapen, och behöver fortsätta att utveckla och förstärka sin kapacitet</w:t>
      </w:r>
      <w:r w:rsidR="002E1E21">
        <w:t xml:space="preserve"> </w:t>
      </w:r>
      <w:r>
        <w:t>för at</w:t>
      </w:r>
      <w:r w:rsidR="002E1E21">
        <w:t>t</w:t>
      </w:r>
      <w:r>
        <w:t xml:space="preserve"> förhindra illegal införsel av vapen och vapendela</w:t>
      </w:r>
      <w:r w:rsidR="00C62D60">
        <w:t>r redan vid gränsen, och för at</w:t>
      </w:r>
      <w:r>
        <w:t>t</w:t>
      </w:r>
      <w:r w:rsidR="00C62D60">
        <w:t xml:space="preserve"> </w:t>
      </w:r>
      <w:r>
        <w:t>beslagta ill</w:t>
      </w:r>
      <w:r w:rsidR="00C62D60">
        <w:t>egala vapen</w:t>
      </w:r>
      <w:r>
        <w:t>.</w:t>
      </w:r>
    </w:p>
    <w:p w14:paraId="5A397897" w14:textId="4AEA624A" w:rsidR="00A2617A" w:rsidRDefault="0041464D" w:rsidP="009778D9">
      <w:pPr>
        <w:pStyle w:val="Brdtext"/>
      </w:pPr>
      <w:r>
        <w:t xml:space="preserve">Regeringen fortsätter att prioritera arbetet mot illegala </w:t>
      </w:r>
      <w:r w:rsidR="00D71579">
        <w:t xml:space="preserve">skjutvapen i omlopp i samhället </w:t>
      </w:r>
      <w:r w:rsidR="00BA3FEF">
        <w:t>och har bland annat</w:t>
      </w:r>
      <w:r w:rsidR="009778D9">
        <w:t xml:space="preserve"> gett Polismyndigheten ett särskilt uppdrag att skapa förutsättningar för att ytterligare motverka förekomsten av illegala vapen och explosiva varor, som ska redovisas till regeringen i mars 2018. </w:t>
      </w:r>
    </w:p>
    <w:p w14:paraId="4D47B09B" w14:textId="77777777" w:rsidR="00392B17" w:rsidRDefault="00392B17" w:rsidP="006A12F1">
      <w:pPr>
        <w:pStyle w:val="Brdtext"/>
      </w:pPr>
    </w:p>
    <w:p w14:paraId="7880857D" w14:textId="017DAC4D" w:rsidR="00FA6409" w:rsidRDefault="00FA6409" w:rsidP="006A12F1">
      <w:pPr>
        <w:pStyle w:val="Brdtext"/>
      </w:pPr>
      <w:r>
        <w:t xml:space="preserve">Stockholm den </w:t>
      </w:r>
      <w:sdt>
        <w:sdtPr>
          <w:id w:val="-1225218591"/>
          <w:placeholder>
            <w:docPart w:val="078C4D9628C24B61A3409263DC7E5DC5"/>
          </w:placeholder>
          <w:dataBinding w:prefixMappings="xmlns:ns0='http://lp/documentinfo/RK' " w:xpath="/ns0:DocumentInfo[1]/ns0:BaseInfo[1]/ns0:HeaderDate[1]" w:storeItemID="{1EBEB00D-7B0E-4224-A837-96D2C2D1C4E9}"/>
          <w:date w:fullDate="2018-01-31T00:00:00Z">
            <w:dateFormat w:val="d MMMM yyyy"/>
            <w:lid w:val="sv-SE"/>
            <w:storeMappedDataAs w:val="dateTime"/>
            <w:calendar w:val="gregorian"/>
          </w:date>
        </w:sdtPr>
        <w:sdtEndPr/>
        <w:sdtContent>
          <w:r w:rsidR="002D72DF">
            <w:t>31 januari</w:t>
          </w:r>
          <w:r>
            <w:t xml:space="preserve"> 2018</w:t>
          </w:r>
        </w:sdtContent>
      </w:sdt>
    </w:p>
    <w:p w14:paraId="758DF8C1" w14:textId="77777777" w:rsidR="00FA6409" w:rsidRDefault="00FA6409" w:rsidP="004E7A8F">
      <w:pPr>
        <w:pStyle w:val="Brdtextutanavstnd"/>
      </w:pPr>
    </w:p>
    <w:p w14:paraId="628CF720" w14:textId="77777777" w:rsidR="00FA6409" w:rsidRDefault="00FA6409" w:rsidP="004E7A8F">
      <w:pPr>
        <w:pStyle w:val="Brdtextutanavstnd"/>
      </w:pPr>
    </w:p>
    <w:p w14:paraId="54F17FEF" w14:textId="77777777" w:rsidR="00FA6409" w:rsidRDefault="00FA6409" w:rsidP="004E7A8F">
      <w:pPr>
        <w:pStyle w:val="Brdtextutanavstnd"/>
      </w:pPr>
    </w:p>
    <w:p w14:paraId="4FC5D096" w14:textId="2CDF0936" w:rsidR="00FA6409" w:rsidRDefault="00FA6409" w:rsidP="00422A41">
      <w:pPr>
        <w:pStyle w:val="Brdtext"/>
      </w:pPr>
      <w:r>
        <w:t>Morgan Johansson</w:t>
      </w:r>
    </w:p>
    <w:p w14:paraId="72DFDF62" w14:textId="77777777" w:rsidR="00FA6409" w:rsidRPr="00DB48AB" w:rsidRDefault="00FA6409" w:rsidP="00DB48AB">
      <w:pPr>
        <w:pStyle w:val="Brdtext"/>
      </w:pPr>
    </w:p>
    <w:sectPr w:rsidR="00FA6409" w:rsidRPr="00DB48AB" w:rsidSect="00FA640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2D297" w14:textId="77777777" w:rsidR="00FA6409" w:rsidRDefault="00FA6409" w:rsidP="00A87A54">
      <w:pPr>
        <w:spacing w:after="0" w:line="240" w:lineRule="auto"/>
      </w:pPr>
      <w:r>
        <w:separator/>
      </w:r>
    </w:p>
  </w:endnote>
  <w:endnote w:type="continuationSeparator" w:id="0">
    <w:p w14:paraId="295B0E96" w14:textId="77777777" w:rsidR="00FA6409" w:rsidRDefault="00FA640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270306" w14:textId="77777777" w:rsidTr="006A26EC">
      <w:trPr>
        <w:trHeight w:val="227"/>
        <w:jc w:val="right"/>
      </w:trPr>
      <w:tc>
        <w:tcPr>
          <w:tcW w:w="708" w:type="dxa"/>
          <w:vAlign w:val="bottom"/>
        </w:tcPr>
        <w:p w14:paraId="67753960" w14:textId="28A0CC9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4552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45523">
            <w:rPr>
              <w:rStyle w:val="Sidnummer"/>
              <w:noProof/>
            </w:rPr>
            <w:t>2</w:t>
          </w:r>
          <w:r>
            <w:rPr>
              <w:rStyle w:val="Sidnummer"/>
            </w:rPr>
            <w:fldChar w:fldCharType="end"/>
          </w:r>
          <w:r>
            <w:rPr>
              <w:rStyle w:val="Sidnummer"/>
            </w:rPr>
            <w:t>)</w:t>
          </w:r>
        </w:p>
      </w:tc>
    </w:tr>
    <w:tr w:rsidR="005606BC" w:rsidRPr="00347E11" w14:paraId="2FEEFD4D" w14:textId="77777777" w:rsidTr="006A26EC">
      <w:trPr>
        <w:trHeight w:val="850"/>
        <w:jc w:val="right"/>
      </w:trPr>
      <w:tc>
        <w:tcPr>
          <w:tcW w:w="708" w:type="dxa"/>
          <w:vAlign w:val="bottom"/>
        </w:tcPr>
        <w:p w14:paraId="4EABCD47" w14:textId="77777777" w:rsidR="005606BC" w:rsidRPr="00347E11" w:rsidRDefault="005606BC" w:rsidP="005606BC">
          <w:pPr>
            <w:pStyle w:val="Sidfot"/>
            <w:spacing w:line="276" w:lineRule="auto"/>
            <w:jc w:val="right"/>
          </w:pPr>
        </w:p>
      </w:tc>
    </w:tr>
  </w:tbl>
  <w:p w14:paraId="7E784B0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9D53DE0" w14:textId="77777777" w:rsidTr="001F4302">
      <w:trPr>
        <w:trHeight w:val="510"/>
      </w:trPr>
      <w:tc>
        <w:tcPr>
          <w:tcW w:w="8525" w:type="dxa"/>
          <w:gridSpan w:val="2"/>
          <w:vAlign w:val="bottom"/>
        </w:tcPr>
        <w:p w14:paraId="289C28C8" w14:textId="77777777" w:rsidR="00347E11" w:rsidRPr="00347E11" w:rsidRDefault="00347E11" w:rsidP="00347E11">
          <w:pPr>
            <w:pStyle w:val="Sidfot"/>
            <w:rPr>
              <w:sz w:val="8"/>
            </w:rPr>
          </w:pPr>
        </w:p>
      </w:tc>
    </w:tr>
    <w:tr w:rsidR="00093408" w:rsidRPr="00EE3C0F" w14:paraId="54D88A9F" w14:textId="77777777" w:rsidTr="00C26068">
      <w:trPr>
        <w:trHeight w:val="227"/>
      </w:trPr>
      <w:tc>
        <w:tcPr>
          <w:tcW w:w="4074" w:type="dxa"/>
        </w:tcPr>
        <w:p w14:paraId="54B37D36" w14:textId="77777777" w:rsidR="00347E11" w:rsidRPr="00F53AEA" w:rsidRDefault="00347E11" w:rsidP="00C26068">
          <w:pPr>
            <w:pStyle w:val="Sidfot"/>
            <w:spacing w:line="276" w:lineRule="auto"/>
          </w:pPr>
        </w:p>
      </w:tc>
      <w:tc>
        <w:tcPr>
          <w:tcW w:w="4451" w:type="dxa"/>
        </w:tcPr>
        <w:p w14:paraId="04D75B5C" w14:textId="77777777" w:rsidR="00093408" w:rsidRPr="00F53AEA" w:rsidRDefault="00093408" w:rsidP="00F53AEA">
          <w:pPr>
            <w:pStyle w:val="Sidfot"/>
            <w:spacing w:line="276" w:lineRule="auto"/>
          </w:pPr>
        </w:p>
      </w:tc>
    </w:tr>
  </w:tbl>
  <w:p w14:paraId="124AEA6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AC594" w14:textId="77777777" w:rsidR="00FA6409" w:rsidRDefault="00FA6409" w:rsidP="00A87A54">
      <w:pPr>
        <w:spacing w:after="0" w:line="240" w:lineRule="auto"/>
      </w:pPr>
      <w:r>
        <w:separator/>
      </w:r>
    </w:p>
  </w:footnote>
  <w:footnote w:type="continuationSeparator" w:id="0">
    <w:p w14:paraId="5BE7547A" w14:textId="77777777" w:rsidR="00FA6409" w:rsidRDefault="00FA640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A6409" w14:paraId="0D8BEBF6" w14:textId="77777777" w:rsidTr="00C93EBA">
      <w:trPr>
        <w:trHeight w:val="227"/>
      </w:trPr>
      <w:tc>
        <w:tcPr>
          <w:tcW w:w="5534" w:type="dxa"/>
        </w:tcPr>
        <w:p w14:paraId="7B947EF5" w14:textId="77777777" w:rsidR="00FA6409" w:rsidRPr="007D73AB" w:rsidRDefault="00FA6409">
          <w:pPr>
            <w:pStyle w:val="Sidhuvud"/>
          </w:pPr>
        </w:p>
      </w:tc>
      <w:tc>
        <w:tcPr>
          <w:tcW w:w="3170" w:type="dxa"/>
          <w:vAlign w:val="bottom"/>
        </w:tcPr>
        <w:p w14:paraId="0AD7768B" w14:textId="77777777" w:rsidR="00FA6409" w:rsidRPr="007D73AB" w:rsidRDefault="00FA6409" w:rsidP="00340DE0">
          <w:pPr>
            <w:pStyle w:val="Sidhuvud"/>
          </w:pPr>
        </w:p>
      </w:tc>
      <w:tc>
        <w:tcPr>
          <w:tcW w:w="1134" w:type="dxa"/>
        </w:tcPr>
        <w:p w14:paraId="06EB5797" w14:textId="77777777" w:rsidR="00FA6409" w:rsidRDefault="00FA6409" w:rsidP="005A703A">
          <w:pPr>
            <w:pStyle w:val="Sidhuvud"/>
          </w:pPr>
        </w:p>
      </w:tc>
    </w:tr>
    <w:tr w:rsidR="00FA6409" w14:paraId="0CA9DE5D" w14:textId="77777777" w:rsidTr="00C93EBA">
      <w:trPr>
        <w:trHeight w:val="1928"/>
      </w:trPr>
      <w:tc>
        <w:tcPr>
          <w:tcW w:w="5534" w:type="dxa"/>
        </w:tcPr>
        <w:p w14:paraId="4BE8075F" w14:textId="77777777" w:rsidR="00FA6409" w:rsidRPr="00340DE0" w:rsidRDefault="00FA6409" w:rsidP="00340DE0">
          <w:pPr>
            <w:pStyle w:val="Sidhuvud"/>
          </w:pPr>
          <w:r>
            <w:rPr>
              <w:noProof/>
            </w:rPr>
            <w:drawing>
              <wp:inline distT="0" distB="0" distL="0" distR="0" wp14:anchorId="5D219128" wp14:editId="6BCA8B5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F6F9A89" w14:textId="77777777" w:rsidR="00FA6409" w:rsidRPr="00710A6C" w:rsidRDefault="00FA6409" w:rsidP="00EE3C0F">
          <w:pPr>
            <w:pStyle w:val="Sidhuvud"/>
            <w:rPr>
              <w:b/>
            </w:rPr>
          </w:pPr>
        </w:p>
        <w:p w14:paraId="17883723" w14:textId="77777777" w:rsidR="00FA6409" w:rsidRDefault="00FA6409" w:rsidP="00EE3C0F">
          <w:pPr>
            <w:pStyle w:val="Sidhuvud"/>
          </w:pPr>
        </w:p>
        <w:p w14:paraId="5FB80A7C" w14:textId="77777777" w:rsidR="00FA6409" w:rsidRDefault="00FA6409" w:rsidP="00EE3C0F">
          <w:pPr>
            <w:pStyle w:val="Sidhuvud"/>
          </w:pPr>
        </w:p>
        <w:p w14:paraId="32772FE8" w14:textId="77777777" w:rsidR="00FA6409" w:rsidRDefault="00FA6409" w:rsidP="00EE3C0F">
          <w:pPr>
            <w:pStyle w:val="Sidhuvud"/>
          </w:pPr>
        </w:p>
        <w:sdt>
          <w:sdtPr>
            <w:alias w:val="Dnr"/>
            <w:tag w:val="ccRKShow_Dnr"/>
            <w:id w:val="-829283628"/>
            <w:placeholder>
              <w:docPart w:val="5709C1E86094484F8A3CF0E96D77D768"/>
            </w:placeholder>
            <w:dataBinding w:prefixMappings="xmlns:ns0='http://lp/documentinfo/RK' " w:xpath="/ns0:DocumentInfo[1]/ns0:BaseInfo[1]/ns0:Dnr[1]" w:storeItemID="{1EBEB00D-7B0E-4224-A837-96D2C2D1C4E9}"/>
            <w:text/>
          </w:sdtPr>
          <w:sdtEndPr/>
          <w:sdtContent>
            <w:p w14:paraId="2175B099" w14:textId="5A6E27D9" w:rsidR="00FA6409" w:rsidRDefault="005034FF" w:rsidP="00EE3C0F">
              <w:pPr>
                <w:pStyle w:val="Sidhuvud"/>
              </w:pPr>
              <w:r>
                <w:t>Ju2018/00661</w:t>
              </w:r>
              <w:r w:rsidR="00FA6409">
                <w:t>/POL</w:t>
              </w:r>
            </w:p>
          </w:sdtContent>
        </w:sdt>
        <w:sdt>
          <w:sdtPr>
            <w:alias w:val="DocNumber"/>
            <w:tag w:val="DocNumber"/>
            <w:id w:val="1726028884"/>
            <w:placeholder>
              <w:docPart w:val="18A7570A54D14621BF728F0AF0329DBD"/>
            </w:placeholder>
            <w:showingPlcHdr/>
            <w:dataBinding w:prefixMappings="xmlns:ns0='http://lp/documentinfo/RK' " w:xpath="/ns0:DocumentInfo[1]/ns0:BaseInfo[1]/ns0:DocNumber[1]" w:storeItemID="{1EBEB00D-7B0E-4224-A837-96D2C2D1C4E9}"/>
            <w:text/>
          </w:sdtPr>
          <w:sdtEndPr/>
          <w:sdtContent>
            <w:p w14:paraId="3B04A4D7" w14:textId="77777777" w:rsidR="00FA6409" w:rsidRDefault="00FA6409" w:rsidP="00EE3C0F">
              <w:pPr>
                <w:pStyle w:val="Sidhuvud"/>
              </w:pPr>
              <w:r>
                <w:rPr>
                  <w:rStyle w:val="Platshllartext"/>
                </w:rPr>
                <w:t xml:space="preserve"> </w:t>
              </w:r>
            </w:p>
          </w:sdtContent>
        </w:sdt>
        <w:p w14:paraId="3C349BFB" w14:textId="77777777" w:rsidR="00FA6409" w:rsidRDefault="00FA6409" w:rsidP="00EE3C0F">
          <w:pPr>
            <w:pStyle w:val="Sidhuvud"/>
          </w:pPr>
        </w:p>
      </w:tc>
      <w:tc>
        <w:tcPr>
          <w:tcW w:w="1134" w:type="dxa"/>
        </w:tcPr>
        <w:p w14:paraId="4950B7C9" w14:textId="77777777" w:rsidR="00FA6409" w:rsidRDefault="00FA6409" w:rsidP="0094502D">
          <w:pPr>
            <w:pStyle w:val="Sidhuvud"/>
          </w:pPr>
        </w:p>
        <w:p w14:paraId="38A77E6D" w14:textId="77777777" w:rsidR="00FA6409" w:rsidRPr="0094502D" w:rsidRDefault="00FA6409" w:rsidP="00EC71A6">
          <w:pPr>
            <w:pStyle w:val="Sidhuvud"/>
          </w:pPr>
        </w:p>
      </w:tc>
    </w:tr>
    <w:tr w:rsidR="00FA6409" w14:paraId="7C505865" w14:textId="77777777" w:rsidTr="00C93EBA">
      <w:trPr>
        <w:trHeight w:val="2268"/>
      </w:trPr>
      <w:sdt>
        <w:sdtPr>
          <w:rPr>
            <w:b/>
          </w:rPr>
          <w:alias w:val="SenderText"/>
          <w:tag w:val="ccRKShow_SenderText"/>
          <w:id w:val="1374046025"/>
          <w:placeholder>
            <w:docPart w:val="7C6AD5D411D84C50BA2F4B164990BE57"/>
          </w:placeholder>
        </w:sdtPr>
        <w:sdtEndPr/>
        <w:sdtContent>
          <w:tc>
            <w:tcPr>
              <w:tcW w:w="5534" w:type="dxa"/>
              <w:tcMar>
                <w:right w:w="1134" w:type="dxa"/>
              </w:tcMar>
            </w:tcPr>
            <w:p w14:paraId="6BC44330" w14:textId="77777777" w:rsidR="00FA6409" w:rsidRPr="00FA6409" w:rsidRDefault="00FA6409" w:rsidP="00340DE0">
              <w:pPr>
                <w:pStyle w:val="Sidhuvud"/>
                <w:rPr>
                  <w:b/>
                </w:rPr>
              </w:pPr>
              <w:r w:rsidRPr="00FA6409">
                <w:rPr>
                  <w:b/>
                </w:rPr>
                <w:t>Justitiedepartementet</w:t>
              </w:r>
            </w:p>
            <w:p w14:paraId="63528B7C" w14:textId="77777777" w:rsidR="00FA6409" w:rsidRPr="00FA6409" w:rsidRDefault="00FA6409" w:rsidP="00340DE0">
              <w:pPr>
                <w:pStyle w:val="Sidhuvud"/>
                <w:rPr>
                  <w:b/>
                </w:rPr>
              </w:pPr>
              <w:r w:rsidRPr="00FA6409">
                <w:t>Justitie- och inrikesministern</w:t>
              </w:r>
            </w:p>
          </w:tc>
        </w:sdtContent>
      </w:sdt>
      <w:sdt>
        <w:sdtPr>
          <w:alias w:val="Recipient"/>
          <w:tag w:val="ccRKShow_Recipient"/>
          <w:id w:val="-28344517"/>
          <w:placeholder>
            <w:docPart w:val="A9AA859A9C244B919D2D4372CCBE7FB1"/>
          </w:placeholder>
          <w:dataBinding w:prefixMappings="xmlns:ns0='http://lp/documentinfo/RK' " w:xpath="/ns0:DocumentInfo[1]/ns0:BaseInfo[1]/ns0:Recipient[1]" w:storeItemID="{1EBEB00D-7B0E-4224-A837-96D2C2D1C4E9}"/>
          <w:text w:multiLine="1"/>
        </w:sdtPr>
        <w:sdtEndPr/>
        <w:sdtContent>
          <w:tc>
            <w:tcPr>
              <w:tcW w:w="3170" w:type="dxa"/>
            </w:tcPr>
            <w:p w14:paraId="70BE0868" w14:textId="77777777" w:rsidR="00FA6409" w:rsidRDefault="00FA6409" w:rsidP="00547B89">
              <w:pPr>
                <w:pStyle w:val="Sidhuvud"/>
              </w:pPr>
              <w:r>
                <w:t>Till riksdagen</w:t>
              </w:r>
            </w:p>
          </w:tc>
        </w:sdtContent>
      </w:sdt>
      <w:tc>
        <w:tcPr>
          <w:tcW w:w="1134" w:type="dxa"/>
        </w:tcPr>
        <w:p w14:paraId="4555815B" w14:textId="77777777" w:rsidR="00FA6409" w:rsidRDefault="00FA6409" w:rsidP="003E6020">
          <w:pPr>
            <w:pStyle w:val="Sidhuvud"/>
          </w:pPr>
        </w:p>
      </w:tc>
    </w:tr>
  </w:tbl>
  <w:p w14:paraId="315C20D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trackRevisions/>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09"/>
    <w:rsid w:val="00000290"/>
    <w:rsid w:val="00004D5C"/>
    <w:rsid w:val="00005F68"/>
    <w:rsid w:val="00006CA7"/>
    <w:rsid w:val="00012B00"/>
    <w:rsid w:val="0001308A"/>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7317"/>
    <w:rsid w:val="000C61D1"/>
    <w:rsid w:val="000D31A9"/>
    <w:rsid w:val="000D4165"/>
    <w:rsid w:val="000E12D9"/>
    <w:rsid w:val="000E59A9"/>
    <w:rsid w:val="000E638A"/>
    <w:rsid w:val="000F00B8"/>
    <w:rsid w:val="000F1EA7"/>
    <w:rsid w:val="000F2084"/>
    <w:rsid w:val="000F6462"/>
    <w:rsid w:val="00105185"/>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0BC"/>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C619A"/>
    <w:rsid w:val="002D2647"/>
    <w:rsid w:val="002D4298"/>
    <w:rsid w:val="002D4829"/>
    <w:rsid w:val="002D72DF"/>
    <w:rsid w:val="002E1E21"/>
    <w:rsid w:val="002E220F"/>
    <w:rsid w:val="002E2C89"/>
    <w:rsid w:val="002E3609"/>
    <w:rsid w:val="002E3EA3"/>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C48"/>
    <w:rsid w:val="00347E11"/>
    <w:rsid w:val="003503DD"/>
    <w:rsid w:val="00350696"/>
    <w:rsid w:val="00350C92"/>
    <w:rsid w:val="003542C5"/>
    <w:rsid w:val="00356032"/>
    <w:rsid w:val="003629FC"/>
    <w:rsid w:val="00365461"/>
    <w:rsid w:val="00370311"/>
    <w:rsid w:val="00380663"/>
    <w:rsid w:val="003853E3"/>
    <w:rsid w:val="0038587E"/>
    <w:rsid w:val="003929CE"/>
    <w:rsid w:val="00392B17"/>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1317"/>
    <w:rsid w:val="00404DB4"/>
    <w:rsid w:val="0041223B"/>
    <w:rsid w:val="00413A4E"/>
    <w:rsid w:val="0041464D"/>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577C"/>
    <w:rsid w:val="004865B8"/>
    <w:rsid w:val="00486C0D"/>
    <w:rsid w:val="00491796"/>
    <w:rsid w:val="0049768A"/>
    <w:rsid w:val="004A66B1"/>
    <w:rsid w:val="004B0719"/>
    <w:rsid w:val="004B1E7B"/>
    <w:rsid w:val="004B3029"/>
    <w:rsid w:val="004B35E7"/>
    <w:rsid w:val="004B63BF"/>
    <w:rsid w:val="004B66DA"/>
    <w:rsid w:val="004B696B"/>
    <w:rsid w:val="004B7DFF"/>
    <w:rsid w:val="004C3A7D"/>
    <w:rsid w:val="004C5686"/>
    <w:rsid w:val="004C70EE"/>
    <w:rsid w:val="004D766C"/>
    <w:rsid w:val="004E1DE3"/>
    <w:rsid w:val="004E251B"/>
    <w:rsid w:val="004E25CD"/>
    <w:rsid w:val="004E6D22"/>
    <w:rsid w:val="004F0448"/>
    <w:rsid w:val="004F1EA0"/>
    <w:rsid w:val="004F6525"/>
    <w:rsid w:val="004F6FE2"/>
    <w:rsid w:val="005034FF"/>
    <w:rsid w:val="00504B75"/>
    <w:rsid w:val="00505905"/>
    <w:rsid w:val="00511A1B"/>
    <w:rsid w:val="00511A68"/>
    <w:rsid w:val="00513E7D"/>
    <w:rsid w:val="0052127C"/>
    <w:rsid w:val="005302E0"/>
    <w:rsid w:val="00532E41"/>
    <w:rsid w:val="00544738"/>
    <w:rsid w:val="005456E4"/>
    <w:rsid w:val="00547B89"/>
    <w:rsid w:val="005606BC"/>
    <w:rsid w:val="00563E73"/>
    <w:rsid w:val="00565792"/>
    <w:rsid w:val="00567799"/>
    <w:rsid w:val="00571A0B"/>
    <w:rsid w:val="00573DFD"/>
    <w:rsid w:val="005747D0"/>
    <w:rsid w:val="00584B5B"/>
    <w:rsid w:val="005850D7"/>
    <w:rsid w:val="0058522F"/>
    <w:rsid w:val="00586266"/>
    <w:rsid w:val="00595EDE"/>
    <w:rsid w:val="00596E2B"/>
    <w:rsid w:val="005A0CBA"/>
    <w:rsid w:val="005A2022"/>
    <w:rsid w:val="005A5193"/>
    <w:rsid w:val="005A78CA"/>
    <w:rsid w:val="005B115A"/>
    <w:rsid w:val="005B537F"/>
    <w:rsid w:val="005C120D"/>
    <w:rsid w:val="005D07C2"/>
    <w:rsid w:val="005E2F29"/>
    <w:rsid w:val="005E400D"/>
    <w:rsid w:val="005E4E79"/>
    <w:rsid w:val="005E5CE7"/>
    <w:rsid w:val="005F058B"/>
    <w:rsid w:val="005F08C5"/>
    <w:rsid w:val="00605718"/>
    <w:rsid w:val="00605C66"/>
    <w:rsid w:val="006175D7"/>
    <w:rsid w:val="00617945"/>
    <w:rsid w:val="006208E5"/>
    <w:rsid w:val="006273E4"/>
    <w:rsid w:val="00631F82"/>
    <w:rsid w:val="006358C8"/>
    <w:rsid w:val="00637A0F"/>
    <w:rsid w:val="00647FD7"/>
    <w:rsid w:val="00650080"/>
    <w:rsid w:val="00651F17"/>
    <w:rsid w:val="00654B4D"/>
    <w:rsid w:val="0065559D"/>
    <w:rsid w:val="00660D84"/>
    <w:rsid w:val="0066378C"/>
    <w:rsid w:val="006700F0"/>
    <w:rsid w:val="00670A48"/>
    <w:rsid w:val="00672F6F"/>
    <w:rsid w:val="00674C2F"/>
    <w:rsid w:val="00674C8B"/>
    <w:rsid w:val="0069523C"/>
    <w:rsid w:val="00695AD0"/>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79B"/>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9768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77089"/>
    <w:rsid w:val="009778D9"/>
    <w:rsid w:val="00984EA2"/>
    <w:rsid w:val="00986CC3"/>
    <w:rsid w:val="0099068E"/>
    <w:rsid w:val="009920AA"/>
    <w:rsid w:val="00992943"/>
    <w:rsid w:val="0099398F"/>
    <w:rsid w:val="009A0866"/>
    <w:rsid w:val="009A4D0A"/>
    <w:rsid w:val="009B2F70"/>
    <w:rsid w:val="009C2459"/>
    <w:rsid w:val="009C255A"/>
    <w:rsid w:val="009C2B46"/>
    <w:rsid w:val="009C4448"/>
    <w:rsid w:val="009C610D"/>
    <w:rsid w:val="009D08CA"/>
    <w:rsid w:val="009D43F3"/>
    <w:rsid w:val="009D4E9F"/>
    <w:rsid w:val="009D5D40"/>
    <w:rsid w:val="009D6B1B"/>
    <w:rsid w:val="009E107B"/>
    <w:rsid w:val="009E18D6"/>
    <w:rsid w:val="00A00AE4"/>
    <w:rsid w:val="00A00D24"/>
    <w:rsid w:val="00A01F5C"/>
    <w:rsid w:val="00A2019A"/>
    <w:rsid w:val="00A204E8"/>
    <w:rsid w:val="00A2416A"/>
    <w:rsid w:val="00A2617A"/>
    <w:rsid w:val="00A3270B"/>
    <w:rsid w:val="00A344C2"/>
    <w:rsid w:val="00A379E4"/>
    <w:rsid w:val="00A43B02"/>
    <w:rsid w:val="00A44946"/>
    <w:rsid w:val="00A46B85"/>
    <w:rsid w:val="00A50585"/>
    <w:rsid w:val="00A506F1"/>
    <w:rsid w:val="00A5156E"/>
    <w:rsid w:val="00A53E57"/>
    <w:rsid w:val="00A548EA"/>
    <w:rsid w:val="00A56824"/>
    <w:rsid w:val="00A65996"/>
    <w:rsid w:val="00A6655C"/>
    <w:rsid w:val="00A67276"/>
    <w:rsid w:val="00A67588"/>
    <w:rsid w:val="00A67840"/>
    <w:rsid w:val="00A71A9E"/>
    <w:rsid w:val="00A72693"/>
    <w:rsid w:val="00A731FA"/>
    <w:rsid w:val="00A7382D"/>
    <w:rsid w:val="00A743AC"/>
    <w:rsid w:val="00A82B35"/>
    <w:rsid w:val="00A8483F"/>
    <w:rsid w:val="00A870B0"/>
    <w:rsid w:val="00A87A54"/>
    <w:rsid w:val="00AA1809"/>
    <w:rsid w:val="00AB5033"/>
    <w:rsid w:val="00AB5519"/>
    <w:rsid w:val="00AB6313"/>
    <w:rsid w:val="00AB71DD"/>
    <w:rsid w:val="00AC15C5"/>
    <w:rsid w:val="00AC1C0C"/>
    <w:rsid w:val="00AC76A2"/>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3FEF"/>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3961"/>
    <w:rsid w:val="00C26068"/>
    <w:rsid w:val="00C271A8"/>
    <w:rsid w:val="00C32067"/>
    <w:rsid w:val="00C36E3A"/>
    <w:rsid w:val="00C37A77"/>
    <w:rsid w:val="00C41141"/>
    <w:rsid w:val="00C461E6"/>
    <w:rsid w:val="00C50771"/>
    <w:rsid w:val="00C508BE"/>
    <w:rsid w:val="00C51F84"/>
    <w:rsid w:val="00C62D60"/>
    <w:rsid w:val="00C63EC4"/>
    <w:rsid w:val="00C64CD9"/>
    <w:rsid w:val="00C670F8"/>
    <w:rsid w:val="00C766C5"/>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3620"/>
    <w:rsid w:val="00CF1FD8"/>
    <w:rsid w:val="00CF45F2"/>
    <w:rsid w:val="00CF4FDC"/>
    <w:rsid w:val="00D00E9E"/>
    <w:rsid w:val="00D021D2"/>
    <w:rsid w:val="00D061BB"/>
    <w:rsid w:val="00D07BE1"/>
    <w:rsid w:val="00D116C0"/>
    <w:rsid w:val="00D13433"/>
    <w:rsid w:val="00D13D8A"/>
    <w:rsid w:val="00D20DA7"/>
    <w:rsid w:val="00D273C5"/>
    <w:rsid w:val="00D279D8"/>
    <w:rsid w:val="00D27C8E"/>
    <w:rsid w:val="00D4141B"/>
    <w:rsid w:val="00D4145D"/>
    <w:rsid w:val="00D458F0"/>
    <w:rsid w:val="00D50B3B"/>
    <w:rsid w:val="00D5467F"/>
    <w:rsid w:val="00D546C7"/>
    <w:rsid w:val="00D55837"/>
    <w:rsid w:val="00D60F51"/>
    <w:rsid w:val="00D6730A"/>
    <w:rsid w:val="00D674A6"/>
    <w:rsid w:val="00D71579"/>
    <w:rsid w:val="00D74B7C"/>
    <w:rsid w:val="00D76068"/>
    <w:rsid w:val="00D76B01"/>
    <w:rsid w:val="00D804A2"/>
    <w:rsid w:val="00D84704"/>
    <w:rsid w:val="00D921FD"/>
    <w:rsid w:val="00D93714"/>
    <w:rsid w:val="00D95424"/>
    <w:rsid w:val="00DA5C0D"/>
    <w:rsid w:val="00DB714B"/>
    <w:rsid w:val="00DC10F6"/>
    <w:rsid w:val="00DC3E45"/>
    <w:rsid w:val="00DC4598"/>
    <w:rsid w:val="00DC4674"/>
    <w:rsid w:val="00DD0722"/>
    <w:rsid w:val="00DD212F"/>
    <w:rsid w:val="00DF5BFB"/>
    <w:rsid w:val="00DF5CD6"/>
    <w:rsid w:val="00E022DA"/>
    <w:rsid w:val="00E03BCB"/>
    <w:rsid w:val="00E124DC"/>
    <w:rsid w:val="00E17FDD"/>
    <w:rsid w:val="00E21FCB"/>
    <w:rsid w:val="00E26DDF"/>
    <w:rsid w:val="00E30167"/>
    <w:rsid w:val="00E33493"/>
    <w:rsid w:val="00E37922"/>
    <w:rsid w:val="00E406DF"/>
    <w:rsid w:val="00E415D3"/>
    <w:rsid w:val="00E463B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6F0"/>
    <w:rsid w:val="00F04B7C"/>
    <w:rsid w:val="00F14024"/>
    <w:rsid w:val="00F24297"/>
    <w:rsid w:val="00F25761"/>
    <w:rsid w:val="00F259D7"/>
    <w:rsid w:val="00F32D05"/>
    <w:rsid w:val="00F35263"/>
    <w:rsid w:val="00F37DCF"/>
    <w:rsid w:val="00F403BF"/>
    <w:rsid w:val="00F412DE"/>
    <w:rsid w:val="00F4342F"/>
    <w:rsid w:val="00F45227"/>
    <w:rsid w:val="00F45523"/>
    <w:rsid w:val="00F5045C"/>
    <w:rsid w:val="00F53AEA"/>
    <w:rsid w:val="00F53EF4"/>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6045"/>
    <w:rsid w:val="00FA6409"/>
    <w:rsid w:val="00FA7644"/>
    <w:rsid w:val="00FB49C5"/>
    <w:rsid w:val="00FB52AF"/>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5154D6"/>
  <w15:docId w15:val="{BC819954-78BA-4A36-A321-C7EC3B00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09C1E86094484F8A3CF0E96D77D768"/>
        <w:category>
          <w:name w:val="Allmänt"/>
          <w:gallery w:val="placeholder"/>
        </w:category>
        <w:types>
          <w:type w:val="bbPlcHdr"/>
        </w:types>
        <w:behaviors>
          <w:behavior w:val="content"/>
        </w:behaviors>
        <w:guid w:val="{CAFFE81F-0136-4956-8451-BB0EE81D351C}"/>
      </w:docPartPr>
      <w:docPartBody>
        <w:p w:rsidR="00581BB0" w:rsidRDefault="000D26CA" w:rsidP="000D26CA">
          <w:pPr>
            <w:pStyle w:val="5709C1E86094484F8A3CF0E96D77D768"/>
          </w:pPr>
          <w:r>
            <w:rPr>
              <w:rStyle w:val="Platshllartext"/>
            </w:rPr>
            <w:t xml:space="preserve"> </w:t>
          </w:r>
        </w:p>
      </w:docPartBody>
    </w:docPart>
    <w:docPart>
      <w:docPartPr>
        <w:name w:val="18A7570A54D14621BF728F0AF0329DBD"/>
        <w:category>
          <w:name w:val="Allmänt"/>
          <w:gallery w:val="placeholder"/>
        </w:category>
        <w:types>
          <w:type w:val="bbPlcHdr"/>
        </w:types>
        <w:behaviors>
          <w:behavior w:val="content"/>
        </w:behaviors>
        <w:guid w:val="{CEED0534-7C75-4663-A257-B39DE82A649F}"/>
      </w:docPartPr>
      <w:docPartBody>
        <w:p w:rsidR="00581BB0" w:rsidRDefault="000D26CA" w:rsidP="000D26CA">
          <w:pPr>
            <w:pStyle w:val="18A7570A54D14621BF728F0AF0329DBD"/>
          </w:pPr>
          <w:r>
            <w:rPr>
              <w:rStyle w:val="Platshllartext"/>
            </w:rPr>
            <w:t xml:space="preserve"> </w:t>
          </w:r>
        </w:p>
      </w:docPartBody>
    </w:docPart>
    <w:docPart>
      <w:docPartPr>
        <w:name w:val="7C6AD5D411D84C50BA2F4B164990BE57"/>
        <w:category>
          <w:name w:val="Allmänt"/>
          <w:gallery w:val="placeholder"/>
        </w:category>
        <w:types>
          <w:type w:val="bbPlcHdr"/>
        </w:types>
        <w:behaviors>
          <w:behavior w:val="content"/>
        </w:behaviors>
        <w:guid w:val="{45432209-CA81-4781-9C75-3C42D71D8378}"/>
      </w:docPartPr>
      <w:docPartBody>
        <w:p w:rsidR="00581BB0" w:rsidRDefault="000D26CA" w:rsidP="000D26CA">
          <w:pPr>
            <w:pStyle w:val="7C6AD5D411D84C50BA2F4B164990BE57"/>
          </w:pPr>
          <w:r>
            <w:rPr>
              <w:rStyle w:val="Platshllartext"/>
            </w:rPr>
            <w:t xml:space="preserve"> </w:t>
          </w:r>
        </w:p>
      </w:docPartBody>
    </w:docPart>
    <w:docPart>
      <w:docPartPr>
        <w:name w:val="A9AA859A9C244B919D2D4372CCBE7FB1"/>
        <w:category>
          <w:name w:val="Allmänt"/>
          <w:gallery w:val="placeholder"/>
        </w:category>
        <w:types>
          <w:type w:val="bbPlcHdr"/>
        </w:types>
        <w:behaviors>
          <w:behavior w:val="content"/>
        </w:behaviors>
        <w:guid w:val="{EF3E400A-80C4-47BF-B716-C60BE1E5D38A}"/>
      </w:docPartPr>
      <w:docPartBody>
        <w:p w:rsidR="00581BB0" w:rsidRDefault="000D26CA" w:rsidP="000D26CA">
          <w:pPr>
            <w:pStyle w:val="A9AA859A9C244B919D2D4372CCBE7FB1"/>
          </w:pPr>
          <w:r>
            <w:rPr>
              <w:rStyle w:val="Platshllartext"/>
            </w:rPr>
            <w:t xml:space="preserve"> </w:t>
          </w:r>
        </w:p>
      </w:docPartBody>
    </w:docPart>
    <w:docPart>
      <w:docPartPr>
        <w:name w:val="078C4D9628C24B61A3409263DC7E5DC5"/>
        <w:category>
          <w:name w:val="Allmänt"/>
          <w:gallery w:val="placeholder"/>
        </w:category>
        <w:types>
          <w:type w:val="bbPlcHdr"/>
        </w:types>
        <w:behaviors>
          <w:behavior w:val="content"/>
        </w:behaviors>
        <w:guid w:val="{68263D4C-48AF-44D6-989A-875EBC27D313}"/>
      </w:docPartPr>
      <w:docPartBody>
        <w:p w:rsidR="00581BB0" w:rsidRDefault="000D26CA" w:rsidP="000D26CA">
          <w:pPr>
            <w:pStyle w:val="078C4D9628C24B61A3409263DC7E5DC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6CA"/>
    <w:rsid w:val="000D26CA"/>
    <w:rsid w:val="00581B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CDA36FAD23747539E077D63CCA3ED83">
    <w:name w:val="FCDA36FAD23747539E077D63CCA3ED83"/>
    <w:rsid w:val="000D26CA"/>
  </w:style>
  <w:style w:type="character" w:styleId="Platshllartext">
    <w:name w:val="Placeholder Text"/>
    <w:basedOn w:val="Standardstycketeckensnitt"/>
    <w:uiPriority w:val="99"/>
    <w:semiHidden/>
    <w:rsid w:val="000D26CA"/>
    <w:rPr>
      <w:noProof w:val="0"/>
      <w:color w:val="808080"/>
    </w:rPr>
  </w:style>
  <w:style w:type="paragraph" w:customStyle="1" w:styleId="FEDB371328234F7D875AD7610FA7E5F9">
    <w:name w:val="FEDB371328234F7D875AD7610FA7E5F9"/>
    <w:rsid w:val="000D26CA"/>
  </w:style>
  <w:style w:type="paragraph" w:customStyle="1" w:styleId="E5723D0011C2494FAACE158E8ECA96BD">
    <w:name w:val="E5723D0011C2494FAACE158E8ECA96BD"/>
    <w:rsid w:val="000D26CA"/>
  </w:style>
  <w:style w:type="paragraph" w:customStyle="1" w:styleId="4FF6044F51E746C185A9A049EE278A83">
    <w:name w:val="4FF6044F51E746C185A9A049EE278A83"/>
    <w:rsid w:val="000D26CA"/>
  </w:style>
  <w:style w:type="paragraph" w:customStyle="1" w:styleId="5709C1E86094484F8A3CF0E96D77D768">
    <w:name w:val="5709C1E86094484F8A3CF0E96D77D768"/>
    <w:rsid w:val="000D26CA"/>
  </w:style>
  <w:style w:type="paragraph" w:customStyle="1" w:styleId="18A7570A54D14621BF728F0AF0329DBD">
    <w:name w:val="18A7570A54D14621BF728F0AF0329DBD"/>
    <w:rsid w:val="000D26CA"/>
  </w:style>
  <w:style w:type="paragraph" w:customStyle="1" w:styleId="171758ABC53941E687A1EBA1009BF3BC">
    <w:name w:val="171758ABC53941E687A1EBA1009BF3BC"/>
    <w:rsid w:val="000D26CA"/>
  </w:style>
  <w:style w:type="paragraph" w:customStyle="1" w:styleId="1700CF2E310145629205CFD05B699FCC">
    <w:name w:val="1700CF2E310145629205CFD05B699FCC"/>
    <w:rsid w:val="000D26CA"/>
  </w:style>
  <w:style w:type="paragraph" w:customStyle="1" w:styleId="DB82013ADDA44BE19DA0A3CE100BF089">
    <w:name w:val="DB82013ADDA44BE19DA0A3CE100BF089"/>
    <w:rsid w:val="000D26CA"/>
  </w:style>
  <w:style w:type="paragraph" w:customStyle="1" w:styleId="7C6AD5D411D84C50BA2F4B164990BE57">
    <w:name w:val="7C6AD5D411D84C50BA2F4B164990BE57"/>
    <w:rsid w:val="000D26CA"/>
  </w:style>
  <w:style w:type="paragraph" w:customStyle="1" w:styleId="A9AA859A9C244B919D2D4372CCBE7FB1">
    <w:name w:val="A9AA859A9C244B919D2D4372CCBE7FB1"/>
    <w:rsid w:val="000D26CA"/>
  </w:style>
  <w:style w:type="paragraph" w:customStyle="1" w:styleId="DEC7668C02894B8484ADCA9E93F962A6">
    <w:name w:val="DEC7668C02894B8484ADCA9E93F962A6"/>
    <w:rsid w:val="000D26CA"/>
  </w:style>
  <w:style w:type="paragraph" w:customStyle="1" w:styleId="EDCC4D73C53D415AA9D3E7F57EA6CC4C">
    <w:name w:val="EDCC4D73C53D415AA9D3E7F57EA6CC4C"/>
    <w:rsid w:val="000D26CA"/>
  </w:style>
  <w:style w:type="paragraph" w:customStyle="1" w:styleId="DC085E0A88EE4CBDAA13AF26551C5DDB">
    <w:name w:val="DC085E0A88EE4CBDAA13AF26551C5DDB"/>
    <w:rsid w:val="000D26CA"/>
  </w:style>
  <w:style w:type="paragraph" w:customStyle="1" w:styleId="C120C3F05839438F91F7740EE55D72B7">
    <w:name w:val="C120C3F05839438F91F7740EE55D72B7"/>
    <w:rsid w:val="000D26CA"/>
  </w:style>
  <w:style w:type="paragraph" w:customStyle="1" w:styleId="DF1B933E061B4D80BB4929F10A5CB89E">
    <w:name w:val="DF1B933E061B4D80BB4929F10A5CB89E"/>
    <w:rsid w:val="000D26CA"/>
  </w:style>
  <w:style w:type="paragraph" w:customStyle="1" w:styleId="078C4D9628C24B61A3409263DC7E5DC5">
    <w:name w:val="078C4D9628C24B61A3409263DC7E5DC5"/>
    <w:rsid w:val="000D26CA"/>
  </w:style>
  <w:style w:type="paragraph" w:customStyle="1" w:styleId="4BF82F6F0E78485CAE74904C44FA8D15">
    <w:name w:val="4BF82F6F0E78485CAE74904C44FA8D15"/>
    <w:rsid w:val="000D2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2018-01-31T00:00:00</HeaderDate>
    <Office/>
    <Dnr>Ju2018/00661/POL</Dnr>
    <ParagrafNr/>
    <DocumentTitle/>
    <VisitingAddress/>
    <Extra1/>
    <Extra2/>
    <Extra3>Förnamn Efternamn</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2018-01-31T00:00:00</HeaderDate>
    <Office/>
    <Dnr>Ju2018/00661/POL</Dnr>
    <ParagrafNr/>
    <DocumentTitle/>
    <VisitingAddress/>
    <Extra1/>
    <Extra2/>
    <Extra3>Förnamn Efternamn</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556d076c-c90e-4146-9c31-5b7d86003bb9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CE3EF-28D2-4775-A6B1-C6CB809AED03}"/>
</file>

<file path=customXml/itemProps2.xml><?xml version="1.0" encoding="utf-8"?>
<ds:datastoreItem xmlns:ds="http://schemas.openxmlformats.org/officeDocument/2006/customXml" ds:itemID="{1EBEB00D-7B0E-4224-A837-96D2C2D1C4E9}"/>
</file>

<file path=customXml/itemProps3.xml><?xml version="1.0" encoding="utf-8"?>
<ds:datastoreItem xmlns:ds="http://schemas.openxmlformats.org/officeDocument/2006/customXml" ds:itemID="{A0083F39-EB2D-48CA-9F53-1BDD350F605B}"/>
</file>

<file path=customXml/itemProps4.xml><?xml version="1.0" encoding="utf-8"?>
<ds:datastoreItem xmlns:ds="http://schemas.openxmlformats.org/officeDocument/2006/customXml" ds:itemID="{1EBEB00D-7B0E-4224-A837-96D2C2D1C4E9}">
  <ds:schemaRefs>
    <ds:schemaRef ds:uri="http://lp/documentinfo/RK"/>
  </ds:schemaRefs>
</ds:datastoreItem>
</file>

<file path=customXml/itemProps5.xml><?xml version="1.0" encoding="utf-8"?>
<ds:datastoreItem xmlns:ds="http://schemas.openxmlformats.org/officeDocument/2006/customXml" ds:itemID="{66355EF3-5E6E-49F8-BE7E-2A21E5E55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0F310D4-B956-4822-84FF-D88174D0F057}">
  <ds:schemaRefs>
    <ds:schemaRef ds:uri="http://schemas.microsoft.com/sharepoint/events"/>
  </ds:schemaRefs>
</ds:datastoreItem>
</file>

<file path=customXml/itemProps7.xml><?xml version="1.0" encoding="utf-8"?>
<ds:datastoreItem xmlns:ds="http://schemas.openxmlformats.org/officeDocument/2006/customXml" ds:itemID="{5A505CE8-D607-4CB0-B9A5-04AF62A33B68}"/>
</file>

<file path=customXml/itemProps8.xml><?xml version="1.0" encoding="utf-8"?>
<ds:datastoreItem xmlns:ds="http://schemas.openxmlformats.org/officeDocument/2006/customXml" ds:itemID="{601B7EAA-2151-4BC5-8CF0-ADA7B2BAA33F}"/>
</file>

<file path=docProps/app.xml><?xml version="1.0" encoding="utf-8"?>
<Properties xmlns="http://schemas.openxmlformats.org/officeDocument/2006/extended-properties" xmlns:vt="http://schemas.openxmlformats.org/officeDocument/2006/docPropsVTypes">
  <Template>RK Basmall</Template>
  <TotalTime>0</TotalTime>
  <Pages>2</Pages>
  <Words>326</Words>
  <Characters>1730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Björnemo</dc:creator>
  <cp:keywords/>
  <dc:description/>
  <cp:lastModifiedBy>Anton Weyler</cp:lastModifiedBy>
  <cp:revision>84</cp:revision>
  <cp:lastPrinted>2018-01-25T10:30:00Z</cp:lastPrinted>
  <dcterms:created xsi:type="dcterms:W3CDTF">2018-01-25T07:54:00Z</dcterms:created>
  <dcterms:modified xsi:type="dcterms:W3CDTF">2018-01-30T12:29:00Z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c91974cd-d381-429a-be1f-2e1dc6e3c34f</vt:lpwstr>
  </property>
</Properties>
</file>