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F8176D" w14:textId="63AE1502" w:rsidR="00F26449" w:rsidRDefault="00F26449" w:rsidP="00F26449">
      <w:pPr>
        <w:pStyle w:val="Rubrik"/>
      </w:pPr>
      <w:r>
        <w:t xml:space="preserve">Svar på fråga </w:t>
      </w:r>
      <w:r w:rsidR="00534EA7" w:rsidRPr="00534EA7">
        <w:t xml:space="preserve">2020/21:1844 </w:t>
      </w:r>
      <w:r w:rsidR="0086121B">
        <w:t xml:space="preserve">av Jens Holm (V) </w:t>
      </w:r>
      <w:r w:rsidR="00534EA7" w:rsidRPr="00534EA7">
        <w:t>Stärkt klimatanpassning</w:t>
      </w:r>
      <w:r w:rsidR="00534EA7">
        <w:t xml:space="preserve"> </w:t>
      </w:r>
      <w:r w:rsidR="0086121B">
        <w:t xml:space="preserve">och svar på fråga </w:t>
      </w:r>
      <w:r w:rsidR="0086121B" w:rsidRPr="00881E15">
        <w:t xml:space="preserve">2020/21:1886 </w:t>
      </w:r>
      <w:r w:rsidR="0086121B">
        <w:t xml:space="preserve">av </w:t>
      </w:r>
      <w:r w:rsidR="00881E15">
        <w:t xml:space="preserve">Anders Hansson (M) </w:t>
      </w:r>
      <w:r w:rsidR="00881E15" w:rsidRPr="00881E15">
        <w:t>Stöd för klimatanpassningsåtgärder</w:t>
      </w:r>
    </w:p>
    <w:p w14:paraId="5B742108" w14:textId="77777777" w:rsidR="00751DCF" w:rsidRDefault="00534EA7" w:rsidP="00534EA7">
      <w:pPr>
        <w:pStyle w:val="Brdtext"/>
      </w:pPr>
      <w:r>
        <w:t>Jens Holm har frågat mig om jag avser att höja ambitionerna i klimatanpassningsarbetet och om detta även innebär ökade resurser för detta ändamål.</w:t>
      </w:r>
      <w:r w:rsidR="00881E15" w:rsidRPr="00881E15">
        <w:t xml:space="preserve"> </w:t>
      </w:r>
    </w:p>
    <w:p w14:paraId="12A51D8A" w14:textId="2868E70A" w:rsidR="00534EA7" w:rsidRDefault="00881E15" w:rsidP="00534EA7">
      <w:pPr>
        <w:pStyle w:val="Brdtext"/>
      </w:pPr>
      <w:r>
        <w:t xml:space="preserve">Anders Hansson </w:t>
      </w:r>
      <w:r w:rsidR="006F0C06">
        <w:t xml:space="preserve">har frågat mig om jag och </w:t>
      </w:r>
      <w:r w:rsidRPr="00881E15">
        <w:t xml:space="preserve">regeringen </w:t>
      </w:r>
      <w:r w:rsidR="006F0C06">
        <w:t xml:space="preserve">avser </w:t>
      </w:r>
      <w:r w:rsidRPr="00881E15">
        <w:t>att på annat sätt än via MSB stödja kommuner som är i behov av stöd för genomförande av nödvändiga klimatanpassningsåtgärder i syfte att skydda befintlig infrastruktur och befintliga fastigheter</w:t>
      </w:r>
      <w:r w:rsidR="006F0C06">
        <w:t xml:space="preserve">. </w:t>
      </w:r>
    </w:p>
    <w:p w14:paraId="68253875" w14:textId="57D0A584" w:rsidR="006F0C06" w:rsidRDefault="00D60C50" w:rsidP="00534EA7">
      <w:pPr>
        <w:pStyle w:val="Brdtext"/>
      </w:pPr>
      <w:r w:rsidRPr="00D60C50">
        <w:t>Jag besvara</w:t>
      </w:r>
      <w:r w:rsidR="00B770B4">
        <w:t>r</w:t>
      </w:r>
      <w:r w:rsidRPr="00D60C50">
        <w:t xml:space="preserve"> frågorna i ett gemensamt svar</w:t>
      </w:r>
      <w:r w:rsidR="006F0C06">
        <w:t xml:space="preserve">. </w:t>
      </w:r>
    </w:p>
    <w:p w14:paraId="1F716836" w14:textId="78ABEA0D" w:rsidR="008F66D7" w:rsidRDefault="00534EA7" w:rsidP="00534EA7">
      <w:pPr>
        <w:pStyle w:val="Brdtext"/>
      </w:pPr>
      <w:r>
        <w:t xml:space="preserve">Regeringen har en hög ambition </w:t>
      </w:r>
      <w:r w:rsidR="00B61A21">
        <w:t xml:space="preserve">för </w:t>
      </w:r>
      <w:r w:rsidR="00B55700">
        <w:t xml:space="preserve">anpassning av </w:t>
      </w:r>
      <w:r w:rsidR="00B61A21">
        <w:t xml:space="preserve">samhället till ett förändrat klimat. </w:t>
      </w:r>
      <w:r>
        <w:t xml:space="preserve">Det avspeglar sig i allt </w:t>
      </w:r>
      <w:r w:rsidR="00D60C50">
        <w:t xml:space="preserve">det </w:t>
      </w:r>
      <w:r>
        <w:t>som har genomförts sedan regeringen antog den nationella strategin för klimatanpassning i mars 2018 (prop. 2017/18:163). Genom strategin skapades en strukturerad, samman</w:t>
      </w:r>
      <w:r w:rsidR="008B61F0">
        <w:softHyphen/>
      </w:r>
      <w:r>
        <w:t xml:space="preserve">hållande ram för det nationella arbetet med anpassning till ett förändrat klimat. </w:t>
      </w:r>
      <w:r w:rsidR="008F66D7">
        <w:t xml:space="preserve">En viktig förutsättning för att </w:t>
      </w:r>
      <w:proofErr w:type="spellStart"/>
      <w:r w:rsidR="008F66D7">
        <w:t>klimatanpassa</w:t>
      </w:r>
      <w:proofErr w:type="spellEnd"/>
      <w:r w:rsidR="008F66D7">
        <w:t xml:space="preserve"> det svenska samhället är att alla aktörer</w:t>
      </w:r>
      <w:r w:rsidR="00960909">
        <w:t xml:space="preserve"> har en god </w:t>
      </w:r>
      <w:r w:rsidR="008F66D7">
        <w:t>kunskap</w:t>
      </w:r>
      <w:r w:rsidR="00960909">
        <w:t xml:space="preserve"> om klimatförändringen och dess effekter</w:t>
      </w:r>
      <w:r w:rsidR="008F66D7">
        <w:t xml:space="preserve">. </w:t>
      </w:r>
      <w:r w:rsidR="00A47204" w:rsidRPr="005D0DB9">
        <w:t>Staten ska på olika sätt kunna stödja kommunerna i deras förebyggande arbete</w:t>
      </w:r>
      <w:r w:rsidR="00A47204">
        <w:t xml:space="preserve">. </w:t>
      </w:r>
      <w:r w:rsidR="004A0C0B">
        <w:t>SMHI har</w:t>
      </w:r>
      <w:r w:rsidR="008F66D7">
        <w:t xml:space="preserve"> </w:t>
      </w:r>
      <w:r w:rsidR="004A0C0B">
        <w:t>i uppdrag att öka kunskapen om klimatförändringarna, dess effekter samt behovet av anpassning</w:t>
      </w:r>
      <w:r w:rsidR="008F66D7">
        <w:t xml:space="preserve">. Regeringen har också uppdragit </w:t>
      </w:r>
      <w:r w:rsidR="00751DCF">
        <w:t xml:space="preserve">åt </w:t>
      </w:r>
      <w:r w:rsidR="00B61A21">
        <w:t xml:space="preserve">Boverket att vara samordnande myndighet för klimatanpassning i förhållande till såväl ny som befintlig bebyggelse. </w:t>
      </w:r>
      <w:r w:rsidR="00D21122">
        <w:t xml:space="preserve">Det stödjer kommunerna i deras planering för </w:t>
      </w:r>
      <w:r w:rsidR="00814016">
        <w:t xml:space="preserve">att </w:t>
      </w:r>
      <w:r w:rsidR="00D21122">
        <w:t xml:space="preserve">förebygga extrema väderhändelser och naturolyckor. </w:t>
      </w:r>
    </w:p>
    <w:p w14:paraId="113849BF" w14:textId="29D60932" w:rsidR="00125EAE" w:rsidRDefault="00B61A21" w:rsidP="00534EA7">
      <w:pPr>
        <w:pStyle w:val="Brdtext"/>
      </w:pPr>
      <w:r>
        <w:t>För att alla aktörer i ökad utsträckning ska ta ansvar för att vidta anpassnings</w:t>
      </w:r>
      <w:r>
        <w:softHyphen/>
        <w:t xml:space="preserve">åtgärder har </w:t>
      </w:r>
      <w:r w:rsidR="0086121B">
        <w:t xml:space="preserve">varje </w:t>
      </w:r>
      <w:r>
        <w:t>berörd myndighets möjligheter att initiera, stödja och utvärdera arbetet med klimatanpassning inom sitt ansvarsområde förtydligats genom förordning</w:t>
      </w:r>
      <w:r w:rsidR="0086121B">
        <w:t>en</w:t>
      </w:r>
      <w:r>
        <w:t xml:space="preserve"> (2018:1428)</w:t>
      </w:r>
      <w:r w:rsidR="0086121B">
        <w:t xml:space="preserve"> om myndigheters klimatanpassningsarbete</w:t>
      </w:r>
      <w:r>
        <w:t xml:space="preserve">. </w:t>
      </w:r>
      <w:r w:rsidR="00751DCF">
        <w:t xml:space="preserve">Förordningen </w:t>
      </w:r>
      <w:r>
        <w:t>omfattar 32 nationella myndig</w:t>
      </w:r>
      <w:r w:rsidR="008B61F0">
        <w:softHyphen/>
      </w:r>
      <w:r>
        <w:t xml:space="preserve">heter samt länsstyrelserna. En av de myndigheter som har ett sådant uppdrag är Myndigheten för samhällsskydd och beredskap </w:t>
      </w:r>
      <w:r w:rsidR="00EE02A6">
        <w:t xml:space="preserve">(MSB) </w:t>
      </w:r>
      <w:r>
        <w:t xml:space="preserve">som har en viktig roll genom sitt ansvar för att förebygga naturolyckor och bland annat förhindra översvämningar. </w:t>
      </w:r>
    </w:p>
    <w:p w14:paraId="630CDFFB" w14:textId="6F68C794" w:rsidR="00FD6410" w:rsidRDefault="00B61A21" w:rsidP="00534EA7">
      <w:pPr>
        <w:pStyle w:val="Brdtext"/>
      </w:pPr>
      <w:r>
        <w:t>Vidare har ett tillägg gjorts i plan- och bygglagen (2010:900) så att kommunerna i översiktsplanen ska bedöma risker på grund av klimatförändringarnas påverkan på den byggda miljön.</w:t>
      </w:r>
      <w:r w:rsidR="00960909">
        <w:t xml:space="preserve"> </w:t>
      </w:r>
      <w:r>
        <w:t>För sitt arbete med risk</w:t>
      </w:r>
      <w:r w:rsidR="00DA2E9C">
        <w:softHyphen/>
      </w:r>
      <w:r>
        <w:t xml:space="preserve">bedömningar har kommunerna kompenserats genom ett generellt statsbidrag där </w:t>
      </w:r>
      <w:r w:rsidR="00EE02A6">
        <w:t xml:space="preserve">de </w:t>
      </w:r>
      <w:r>
        <w:t xml:space="preserve">tillförs drygt 36 </w:t>
      </w:r>
      <w:r w:rsidR="00EE02A6">
        <w:t xml:space="preserve">miljoner kronor </w:t>
      </w:r>
      <w:r>
        <w:t xml:space="preserve">per år för </w:t>
      </w:r>
      <w:r w:rsidR="008B61F0">
        <w:t xml:space="preserve">åren </w:t>
      </w:r>
      <w:proofErr w:type="gramStart"/>
      <w:r>
        <w:t>2019-2022</w:t>
      </w:r>
      <w:proofErr w:type="gramEnd"/>
      <w:r>
        <w:t xml:space="preserve">. </w:t>
      </w:r>
      <w:r w:rsidR="00A807F1">
        <w:t>Länsstyrelserna ska också stödja kommunerna med underlag och kunskap.</w:t>
      </w:r>
    </w:p>
    <w:p w14:paraId="196940D1" w14:textId="0307F349" w:rsidR="00534EA7" w:rsidRDefault="00534EA7" w:rsidP="00534EA7">
      <w:pPr>
        <w:pStyle w:val="Brdtext"/>
      </w:pPr>
      <w:r>
        <w:t xml:space="preserve">För att få en samlad bild av samhällets sårbarhet för klimatförändringarna och hur arbetet med klimatanpassning i Sverige utvecklas har regeringen inrättat ett nationellt expertråd för klimatanpassning knutet till Sveriges meteorologiska och hydrologiska institut (SMHI). Rådets underlag ligger till grund för den reviderade nationella strategi som regeringen ska presentera 2023. </w:t>
      </w:r>
    </w:p>
    <w:p w14:paraId="75E862D8" w14:textId="38A576FA" w:rsidR="00534EA7" w:rsidRDefault="00534EA7" w:rsidP="00534EA7">
      <w:pPr>
        <w:pStyle w:val="Brdtext"/>
      </w:pPr>
      <w:r>
        <w:t xml:space="preserve">Göta älv bedöms vara det område i Sverige där riskerna för ras och skred </w:t>
      </w:r>
      <w:r w:rsidR="00EE02A6">
        <w:t xml:space="preserve">är </w:t>
      </w:r>
      <w:r>
        <w:t xml:space="preserve">störst. </w:t>
      </w:r>
      <w:r w:rsidR="008F66D7">
        <w:t xml:space="preserve">Därför </w:t>
      </w:r>
      <w:r w:rsidR="00A5581A">
        <w:t>gör</w:t>
      </w:r>
      <w:r w:rsidR="008F66D7">
        <w:t xml:space="preserve"> regeringen särskilda insatser för att klimatsäkra det området. </w:t>
      </w:r>
      <w:r>
        <w:t>Anslaget för skredsäkring längs älven öka</w:t>
      </w:r>
      <w:r w:rsidR="00EE02A6">
        <w:t>des</w:t>
      </w:r>
      <w:r>
        <w:t xml:space="preserve"> </w:t>
      </w:r>
      <w:r w:rsidR="006036F6">
        <w:t xml:space="preserve">i </w:t>
      </w:r>
      <w:r w:rsidR="003A7395">
        <w:t>budgetpropositionen</w:t>
      </w:r>
      <w:r w:rsidR="006036F6">
        <w:t xml:space="preserve"> för 2021 </w:t>
      </w:r>
      <w:r>
        <w:t xml:space="preserve">med 100 miljoner kronor </w:t>
      </w:r>
      <w:r w:rsidR="008B61F0">
        <w:t>till 215 miljoner kronor</w:t>
      </w:r>
      <w:r>
        <w:t xml:space="preserve">. </w:t>
      </w:r>
      <w:r w:rsidR="00EE02A6">
        <w:t xml:space="preserve">Det </w:t>
      </w:r>
      <w:r>
        <w:t xml:space="preserve">beräknas även öka med 100 miljoner kronor 2022. Regeringen har </w:t>
      </w:r>
      <w:r w:rsidR="00D60C50">
        <w:t>också</w:t>
      </w:r>
      <w:r w:rsidR="008B61F0">
        <w:t xml:space="preserve"> </w:t>
      </w:r>
      <w:r>
        <w:t xml:space="preserve">tagit beslut om en högre stödnivå som innebär att </w:t>
      </w:r>
      <w:r w:rsidR="008B61F0">
        <w:t>kommunerna nu</w:t>
      </w:r>
      <w:r>
        <w:t xml:space="preserve"> </w:t>
      </w:r>
      <w:r w:rsidR="008B61F0">
        <w:t xml:space="preserve">kan </w:t>
      </w:r>
      <w:r>
        <w:t>få bidrag för hela kostnaden.</w:t>
      </w:r>
      <w:r w:rsidR="008F66D7">
        <w:t xml:space="preserve"> De</w:t>
      </w:r>
      <w:r w:rsidR="00A5581A">
        <w:t>ssa medel finns utöver de medel som disponeras under anslaget 1:10 klimatanpassning</w:t>
      </w:r>
      <w:r w:rsidR="00186FA1">
        <w:t>, och de medel som MSB disponerar</w:t>
      </w:r>
      <w:r w:rsidR="00A5581A">
        <w:t xml:space="preserve"> och </w:t>
      </w:r>
      <w:r w:rsidR="003A7395">
        <w:t xml:space="preserve">som man bör ta med i beräkningen </w:t>
      </w:r>
      <w:r w:rsidR="00A5581A">
        <w:t>när man sammanställer de totala satsningarna på klimatan</w:t>
      </w:r>
      <w:r w:rsidR="00DA2E9C">
        <w:softHyphen/>
      </w:r>
      <w:r w:rsidR="00A5581A">
        <w:t>passning.</w:t>
      </w:r>
      <w:r>
        <w:t xml:space="preserve"> </w:t>
      </w:r>
    </w:p>
    <w:p w14:paraId="6F24FF43" w14:textId="6F405586" w:rsidR="00534EA7" w:rsidRDefault="00534EA7" w:rsidP="001472BB">
      <w:pPr>
        <w:pStyle w:val="Brdtext"/>
      </w:pPr>
      <w:proofErr w:type="spellStart"/>
      <w:r>
        <w:t>MSB:s</w:t>
      </w:r>
      <w:proofErr w:type="spellEnd"/>
      <w:r>
        <w:t xml:space="preserve"> anslag </w:t>
      </w:r>
      <w:r w:rsidR="001472BB">
        <w:t xml:space="preserve">för förebyggande av jordskred och andra naturolyckor inom utgiftsområde 06 </w:t>
      </w:r>
      <w:r>
        <w:t xml:space="preserve">bidrar till att finansiera kommunernas insatser </w:t>
      </w:r>
      <w:r w:rsidR="00A361CB">
        <w:t xml:space="preserve">för sådana förebyggande åtgärder </w:t>
      </w:r>
      <w:r w:rsidR="008B61F0">
        <w:t xml:space="preserve">på andra platser </w:t>
      </w:r>
      <w:r w:rsidR="00EE02A6" w:rsidRPr="00EE02A6">
        <w:t xml:space="preserve">än </w:t>
      </w:r>
      <w:r w:rsidR="00D60C50">
        <w:t xml:space="preserve">längs </w:t>
      </w:r>
      <w:r w:rsidR="00EE02A6" w:rsidRPr="00EE02A6">
        <w:t>Göta älv</w:t>
      </w:r>
      <w:r>
        <w:t>. Risken för naturolyckor förväntas öka i ett förändrat klimat. Det är därför angeläget att Sverige har en god förmåga att förebygga och hantera naturolyckor. Kommunernas förebyggande arbete mot naturolyckor är en viktig del av den förmågan.</w:t>
      </w:r>
    </w:p>
    <w:p w14:paraId="70E7C7F6" w14:textId="21B66B29" w:rsidR="00534EA7" w:rsidRDefault="00534EA7" w:rsidP="00534EA7">
      <w:pPr>
        <w:pStyle w:val="Brdtext"/>
      </w:pPr>
      <w:r>
        <w:t>Sammanfattningsvis har regeringen vidtagit ett antal åtgärder för ett långsiktigt hållbart arbete för samhällets anpassning till klimatförändringarna. Samtidigt är det en viktig princip att alla samhällsaktörer ska analysera, planera och bedriva sin verksamhet med hänsyn till de långsiktiga risker och möjligheter som kan uppstå i ett förändrat klimat samt vidta anpassningsåtgärder. Det innebär att det också är av stor betydelse att kommunerna själva vidtar förebyggande åtgärder för att förhindra skador till följd av extremväder och händelser orsakade av klimatförändringarna</w:t>
      </w:r>
      <w:r w:rsidR="00A5581A">
        <w:t>.</w:t>
      </w:r>
      <w:r w:rsidR="00804442">
        <w:t xml:space="preserve"> </w:t>
      </w:r>
      <w:r w:rsidR="00804442" w:rsidRPr="009422EC">
        <w:rPr>
          <w:rFonts w:cs="Arial"/>
        </w:rPr>
        <w:t>Klimatanpassning är en viktig fråga som tyvärr bara blir mer angelägen allt eftersom vi ser de effekter som kommer med klimatförändringarna.</w:t>
      </w:r>
    </w:p>
    <w:p w14:paraId="1BF4E8D4" w14:textId="43E1497A" w:rsidR="00534EA7" w:rsidRDefault="009D49F2" w:rsidP="007D295E">
      <w:pPr>
        <w:pStyle w:val="Brdtext"/>
      </w:pPr>
      <w:r>
        <w:t>Stockholm 10 mars 2021</w:t>
      </w:r>
    </w:p>
    <w:p w14:paraId="34CCAA02" w14:textId="3D67ABD6" w:rsidR="009D49F2" w:rsidRDefault="009D49F2" w:rsidP="007D295E">
      <w:pPr>
        <w:pStyle w:val="Brdtext"/>
      </w:pPr>
      <w:r>
        <w:t>Per Bolund</w:t>
      </w:r>
    </w:p>
    <w:p w14:paraId="4EE548EB" w14:textId="4D2B4E31" w:rsidR="00EE02A6" w:rsidRDefault="00EE02A6" w:rsidP="007D295E">
      <w:pPr>
        <w:pStyle w:val="Brdtext"/>
      </w:pPr>
    </w:p>
    <w:sectPr w:rsidR="00EE02A6"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8F2100" w14:textId="77777777" w:rsidR="00223036" w:rsidRDefault="00223036" w:rsidP="00A87A54">
      <w:pPr>
        <w:spacing w:after="0" w:line="240" w:lineRule="auto"/>
      </w:pPr>
      <w:r>
        <w:separator/>
      </w:r>
    </w:p>
  </w:endnote>
  <w:endnote w:type="continuationSeparator" w:id="0">
    <w:p w14:paraId="06CED329" w14:textId="77777777" w:rsidR="00223036" w:rsidRDefault="0022303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058E69" w14:textId="77777777" w:rsidR="00951CA4" w:rsidRDefault="00951CA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D90C5E1" w14:textId="77777777" w:rsidTr="00DC5AE3">
      <w:trPr>
        <w:trHeight w:val="227"/>
        <w:jc w:val="right"/>
      </w:trPr>
      <w:tc>
        <w:tcPr>
          <w:tcW w:w="708" w:type="dxa"/>
          <w:vAlign w:val="bottom"/>
        </w:tcPr>
        <w:p w14:paraId="1DA0D17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8813000" w14:textId="77777777" w:rsidTr="00DC5AE3">
      <w:trPr>
        <w:trHeight w:val="850"/>
        <w:jc w:val="right"/>
      </w:trPr>
      <w:tc>
        <w:tcPr>
          <w:tcW w:w="708" w:type="dxa"/>
          <w:vAlign w:val="bottom"/>
        </w:tcPr>
        <w:p w14:paraId="7604280B" w14:textId="77777777" w:rsidR="005606BC" w:rsidRPr="00347E11" w:rsidRDefault="005606BC" w:rsidP="005606BC">
          <w:pPr>
            <w:pStyle w:val="Sidfot"/>
            <w:spacing w:line="276" w:lineRule="auto"/>
            <w:jc w:val="right"/>
          </w:pPr>
        </w:p>
      </w:tc>
    </w:tr>
  </w:tbl>
  <w:p w14:paraId="2F1B292C"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42F0DF4" w14:textId="77777777" w:rsidTr="001F4302">
      <w:trPr>
        <w:trHeight w:val="510"/>
      </w:trPr>
      <w:tc>
        <w:tcPr>
          <w:tcW w:w="8525" w:type="dxa"/>
          <w:gridSpan w:val="2"/>
          <w:vAlign w:val="bottom"/>
        </w:tcPr>
        <w:p w14:paraId="2992EA30" w14:textId="77777777" w:rsidR="00347E11" w:rsidRPr="00347E11" w:rsidRDefault="00347E11" w:rsidP="00347E11">
          <w:pPr>
            <w:pStyle w:val="Sidfot"/>
            <w:rPr>
              <w:sz w:val="8"/>
            </w:rPr>
          </w:pPr>
        </w:p>
      </w:tc>
    </w:tr>
    <w:tr w:rsidR="00093408" w:rsidRPr="00EE3C0F" w14:paraId="10ABC7D1" w14:textId="77777777" w:rsidTr="00C26068">
      <w:trPr>
        <w:trHeight w:val="227"/>
      </w:trPr>
      <w:tc>
        <w:tcPr>
          <w:tcW w:w="4074" w:type="dxa"/>
        </w:tcPr>
        <w:p w14:paraId="1C370D4E" w14:textId="77777777" w:rsidR="00347E11" w:rsidRPr="00F53AEA" w:rsidRDefault="00347E11" w:rsidP="00C26068">
          <w:pPr>
            <w:pStyle w:val="Sidfot"/>
            <w:spacing w:line="276" w:lineRule="auto"/>
          </w:pPr>
        </w:p>
      </w:tc>
      <w:tc>
        <w:tcPr>
          <w:tcW w:w="4451" w:type="dxa"/>
        </w:tcPr>
        <w:p w14:paraId="07061DA4" w14:textId="77777777" w:rsidR="00093408" w:rsidRPr="00F53AEA" w:rsidRDefault="00093408" w:rsidP="00F53AEA">
          <w:pPr>
            <w:pStyle w:val="Sidfot"/>
            <w:spacing w:line="276" w:lineRule="auto"/>
          </w:pPr>
        </w:p>
      </w:tc>
    </w:tr>
  </w:tbl>
  <w:p w14:paraId="291D48F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64BE9E" w14:textId="77777777" w:rsidR="00223036" w:rsidRDefault="00223036" w:rsidP="00A87A54">
      <w:pPr>
        <w:spacing w:after="0" w:line="240" w:lineRule="auto"/>
      </w:pPr>
      <w:r>
        <w:separator/>
      </w:r>
    </w:p>
  </w:footnote>
  <w:footnote w:type="continuationSeparator" w:id="0">
    <w:p w14:paraId="160B8912" w14:textId="77777777" w:rsidR="00223036" w:rsidRDefault="0022303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67298" w14:textId="77777777" w:rsidR="00951CA4" w:rsidRDefault="00951CA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E354F" w14:textId="77777777" w:rsidR="00951CA4" w:rsidRDefault="00951CA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26449" w14:paraId="7CD141D6" w14:textId="77777777" w:rsidTr="00C93EBA">
      <w:trPr>
        <w:trHeight w:val="227"/>
      </w:trPr>
      <w:tc>
        <w:tcPr>
          <w:tcW w:w="5534" w:type="dxa"/>
        </w:tcPr>
        <w:p w14:paraId="7241E95A" w14:textId="77777777" w:rsidR="00F26449" w:rsidRPr="007D73AB" w:rsidRDefault="00F26449">
          <w:pPr>
            <w:pStyle w:val="Sidhuvud"/>
          </w:pPr>
        </w:p>
      </w:tc>
      <w:tc>
        <w:tcPr>
          <w:tcW w:w="3170" w:type="dxa"/>
          <w:vAlign w:val="bottom"/>
        </w:tcPr>
        <w:p w14:paraId="65A20C64" w14:textId="77777777" w:rsidR="00F26449" w:rsidRPr="007D73AB" w:rsidRDefault="00F26449" w:rsidP="00340DE0">
          <w:pPr>
            <w:pStyle w:val="Sidhuvud"/>
          </w:pPr>
        </w:p>
      </w:tc>
      <w:tc>
        <w:tcPr>
          <w:tcW w:w="1134" w:type="dxa"/>
        </w:tcPr>
        <w:p w14:paraId="14C24B59" w14:textId="77777777" w:rsidR="00F26449" w:rsidRDefault="00F26449" w:rsidP="00DC5AE3">
          <w:pPr>
            <w:pStyle w:val="Sidhuvud"/>
          </w:pPr>
        </w:p>
      </w:tc>
    </w:tr>
    <w:tr w:rsidR="00F26449" w14:paraId="02B00781" w14:textId="77777777" w:rsidTr="00C93EBA">
      <w:trPr>
        <w:trHeight w:val="1928"/>
      </w:trPr>
      <w:tc>
        <w:tcPr>
          <w:tcW w:w="5534" w:type="dxa"/>
        </w:tcPr>
        <w:p w14:paraId="02D7AAE7" w14:textId="77777777" w:rsidR="00F26449" w:rsidRPr="00340DE0" w:rsidRDefault="00F26449" w:rsidP="00340DE0">
          <w:pPr>
            <w:pStyle w:val="Sidhuvud"/>
          </w:pPr>
          <w:r>
            <w:rPr>
              <w:noProof/>
            </w:rPr>
            <w:drawing>
              <wp:inline distT="0" distB="0" distL="0" distR="0" wp14:anchorId="61893E19" wp14:editId="69203C5E">
                <wp:extent cx="1743633" cy="505162"/>
                <wp:effectExtent l="0" t="0" r="0" b="9525"/>
                <wp:docPr id="3" name="Bildobjekt 3"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6C412A5" w14:textId="77777777" w:rsidR="00F26449" w:rsidRPr="00710A6C" w:rsidRDefault="00F26449" w:rsidP="00EE3C0F">
          <w:pPr>
            <w:pStyle w:val="Sidhuvud"/>
            <w:rPr>
              <w:b/>
            </w:rPr>
          </w:pPr>
        </w:p>
        <w:p w14:paraId="4B0C1CA9" w14:textId="77777777" w:rsidR="00F26449" w:rsidRDefault="00F26449" w:rsidP="00EE3C0F">
          <w:pPr>
            <w:pStyle w:val="Sidhuvud"/>
          </w:pPr>
        </w:p>
        <w:p w14:paraId="2AB44C46" w14:textId="77777777" w:rsidR="00F26449" w:rsidRDefault="00F26449" w:rsidP="00EE3C0F">
          <w:pPr>
            <w:pStyle w:val="Sidhuvud"/>
          </w:pPr>
        </w:p>
        <w:p w14:paraId="61DEDAD7" w14:textId="77777777" w:rsidR="00F26449" w:rsidRDefault="00F26449" w:rsidP="00EE3C0F">
          <w:pPr>
            <w:pStyle w:val="Sidhuvud"/>
          </w:pPr>
        </w:p>
        <w:sdt>
          <w:sdtPr>
            <w:alias w:val="Dnr"/>
            <w:tag w:val="ccRKShow_Dnr"/>
            <w:id w:val="-829283628"/>
            <w:placeholder>
              <w:docPart w:val="50C9B75B61D944A089C5D2EE74B72A0F"/>
            </w:placeholder>
            <w:dataBinding w:prefixMappings="xmlns:ns0='http://lp/documentinfo/RK' " w:xpath="/ns0:DocumentInfo[1]/ns0:BaseInfo[1]/ns0:Dnr[1]" w:storeItemID="{DC7B2E08-957E-4D05-95E1-18B1839E49C6}"/>
            <w:text/>
          </w:sdtPr>
          <w:sdtEndPr/>
          <w:sdtContent>
            <w:p w14:paraId="3D7E59E6" w14:textId="1E27AF1C" w:rsidR="00F26449" w:rsidRDefault="009D49F2" w:rsidP="00EE3C0F">
              <w:pPr>
                <w:pStyle w:val="Sidhuvud"/>
              </w:pPr>
              <w:r>
                <w:t>M2021/</w:t>
              </w:r>
              <w:r w:rsidR="00951CA4">
                <w:t xml:space="preserve">00361, </w:t>
              </w:r>
              <w:r>
                <w:t>00363</w:t>
              </w:r>
            </w:p>
          </w:sdtContent>
        </w:sdt>
        <w:sdt>
          <w:sdtPr>
            <w:alias w:val="DocNumber"/>
            <w:tag w:val="DocNumber"/>
            <w:id w:val="1726028884"/>
            <w:placeholder>
              <w:docPart w:val="DA1A803B73514E9FA5E319AB1305987B"/>
            </w:placeholder>
            <w:showingPlcHdr/>
            <w:dataBinding w:prefixMappings="xmlns:ns0='http://lp/documentinfo/RK' " w:xpath="/ns0:DocumentInfo[1]/ns0:BaseInfo[1]/ns0:DocNumber[1]" w:storeItemID="{DC7B2E08-957E-4D05-95E1-18B1839E49C6}"/>
            <w:text/>
          </w:sdtPr>
          <w:sdtEndPr/>
          <w:sdtContent>
            <w:p w14:paraId="334BA6B2" w14:textId="77777777" w:rsidR="00F26449" w:rsidRDefault="00F26449" w:rsidP="00EE3C0F">
              <w:pPr>
                <w:pStyle w:val="Sidhuvud"/>
              </w:pPr>
              <w:r>
                <w:rPr>
                  <w:rStyle w:val="Platshllartext"/>
                </w:rPr>
                <w:t xml:space="preserve"> </w:t>
              </w:r>
            </w:p>
          </w:sdtContent>
        </w:sdt>
        <w:p w14:paraId="7846C1D8" w14:textId="77777777" w:rsidR="00F26449" w:rsidRDefault="00F26449" w:rsidP="00EE3C0F">
          <w:pPr>
            <w:pStyle w:val="Sidhuvud"/>
          </w:pPr>
        </w:p>
      </w:tc>
      <w:tc>
        <w:tcPr>
          <w:tcW w:w="1134" w:type="dxa"/>
        </w:tcPr>
        <w:p w14:paraId="4D876ABD" w14:textId="77777777" w:rsidR="00F26449" w:rsidRDefault="00F26449" w:rsidP="0094502D">
          <w:pPr>
            <w:pStyle w:val="Sidhuvud"/>
          </w:pPr>
        </w:p>
        <w:p w14:paraId="5F16A475" w14:textId="77777777" w:rsidR="00F26449" w:rsidRPr="0094502D" w:rsidRDefault="00F26449" w:rsidP="00EC71A6">
          <w:pPr>
            <w:pStyle w:val="Sidhuvud"/>
          </w:pPr>
        </w:p>
      </w:tc>
    </w:tr>
    <w:tr w:rsidR="00F26449" w14:paraId="466CF457" w14:textId="77777777" w:rsidTr="00C93EBA">
      <w:trPr>
        <w:trHeight w:val="2268"/>
      </w:trPr>
      <w:sdt>
        <w:sdtPr>
          <w:rPr>
            <w:rFonts w:asciiTheme="minorHAnsi" w:hAnsiTheme="minorHAnsi"/>
            <w:b/>
            <w:sz w:val="25"/>
          </w:rPr>
          <w:alias w:val="SenderText"/>
          <w:tag w:val="ccRKShow_SenderText"/>
          <w:id w:val="1374046025"/>
          <w:placeholder>
            <w:docPart w:val="8CFE749F5CC0403F8E6AA113EEDCC232"/>
          </w:placeholder>
        </w:sdtPr>
        <w:sdtEndPr>
          <w:rPr>
            <w:rFonts w:asciiTheme="majorHAnsi" w:hAnsiTheme="majorHAnsi"/>
            <w:b w:val="0"/>
            <w:sz w:val="19"/>
          </w:rPr>
        </w:sdtEndPr>
        <w:sdtContent>
          <w:tc>
            <w:tcPr>
              <w:tcW w:w="5534" w:type="dxa"/>
              <w:tcMar>
                <w:right w:w="1134" w:type="dxa"/>
              </w:tcMar>
            </w:tcPr>
            <w:p w14:paraId="2AAE2D6D" w14:textId="77777777" w:rsidR="009D49F2" w:rsidRDefault="009D49F2" w:rsidP="009D49F2">
              <w:pPr>
                <w:pStyle w:val="Sidhuvud"/>
                <w:rPr>
                  <w:b/>
                </w:rPr>
              </w:pPr>
              <w:r>
                <w:rPr>
                  <w:rFonts w:ascii="Arial"/>
                  <w:b/>
                  <w:szCs w:val="19"/>
                </w:rPr>
                <w:t>Miljödepartementet</w:t>
              </w:r>
            </w:p>
            <w:p w14:paraId="361CA207" w14:textId="03BAEA7A" w:rsidR="009D49F2" w:rsidRPr="00951CA4" w:rsidRDefault="009D49F2" w:rsidP="00951CA4">
              <w:pPr>
                <w:pStyle w:val="Sidhuvud"/>
                <w:rPr>
                  <w:rFonts w:ascii="Arial"/>
                  <w:szCs w:val="19"/>
                </w:rPr>
              </w:pPr>
              <w:r>
                <w:rPr>
                  <w:rFonts w:ascii="Arial"/>
                  <w:szCs w:val="19"/>
                </w:rPr>
                <w:t>Miljö- och klimatministern samt vice statsministern</w:t>
              </w:r>
            </w:p>
          </w:tc>
        </w:sdtContent>
      </w:sdt>
      <w:sdt>
        <w:sdtPr>
          <w:alias w:val="Recipient"/>
          <w:tag w:val="ccRKShow_Recipient"/>
          <w:id w:val="-28344517"/>
          <w:placeholder>
            <w:docPart w:val="E69BF70D450D4AFCADB4052BC6BE5FB2"/>
          </w:placeholder>
          <w:dataBinding w:prefixMappings="xmlns:ns0='http://lp/documentinfo/RK' " w:xpath="/ns0:DocumentInfo[1]/ns0:BaseInfo[1]/ns0:Recipient[1]" w:storeItemID="{DC7B2E08-957E-4D05-95E1-18B1839E49C6}"/>
          <w:text w:multiLine="1"/>
        </w:sdtPr>
        <w:sdtEndPr/>
        <w:sdtContent>
          <w:tc>
            <w:tcPr>
              <w:tcW w:w="3170" w:type="dxa"/>
            </w:tcPr>
            <w:p w14:paraId="0380A8F0" w14:textId="57AB86D6" w:rsidR="00F26449" w:rsidRDefault="009D49F2" w:rsidP="00547B89">
              <w:pPr>
                <w:pStyle w:val="Sidhuvud"/>
              </w:pPr>
              <w:r>
                <w:t>Till riksdagen</w:t>
              </w:r>
            </w:p>
          </w:tc>
        </w:sdtContent>
      </w:sdt>
      <w:tc>
        <w:tcPr>
          <w:tcW w:w="1134" w:type="dxa"/>
        </w:tcPr>
        <w:p w14:paraId="79DDA0C1" w14:textId="77777777" w:rsidR="00F26449" w:rsidRDefault="00F26449" w:rsidP="003E6020">
          <w:pPr>
            <w:pStyle w:val="Sidhuvud"/>
          </w:pPr>
        </w:p>
      </w:tc>
    </w:tr>
  </w:tbl>
  <w:p w14:paraId="5CE67A8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449"/>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08DB"/>
    <w:rsid w:val="00041EDC"/>
    <w:rsid w:val="00042CE5"/>
    <w:rsid w:val="0004352E"/>
    <w:rsid w:val="00051341"/>
    <w:rsid w:val="00053CAA"/>
    <w:rsid w:val="00055875"/>
    <w:rsid w:val="00057FE0"/>
    <w:rsid w:val="00060D24"/>
    <w:rsid w:val="000620FD"/>
    <w:rsid w:val="00063DCB"/>
    <w:rsid w:val="000647D2"/>
    <w:rsid w:val="000656A1"/>
    <w:rsid w:val="00066B15"/>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B699C"/>
    <w:rsid w:val="000C61D1"/>
    <w:rsid w:val="000D31A9"/>
    <w:rsid w:val="000D370F"/>
    <w:rsid w:val="000D5449"/>
    <w:rsid w:val="000D7110"/>
    <w:rsid w:val="000E12D9"/>
    <w:rsid w:val="000E2AE0"/>
    <w:rsid w:val="000E431B"/>
    <w:rsid w:val="000E59A9"/>
    <w:rsid w:val="000E638A"/>
    <w:rsid w:val="000E6472"/>
    <w:rsid w:val="000F00B8"/>
    <w:rsid w:val="000F1103"/>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5EAE"/>
    <w:rsid w:val="00126E6B"/>
    <w:rsid w:val="00130EC3"/>
    <w:rsid w:val="001318F5"/>
    <w:rsid w:val="001331B1"/>
    <w:rsid w:val="00134837"/>
    <w:rsid w:val="00134ED9"/>
    <w:rsid w:val="00135111"/>
    <w:rsid w:val="001428E2"/>
    <w:rsid w:val="001472BB"/>
    <w:rsid w:val="0016294F"/>
    <w:rsid w:val="001632CE"/>
    <w:rsid w:val="00167FA8"/>
    <w:rsid w:val="0017099B"/>
    <w:rsid w:val="00170CE4"/>
    <w:rsid w:val="00170E3E"/>
    <w:rsid w:val="0017300E"/>
    <w:rsid w:val="00173126"/>
    <w:rsid w:val="00176A26"/>
    <w:rsid w:val="001774F8"/>
    <w:rsid w:val="00180BE1"/>
    <w:rsid w:val="001813DF"/>
    <w:rsid w:val="001857B5"/>
    <w:rsid w:val="00186FA1"/>
    <w:rsid w:val="00187E1F"/>
    <w:rsid w:val="0019051C"/>
    <w:rsid w:val="00191124"/>
    <w:rsid w:val="0019127B"/>
    <w:rsid w:val="00192350"/>
    <w:rsid w:val="00192E34"/>
    <w:rsid w:val="0019308B"/>
    <w:rsid w:val="001941B9"/>
    <w:rsid w:val="00195AB1"/>
    <w:rsid w:val="00196C02"/>
    <w:rsid w:val="00197A8A"/>
    <w:rsid w:val="001A1B33"/>
    <w:rsid w:val="001A2A61"/>
    <w:rsid w:val="001A5894"/>
    <w:rsid w:val="001B4824"/>
    <w:rsid w:val="001C1C7D"/>
    <w:rsid w:val="001C4566"/>
    <w:rsid w:val="001C4980"/>
    <w:rsid w:val="001C5DC9"/>
    <w:rsid w:val="001C6B85"/>
    <w:rsid w:val="001C71A9"/>
    <w:rsid w:val="001D12FC"/>
    <w:rsid w:val="001D512F"/>
    <w:rsid w:val="001D6931"/>
    <w:rsid w:val="001D761A"/>
    <w:rsid w:val="001E0BD5"/>
    <w:rsid w:val="001E1A13"/>
    <w:rsid w:val="001E20CC"/>
    <w:rsid w:val="001E3D83"/>
    <w:rsid w:val="001E5DF7"/>
    <w:rsid w:val="001E6477"/>
    <w:rsid w:val="001E66B5"/>
    <w:rsid w:val="001E72EE"/>
    <w:rsid w:val="001F0629"/>
    <w:rsid w:val="001F0736"/>
    <w:rsid w:val="001F299C"/>
    <w:rsid w:val="001F4302"/>
    <w:rsid w:val="001F50BE"/>
    <w:rsid w:val="001F525B"/>
    <w:rsid w:val="001F6BBE"/>
    <w:rsid w:val="00201498"/>
    <w:rsid w:val="00204079"/>
    <w:rsid w:val="002102FD"/>
    <w:rsid w:val="002116FE"/>
    <w:rsid w:val="00211B4E"/>
    <w:rsid w:val="00213204"/>
    <w:rsid w:val="00213258"/>
    <w:rsid w:val="002161F5"/>
    <w:rsid w:val="0021657C"/>
    <w:rsid w:val="002172F6"/>
    <w:rsid w:val="0022187E"/>
    <w:rsid w:val="00222258"/>
    <w:rsid w:val="00223036"/>
    <w:rsid w:val="00223AD6"/>
    <w:rsid w:val="00224A41"/>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3DD6"/>
    <w:rsid w:val="002868FF"/>
    <w:rsid w:val="0028775A"/>
    <w:rsid w:val="00287F0D"/>
    <w:rsid w:val="00292420"/>
    <w:rsid w:val="00296B7A"/>
    <w:rsid w:val="002974DC"/>
    <w:rsid w:val="00297A54"/>
    <w:rsid w:val="002A0CB3"/>
    <w:rsid w:val="002A39EF"/>
    <w:rsid w:val="002A6820"/>
    <w:rsid w:val="002B00E5"/>
    <w:rsid w:val="002B5A5B"/>
    <w:rsid w:val="002B6849"/>
    <w:rsid w:val="002C1D37"/>
    <w:rsid w:val="002C2A30"/>
    <w:rsid w:val="002C4348"/>
    <w:rsid w:val="002C476F"/>
    <w:rsid w:val="002C5B48"/>
    <w:rsid w:val="002D014F"/>
    <w:rsid w:val="002D2647"/>
    <w:rsid w:val="002D4298"/>
    <w:rsid w:val="002D4829"/>
    <w:rsid w:val="002D55BB"/>
    <w:rsid w:val="002D6541"/>
    <w:rsid w:val="002E0FF2"/>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278E"/>
    <w:rsid w:val="00323EF7"/>
    <w:rsid w:val="003240E1"/>
    <w:rsid w:val="00326C03"/>
    <w:rsid w:val="00327474"/>
    <w:rsid w:val="003277B5"/>
    <w:rsid w:val="003342B4"/>
    <w:rsid w:val="003362AF"/>
    <w:rsid w:val="00336CD1"/>
    <w:rsid w:val="00340DE0"/>
    <w:rsid w:val="00341F47"/>
    <w:rsid w:val="0034210D"/>
    <w:rsid w:val="00342327"/>
    <w:rsid w:val="0034250B"/>
    <w:rsid w:val="00344234"/>
    <w:rsid w:val="0034750A"/>
    <w:rsid w:val="00347C69"/>
    <w:rsid w:val="00347E11"/>
    <w:rsid w:val="003503DD"/>
    <w:rsid w:val="00350696"/>
    <w:rsid w:val="00350C92"/>
    <w:rsid w:val="003510F7"/>
    <w:rsid w:val="003542C5"/>
    <w:rsid w:val="00360397"/>
    <w:rsid w:val="00365461"/>
    <w:rsid w:val="00370311"/>
    <w:rsid w:val="00370BE5"/>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A7395"/>
    <w:rsid w:val="003B0C81"/>
    <w:rsid w:val="003B201F"/>
    <w:rsid w:val="003C2C25"/>
    <w:rsid w:val="003C36FA"/>
    <w:rsid w:val="003C7BE0"/>
    <w:rsid w:val="003D0DD3"/>
    <w:rsid w:val="003D17EF"/>
    <w:rsid w:val="003D3535"/>
    <w:rsid w:val="003D4246"/>
    <w:rsid w:val="003D4363"/>
    <w:rsid w:val="003D4CA1"/>
    <w:rsid w:val="003D4D9F"/>
    <w:rsid w:val="003D6C46"/>
    <w:rsid w:val="003D7B03"/>
    <w:rsid w:val="003E30BD"/>
    <w:rsid w:val="003E38CE"/>
    <w:rsid w:val="003E5A50"/>
    <w:rsid w:val="003E6020"/>
    <w:rsid w:val="003E7CA0"/>
    <w:rsid w:val="003E7E8E"/>
    <w:rsid w:val="003F1F1F"/>
    <w:rsid w:val="003F299F"/>
    <w:rsid w:val="003F2F1D"/>
    <w:rsid w:val="003F59B4"/>
    <w:rsid w:val="003F670D"/>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3ECF"/>
    <w:rsid w:val="004557F3"/>
    <w:rsid w:val="0045607E"/>
    <w:rsid w:val="00456DC3"/>
    <w:rsid w:val="0046337E"/>
    <w:rsid w:val="00463891"/>
    <w:rsid w:val="00464CA1"/>
    <w:rsid w:val="004660C8"/>
    <w:rsid w:val="00466D5C"/>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0C0B"/>
    <w:rsid w:val="004A33C6"/>
    <w:rsid w:val="004A41D8"/>
    <w:rsid w:val="004A66B1"/>
    <w:rsid w:val="004A7DC4"/>
    <w:rsid w:val="004B0E8F"/>
    <w:rsid w:val="004B1E7B"/>
    <w:rsid w:val="004B3029"/>
    <w:rsid w:val="004B352B"/>
    <w:rsid w:val="004B35E7"/>
    <w:rsid w:val="004B4B73"/>
    <w:rsid w:val="004B63BF"/>
    <w:rsid w:val="004B66DA"/>
    <w:rsid w:val="004B696B"/>
    <w:rsid w:val="004B7DFF"/>
    <w:rsid w:val="004C3A3F"/>
    <w:rsid w:val="004C52AA"/>
    <w:rsid w:val="004C5686"/>
    <w:rsid w:val="004C70EE"/>
    <w:rsid w:val="004D531E"/>
    <w:rsid w:val="004D766C"/>
    <w:rsid w:val="004E0FA8"/>
    <w:rsid w:val="004E1DE3"/>
    <w:rsid w:val="004E251B"/>
    <w:rsid w:val="004E25CD"/>
    <w:rsid w:val="004E2A4B"/>
    <w:rsid w:val="004E4419"/>
    <w:rsid w:val="004E6D22"/>
    <w:rsid w:val="004F0448"/>
    <w:rsid w:val="004F1EA0"/>
    <w:rsid w:val="004F4021"/>
    <w:rsid w:val="004F5640"/>
    <w:rsid w:val="004F6525"/>
    <w:rsid w:val="004F66AA"/>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27182"/>
    <w:rsid w:val="005302E0"/>
    <w:rsid w:val="00534EA7"/>
    <w:rsid w:val="0053673C"/>
    <w:rsid w:val="005442A7"/>
    <w:rsid w:val="00544738"/>
    <w:rsid w:val="005456E4"/>
    <w:rsid w:val="00547B89"/>
    <w:rsid w:val="00551027"/>
    <w:rsid w:val="00552F4D"/>
    <w:rsid w:val="005568AF"/>
    <w:rsid w:val="00556AF5"/>
    <w:rsid w:val="005606BC"/>
    <w:rsid w:val="00563E73"/>
    <w:rsid w:val="0056426C"/>
    <w:rsid w:val="00564654"/>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4D05"/>
    <w:rsid w:val="005C6F80"/>
    <w:rsid w:val="005D07C2"/>
    <w:rsid w:val="005D0DB9"/>
    <w:rsid w:val="005E0F1C"/>
    <w:rsid w:val="005E2F29"/>
    <w:rsid w:val="005E400D"/>
    <w:rsid w:val="005E49D4"/>
    <w:rsid w:val="005E4E79"/>
    <w:rsid w:val="005E56E9"/>
    <w:rsid w:val="005E5CE7"/>
    <w:rsid w:val="005E5E74"/>
    <w:rsid w:val="005E790C"/>
    <w:rsid w:val="005E7CC9"/>
    <w:rsid w:val="005F08C5"/>
    <w:rsid w:val="006036F6"/>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37B52"/>
    <w:rsid w:val="0064133A"/>
    <w:rsid w:val="006416D1"/>
    <w:rsid w:val="00647FD7"/>
    <w:rsid w:val="00650080"/>
    <w:rsid w:val="00651F17"/>
    <w:rsid w:val="0065382D"/>
    <w:rsid w:val="00654B4D"/>
    <w:rsid w:val="0065559D"/>
    <w:rsid w:val="00655A40"/>
    <w:rsid w:val="00660D84"/>
    <w:rsid w:val="0066133A"/>
    <w:rsid w:val="00663196"/>
    <w:rsid w:val="0066378C"/>
    <w:rsid w:val="00667BF2"/>
    <w:rsid w:val="006700F0"/>
    <w:rsid w:val="006706EA"/>
    <w:rsid w:val="00670A48"/>
    <w:rsid w:val="00672F6F"/>
    <w:rsid w:val="00674C2F"/>
    <w:rsid w:val="00674C8B"/>
    <w:rsid w:val="00683F6D"/>
    <w:rsid w:val="00685C94"/>
    <w:rsid w:val="00691AEE"/>
    <w:rsid w:val="006926B3"/>
    <w:rsid w:val="0069523C"/>
    <w:rsid w:val="006962CA"/>
    <w:rsid w:val="00696A95"/>
    <w:rsid w:val="006A09DA"/>
    <w:rsid w:val="006A1835"/>
    <w:rsid w:val="006A2625"/>
    <w:rsid w:val="006A74F8"/>
    <w:rsid w:val="006B4A30"/>
    <w:rsid w:val="006B7569"/>
    <w:rsid w:val="006C28EE"/>
    <w:rsid w:val="006C4FF1"/>
    <w:rsid w:val="006D10B6"/>
    <w:rsid w:val="006D2998"/>
    <w:rsid w:val="006D3188"/>
    <w:rsid w:val="006D478E"/>
    <w:rsid w:val="006D5159"/>
    <w:rsid w:val="006D6779"/>
    <w:rsid w:val="006E08FC"/>
    <w:rsid w:val="006F0C06"/>
    <w:rsid w:val="006F1028"/>
    <w:rsid w:val="006F2588"/>
    <w:rsid w:val="00700C9E"/>
    <w:rsid w:val="00710A6C"/>
    <w:rsid w:val="00710D98"/>
    <w:rsid w:val="00711CE9"/>
    <w:rsid w:val="00712266"/>
    <w:rsid w:val="00712593"/>
    <w:rsid w:val="00712D82"/>
    <w:rsid w:val="00714E55"/>
    <w:rsid w:val="00716E22"/>
    <w:rsid w:val="007171AB"/>
    <w:rsid w:val="007213D0"/>
    <w:rsid w:val="007219C0"/>
    <w:rsid w:val="00731C75"/>
    <w:rsid w:val="00732599"/>
    <w:rsid w:val="00736373"/>
    <w:rsid w:val="00740BC9"/>
    <w:rsid w:val="00743E09"/>
    <w:rsid w:val="00744FCC"/>
    <w:rsid w:val="00747B9C"/>
    <w:rsid w:val="00750C93"/>
    <w:rsid w:val="00751DCF"/>
    <w:rsid w:val="00754E24"/>
    <w:rsid w:val="0075691D"/>
    <w:rsid w:val="00757B3B"/>
    <w:rsid w:val="007618C5"/>
    <w:rsid w:val="007642D3"/>
    <w:rsid w:val="00764FA6"/>
    <w:rsid w:val="00765294"/>
    <w:rsid w:val="00773075"/>
    <w:rsid w:val="0077365B"/>
    <w:rsid w:val="00773F36"/>
    <w:rsid w:val="00775BF6"/>
    <w:rsid w:val="00776254"/>
    <w:rsid w:val="007769FC"/>
    <w:rsid w:val="00777CFF"/>
    <w:rsid w:val="007815BC"/>
    <w:rsid w:val="00782B3F"/>
    <w:rsid w:val="00782E3C"/>
    <w:rsid w:val="007900CC"/>
    <w:rsid w:val="00790693"/>
    <w:rsid w:val="0079641B"/>
    <w:rsid w:val="00797A90"/>
    <w:rsid w:val="007A1856"/>
    <w:rsid w:val="007A1887"/>
    <w:rsid w:val="007A629C"/>
    <w:rsid w:val="007A6348"/>
    <w:rsid w:val="007B023C"/>
    <w:rsid w:val="007B03CC"/>
    <w:rsid w:val="007B2F08"/>
    <w:rsid w:val="007C2D6F"/>
    <w:rsid w:val="007C3103"/>
    <w:rsid w:val="007C44FF"/>
    <w:rsid w:val="007C6456"/>
    <w:rsid w:val="007C668E"/>
    <w:rsid w:val="007C7BDB"/>
    <w:rsid w:val="007D014A"/>
    <w:rsid w:val="007D295E"/>
    <w:rsid w:val="007D2FF5"/>
    <w:rsid w:val="007D4BCF"/>
    <w:rsid w:val="007D73AB"/>
    <w:rsid w:val="007D790E"/>
    <w:rsid w:val="007E2712"/>
    <w:rsid w:val="007E4A9C"/>
    <w:rsid w:val="007E5516"/>
    <w:rsid w:val="007E62A7"/>
    <w:rsid w:val="007E7EE2"/>
    <w:rsid w:val="007F06CA"/>
    <w:rsid w:val="007F0DD0"/>
    <w:rsid w:val="007F61D0"/>
    <w:rsid w:val="007F7096"/>
    <w:rsid w:val="0080228F"/>
    <w:rsid w:val="00804442"/>
    <w:rsid w:val="00804C1B"/>
    <w:rsid w:val="0080595A"/>
    <w:rsid w:val="0080608A"/>
    <w:rsid w:val="008121CC"/>
    <w:rsid w:val="00814016"/>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0A25"/>
    <w:rsid w:val="0085240E"/>
    <w:rsid w:val="00852484"/>
    <w:rsid w:val="008573B9"/>
    <w:rsid w:val="0085782D"/>
    <w:rsid w:val="0086121B"/>
    <w:rsid w:val="00863BB7"/>
    <w:rsid w:val="008730FD"/>
    <w:rsid w:val="00873DA1"/>
    <w:rsid w:val="00875DDD"/>
    <w:rsid w:val="00881BC6"/>
    <w:rsid w:val="00881E15"/>
    <w:rsid w:val="00883BD7"/>
    <w:rsid w:val="008860CC"/>
    <w:rsid w:val="00886EEE"/>
    <w:rsid w:val="00887F86"/>
    <w:rsid w:val="00890876"/>
    <w:rsid w:val="00891929"/>
    <w:rsid w:val="00893029"/>
    <w:rsid w:val="00894543"/>
    <w:rsid w:val="0089514A"/>
    <w:rsid w:val="00895C2A"/>
    <w:rsid w:val="00897889"/>
    <w:rsid w:val="008A03E9"/>
    <w:rsid w:val="008A0A0D"/>
    <w:rsid w:val="008A3961"/>
    <w:rsid w:val="008A4CEA"/>
    <w:rsid w:val="008A7506"/>
    <w:rsid w:val="008B1603"/>
    <w:rsid w:val="008B20ED"/>
    <w:rsid w:val="008B6135"/>
    <w:rsid w:val="008B61F0"/>
    <w:rsid w:val="008B7BEB"/>
    <w:rsid w:val="008C02B8"/>
    <w:rsid w:val="008C4538"/>
    <w:rsid w:val="008C562B"/>
    <w:rsid w:val="008C6717"/>
    <w:rsid w:val="008D0305"/>
    <w:rsid w:val="008D0A21"/>
    <w:rsid w:val="008D2A37"/>
    <w:rsid w:val="008D2D6B"/>
    <w:rsid w:val="008D3090"/>
    <w:rsid w:val="008D4306"/>
    <w:rsid w:val="008D4508"/>
    <w:rsid w:val="008D4DC4"/>
    <w:rsid w:val="008D7CAF"/>
    <w:rsid w:val="008E02EE"/>
    <w:rsid w:val="008E65A8"/>
    <w:rsid w:val="008E77D6"/>
    <w:rsid w:val="008F66D7"/>
    <w:rsid w:val="008F7E2C"/>
    <w:rsid w:val="009036E7"/>
    <w:rsid w:val="0090605F"/>
    <w:rsid w:val="0091053B"/>
    <w:rsid w:val="00912158"/>
    <w:rsid w:val="00912945"/>
    <w:rsid w:val="009144EE"/>
    <w:rsid w:val="00914D8A"/>
    <w:rsid w:val="00915D4C"/>
    <w:rsid w:val="009279B2"/>
    <w:rsid w:val="0093491F"/>
    <w:rsid w:val="00935814"/>
    <w:rsid w:val="009422EC"/>
    <w:rsid w:val="0094502D"/>
    <w:rsid w:val="00946561"/>
    <w:rsid w:val="00946B39"/>
    <w:rsid w:val="00947013"/>
    <w:rsid w:val="0095062C"/>
    <w:rsid w:val="00951CA4"/>
    <w:rsid w:val="00956EA9"/>
    <w:rsid w:val="00960909"/>
    <w:rsid w:val="00966E40"/>
    <w:rsid w:val="00971BC4"/>
    <w:rsid w:val="00973084"/>
    <w:rsid w:val="00973CBD"/>
    <w:rsid w:val="00974520"/>
    <w:rsid w:val="00974B59"/>
    <w:rsid w:val="00975341"/>
    <w:rsid w:val="0097653D"/>
    <w:rsid w:val="009817CC"/>
    <w:rsid w:val="00984EA2"/>
    <w:rsid w:val="00986CC3"/>
    <w:rsid w:val="0099068E"/>
    <w:rsid w:val="009920AA"/>
    <w:rsid w:val="00992943"/>
    <w:rsid w:val="00992D1B"/>
    <w:rsid w:val="009931B3"/>
    <w:rsid w:val="00996279"/>
    <w:rsid w:val="009965F7"/>
    <w:rsid w:val="009A0866"/>
    <w:rsid w:val="009A2396"/>
    <w:rsid w:val="009A4A0F"/>
    <w:rsid w:val="009A4D0A"/>
    <w:rsid w:val="009A759C"/>
    <w:rsid w:val="009B2F70"/>
    <w:rsid w:val="009B4594"/>
    <w:rsid w:val="009B4DEC"/>
    <w:rsid w:val="009B65C2"/>
    <w:rsid w:val="009C2459"/>
    <w:rsid w:val="009C255A"/>
    <w:rsid w:val="009C2B46"/>
    <w:rsid w:val="009C360F"/>
    <w:rsid w:val="009C4448"/>
    <w:rsid w:val="009C610D"/>
    <w:rsid w:val="009D10E5"/>
    <w:rsid w:val="009D43F3"/>
    <w:rsid w:val="009D49F2"/>
    <w:rsid w:val="009D4E9F"/>
    <w:rsid w:val="009D5D40"/>
    <w:rsid w:val="009D6B1B"/>
    <w:rsid w:val="009E107B"/>
    <w:rsid w:val="009E18D6"/>
    <w:rsid w:val="009E4DCA"/>
    <w:rsid w:val="009E53C8"/>
    <w:rsid w:val="009E7B92"/>
    <w:rsid w:val="009F19C0"/>
    <w:rsid w:val="009F505F"/>
    <w:rsid w:val="009F632A"/>
    <w:rsid w:val="009F6F0F"/>
    <w:rsid w:val="00A00AE4"/>
    <w:rsid w:val="00A00D24"/>
    <w:rsid w:val="00A0129C"/>
    <w:rsid w:val="00A01AC2"/>
    <w:rsid w:val="00A01F5C"/>
    <w:rsid w:val="00A03163"/>
    <w:rsid w:val="00A12A69"/>
    <w:rsid w:val="00A2019A"/>
    <w:rsid w:val="00A23493"/>
    <w:rsid w:val="00A2416A"/>
    <w:rsid w:val="00A30E06"/>
    <w:rsid w:val="00A3270B"/>
    <w:rsid w:val="00A333A9"/>
    <w:rsid w:val="00A361CB"/>
    <w:rsid w:val="00A379E4"/>
    <w:rsid w:val="00A42F07"/>
    <w:rsid w:val="00A43B02"/>
    <w:rsid w:val="00A44946"/>
    <w:rsid w:val="00A46B85"/>
    <w:rsid w:val="00A47204"/>
    <w:rsid w:val="00A47FC1"/>
    <w:rsid w:val="00A50585"/>
    <w:rsid w:val="00A506F1"/>
    <w:rsid w:val="00A5156E"/>
    <w:rsid w:val="00A53E57"/>
    <w:rsid w:val="00A548EA"/>
    <w:rsid w:val="00A5581A"/>
    <w:rsid w:val="00A56175"/>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07F1"/>
    <w:rsid w:val="00A8483F"/>
    <w:rsid w:val="00A870B0"/>
    <w:rsid w:val="00A8728A"/>
    <w:rsid w:val="00A87A54"/>
    <w:rsid w:val="00A96413"/>
    <w:rsid w:val="00AA105C"/>
    <w:rsid w:val="00AA1809"/>
    <w:rsid w:val="00AA1FFE"/>
    <w:rsid w:val="00AA3F2E"/>
    <w:rsid w:val="00AA72F4"/>
    <w:rsid w:val="00AB10E7"/>
    <w:rsid w:val="00AB4D25"/>
    <w:rsid w:val="00AB5033"/>
    <w:rsid w:val="00AB5298"/>
    <w:rsid w:val="00AB5519"/>
    <w:rsid w:val="00AB6313"/>
    <w:rsid w:val="00AB71DD"/>
    <w:rsid w:val="00AC15C5"/>
    <w:rsid w:val="00AD0302"/>
    <w:rsid w:val="00AD0E75"/>
    <w:rsid w:val="00AD7958"/>
    <w:rsid w:val="00AE43D6"/>
    <w:rsid w:val="00AE77EB"/>
    <w:rsid w:val="00AE7BD8"/>
    <w:rsid w:val="00AE7D02"/>
    <w:rsid w:val="00AF0BB7"/>
    <w:rsid w:val="00AF0BDE"/>
    <w:rsid w:val="00AF0EDE"/>
    <w:rsid w:val="00AF4853"/>
    <w:rsid w:val="00AF53B9"/>
    <w:rsid w:val="00B00702"/>
    <w:rsid w:val="00B0110B"/>
    <w:rsid w:val="00B0234E"/>
    <w:rsid w:val="00B0325F"/>
    <w:rsid w:val="00B06751"/>
    <w:rsid w:val="00B07515"/>
    <w:rsid w:val="00B07931"/>
    <w:rsid w:val="00B101CA"/>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3CE"/>
    <w:rsid w:val="00B47956"/>
    <w:rsid w:val="00B51778"/>
    <w:rsid w:val="00B517E1"/>
    <w:rsid w:val="00B556E8"/>
    <w:rsid w:val="00B55700"/>
    <w:rsid w:val="00B55E70"/>
    <w:rsid w:val="00B60238"/>
    <w:rsid w:val="00B61A21"/>
    <w:rsid w:val="00B640A8"/>
    <w:rsid w:val="00B64962"/>
    <w:rsid w:val="00B64E5D"/>
    <w:rsid w:val="00B65601"/>
    <w:rsid w:val="00B66AC0"/>
    <w:rsid w:val="00B708E5"/>
    <w:rsid w:val="00B71634"/>
    <w:rsid w:val="00B73091"/>
    <w:rsid w:val="00B75139"/>
    <w:rsid w:val="00B770B4"/>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220"/>
    <w:rsid w:val="00BC1563"/>
    <w:rsid w:val="00BC17DF"/>
    <w:rsid w:val="00BC1DE4"/>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0FD"/>
    <w:rsid w:val="00C36E3A"/>
    <w:rsid w:val="00C37A77"/>
    <w:rsid w:val="00C41141"/>
    <w:rsid w:val="00C41A54"/>
    <w:rsid w:val="00C449AD"/>
    <w:rsid w:val="00C44E30"/>
    <w:rsid w:val="00C461E6"/>
    <w:rsid w:val="00C50045"/>
    <w:rsid w:val="00C50771"/>
    <w:rsid w:val="00C508BE"/>
    <w:rsid w:val="00C52064"/>
    <w:rsid w:val="00C55FE8"/>
    <w:rsid w:val="00C63EC4"/>
    <w:rsid w:val="00C64CD9"/>
    <w:rsid w:val="00C64D9C"/>
    <w:rsid w:val="00C670F8"/>
    <w:rsid w:val="00C6780B"/>
    <w:rsid w:val="00C73A90"/>
    <w:rsid w:val="00C76D49"/>
    <w:rsid w:val="00C80AD4"/>
    <w:rsid w:val="00C80B5E"/>
    <w:rsid w:val="00C82055"/>
    <w:rsid w:val="00C8630A"/>
    <w:rsid w:val="00C87606"/>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261B"/>
    <w:rsid w:val="00CF44A1"/>
    <w:rsid w:val="00CF45F2"/>
    <w:rsid w:val="00CF4FDC"/>
    <w:rsid w:val="00CF6E13"/>
    <w:rsid w:val="00CF7776"/>
    <w:rsid w:val="00D00E9E"/>
    <w:rsid w:val="00D021D2"/>
    <w:rsid w:val="00D061BB"/>
    <w:rsid w:val="00D07BE1"/>
    <w:rsid w:val="00D116C0"/>
    <w:rsid w:val="00D13433"/>
    <w:rsid w:val="00D13D8A"/>
    <w:rsid w:val="00D20DA7"/>
    <w:rsid w:val="00D21122"/>
    <w:rsid w:val="00D2456E"/>
    <w:rsid w:val="00D249A5"/>
    <w:rsid w:val="00D2793F"/>
    <w:rsid w:val="00D279D8"/>
    <w:rsid w:val="00D27C8E"/>
    <w:rsid w:val="00D3026A"/>
    <w:rsid w:val="00D32D62"/>
    <w:rsid w:val="00D36E44"/>
    <w:rsid w:val="00D40205"/>
    <w:rsid w:val="00D40C72"/>
    <w:rsid w:val="00D4141B"/>
    <w:rsid w:val="00D4145D"/>
    <w:rsid w:val="00D42895"/>
    <w:rsid w:val="00D43E3D"/>
    <w:rsid w:val="00D4460B"/>
    <w:rsid w:val="00D455F3"/>
    <w:rsid w:val="00D458F0"/>
    <w:rsid w:val="00D50B3B"/>
    <w:rsid w:val="00D51C1C"/>
    <w:rsid w:val="00D51FCC"/>
    <w:rsid w:val="00D5467F"/>
    <w:rsid w:val="00D55837"/>
    <w:rsid w:val="00D56A9F"/>
    <w:rsid w:val="00D57BA2"/>
    <w:rsid w:val="00D60C50"/>
    <w:rsid w:val="00D60F51"/>
    <w:rsid w:val="00D63213"/>
    <w:rsid w:val="00D65E43"/>
    <w:rsid w:val="00D6730A"/>
    <w:rsid w:val="00D674A6"/>
    <w:rsid w:val="00D7168E"/>
    <w:rsid w:val="00D72719"/>
    <w:rsid w:val="00D73F9D"/>
    <w:rsid w:val="00D74B7C"/>
    <w:rsid w:val="00D76068"/>
    <w:rsid w:val="00D76B01"/>
    <w:rsid w:val="00D804A2"/>
    <w:rsid w:val="00D84704"/>
    <w:rsid w:val="00D84BF9"/>
    <w:rsid w:val="00D921FD"/>
    <w:rsid w:val="00D934B2"/>
    <w:rsid w:val="00D93714"/>
    <w:rsid w:val="00D94034"/>
    <w:rsid w:val="00D95424"/>
    <w:rsid w:val="00D96717"/>
    <w:rsid w:val="00DA2E9C"/>
    <w:rsid w:val="00DA4084"/>
    <w:rsid w:val="00DA56ED"/>
    <w:rsid w:val="00DA5A54"/>
    <w:rsid w:val="00DA5C0D"/>
    <w:rsid w:val="00DB4E26"/>
    <w:rsid w:val="00DB714B"/>
    <w:rsid w:val="00DC1025"/>
    <w:rsid w:val="00DC10F6"/>
    <w:rsid w:val="00DC1EB8"/>
    <w:rsid w:val="00DC3E45"/>
    <w:rsid w:val="00DC4598"/>
    <w:rsid w:val="00DC5AE3"/>
    <w:rsid w:val="00DD0722"/>
    <w:rsid w:val="00DD0B3D"/>
    <w:rsid w:val="00DD212F"/>
    <w:rsid w:val="00DD74A6"/>
    <w:rsid w:val="00DE18F5"/>
    <w:rsid w:val="00DE73D2"/>
    <w:rsid w:val="00DF08F5"/>
    <w:rsid w:val="00DF5BFB"/>
    <w:rsid w:val="00DF5CD6"/>
    <w:rsid w:val="00E022DA"/>
    <w:rsid w:val="00E03BCB"/>
    <w:rsid w:val="00E10C28"/>
    <w:rsid w:val="00E124DC"/>
    <w:rsid w:val="00E15A41"/>
    <w:rsid w:val="00E22B85"/>
    <w:rsid w:val="00E22D68"/>
    <w:rsid w:val="00E247D9"/>
    <w:rsid w:val="00E258D8"/>
    <w:rsid w:val="00E26DDF"/>
    <w:rsid w:val="00E270E5"/>
    <w:rsid w:val="00E30167"/>
    <w:rsid w:val="00E32C2B"/>
    <w:rsid w:val="00E33493"/>
    <w:rsid w:val="00E37922"/>
    <w:rsid w:val="00E406DF"/>
    <w:rsid w:val="00E415D3"/>
    <w:rsid w:val="00E43019"/>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02A6"/>
    <w:rsid w:val="00EE3C0F"/>
    <w:rsid w:val="00EE5EB8"/>
    <w:rsid w:val="00EE66E5"/>
    <w:rsid w:val="00EE6810"/>
    <w:rsid w:val="00EF1601"/>
    <w:rsid w:val="00EF21FE"/>
    <w:rsid w:val="00EF2A7F"/>
    <w:rsid w:val="00EF2D58"/>
    <w:rsid w:val="00EF37C2"/>
    <w:rsid w:val="00EF37E9"/>
    <w:rsid w:val="00EF4803"/>
    <w:rsid w:val="00EF5127"/>
    <w:rsid w:val="00F03EAC"/>
    <w:rsid w:val="00F04B7C"/>
    <w:rsid w:val="00F078B5"/>
    <w:rsid w:val="00F14024"/>
    <w:rsid w:val="00F14B9F"/>
    <w:rsid w:val="00F14FA3"/>
    <w:rsid w:val="00F15DB1"/>
    <w:rsid w:val="00F24297"/>
    <w:rsid w:val="00F2564A"/>
    <w:rsid w:val="00F25761"/>
    <w:rsid w:val="00F259D7"/>
    <w:rsid w:val="00F26449"/>
    <w:rsid w:val="00F32D05"/>
    <w:rsid w:val="00F35263"/>
    <w:rsid w:val="00F35E34"/>
    <w:rsid w:val="00F403BF"/>
    <w:rsid w:val="00F4342F"/>
    <w:rsid w:val="00F45227"/>
    <w:rsid w:val="00F45A3C"/>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866CC"/>
    <w:rsid w:val="00F91DCB"/>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3ED0"/>
    <w:rsid w:val="00FC7600"/>
    <w:rsid w:val="00FD0B7B"/>
    <w:rsid w:val="00FD1A46"/>
    <w:rsid w:val="00FD4C08"/>
    <w:rsid w:val="00FD6410"/>
    <w:rsid w:val="00FE1C47"/>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907937"/>
  <w15:docId w15:val="{911E15D4-F780-4C2E-A2BE-19ED27CDF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0C9B75B61D944A089C5D2EE74B72A0F"/>
        <w:category>
          <w:name w:val="Allmänt"/>
          <w:gallery w:val="placeholder"/>
        </w:category>
        <w:types>
          <w:type w:val="bbPlcHdr"/>
        </w:types>
        <w:behaviors>
          <w:behavior w:val="content"/>
        </w:behaviors>
        <w:guid w:val="{637E4213-F5D4-4A9D-A031-5046FE1BB9C7}"/>
      </w:docPartPr>
      <w:docPartBody>
        <w:p w:rsidR="009025C1" w:rsidRDefault="00786FEE" w:rsidP="00786FEE">
          <w:pPr>
            <w:pStyle w:val="50C9B75B61D944A089C5D2EE74B72A0F"/>
          </w:pPr>
          <w:r>
            <w:rPr>
              <w:rStyle w:val="Platshllartext"/>
            </w:rPr>
            <w:t xml:space="preserve"> </w:t>
          </w:r>
        </w:p>
      </w:docPartBody>
    </w:docPart>
    <w:docPart>
      <w:docPartPr>
        <w:name w:val="DA1A803B73514E9FA5E319AB1305987B"/>
        <w:category>
          <w:name w:val="Allmänt"/>
          <w:gallery w:val="placeholder"/>
        </w:category>
        <w:types>
          <w:type w:val="bbPlcHdr"/>
        </w:types>
        <w:behaviors>
          <w:behavior w:val="content"/>
        </w:behaviors>
        <w:guid w:val="{26052795-16F0-45DE-B88B-23E2C885EA8F}"/>
      </w:docPartPr>
      <w:docPartBody>
        <w:p w:rsidR="009025C1" w:rsidRDefault="00786FEE" w:rsidP="00786FEE">
          <w:pPr>
            <w:pStyle w:val="DA1A803B73514E9FA5E319AB1305987B1"/>
          </w:pPr>
          <w:r>
            <w:rPr>
              <w:rStyle w:val="Platshllartext"/>
            </w:rPr>
            <w:t xml:space="preserve"> </w:t>
          </w:r>
        </w:p>
      </w:docPartBody>
    </w:docPart>
    <w:docPart>
      <w:docPartPr>
        <w:name w:val="8CFE749F5CC0403F8E6AA113EEDCC232"/>
        <w:category>
          <w:name w:val="Allmänt"/>
          <w:gallery w:val="placeholder"/>
        </w:category>
        <w:types>
          <w:type w:val="bbPlcHdr"/>
        </w:types>
        <w:behaviors>
          <w:behavior w:val="content"/>
        </w:behaviors>
        <w:guid w:val="{2E344DC8-A225-405E-888C-D3F8C30E2968}"/>
      </w:docPartPr>
      <w:docPartBody>
        <w:p w:rsidR="009025C1" w:rsidRDefault="00786FEE" w:rsidP="00786FEE">
          <w:pPr>
            <w:pStyle w:val="8CFE749F5CC0403F8E6AA113EEDCC2321"/>
          </w:pPr>
          <w:r>
            <w:rPr>
              <w:rStyle w:val="Platshllartext"/>
            </w:rPr>
            <w:t xml:space="preserve"> </w:t>
          </w:r>
        </w:p>
      </w:docPartBody>
    </w:docPart>
    <w:docPart>
      <w:docPartPr>
        <w:name w:val="E69BF70D450D4AFCADB4052BC6BE5FB2"/>
        <w:category>
          <w:name w:val="Allmänt"/>
          <w:gallery w:val="placeholder"/>
        </w:category>
        <w:types>
          <w:type w:val="bbPlcHdr"/>
        </w:types>
        <w:behaviors>
          <w:behavior w:val="content"/>
        </w:behaviors>
        <w:guid w:val="{6C287538-7BB4-4F0B-9FCA-766799D98CF2}"/>
      </w:docPartPr>
      <w:docPartBody>
        <w:p w:rsidR="009025C1" w:rsidRDefault="00786FEE" w:rsidP="00786FEE">
          <w:pPr>
            <w:pStyle w:val="E69BF70D450D4AFCADB4052BC6BE5FB2"/>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FEE"/>
    <w:rsid w:val="001D6EC1"/>
    <w:rsid w:val="00745D6B"/>
    <w:rsid w:val="00786FEE"/>
    <w:rsid w:val="008736BD"/>
    <w:rsid w:val="009025C1"/>
    <w:rsid w:val="0093536C"/>
    <w:rsid w:val="00B47CAC"/>
    <w:rsid w:val="00BB1B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F859A5D21854577BC2F75DFDAAEB311">
    <w:name w:val="AF859A5D21854577BC2F75DFDAAEB311"/>
    <w:rsid w:val="00786FEE"/>
  </w:style>
  <w:style w:type="character" w:styleId="Platshllartext">
    <w:name w:val="Placeholder Text"/>
    <w:basedOn w:val="Standardstycketeckensnitt"/>
    <w:uiPriority w:val="99"/>
    <w:semiHidden/>
    <w:rsid w:val="00745D6B"/>
    <w:rPr>
      <w:noProof w:val="0"/>
      <w:color w:val="808080"/>
    </w:rPr>
  </w:style>
  <w:style w:type="paragraph" w:customStyle="1" w:styleId="7A3A1794881F4B9694293A66488FA06E">
    <w:name w:val="7A3A1794881F4B9694293A66488FA06E"/>
    <w:rsid w:val="00786FEE"/>
  </w:style>
  <w:style w:type="paragraph" w:customStyle="1" w:styleId="A314E6B5D3DB4EB0BC35660B53937E65">
    <w:name w:val="A314E6B5D3DB4EB0BC35660B53937E65"/>
    <w:rsid w:val="00786FEE"/>
  </w:style>
  <w:style w:type="paragraph" w:customStyle="1" w:styleId="B0BEE43D395444BAAE8036547F6087DA">
    <w:name w:val="B0BEE43D395444BAAE8036547F6087DA"/>
    <w:rsid w:val="00786FEE"/>
  </w:style>
  <w:style w:type="paragraph" w:customStyle="1" w:styleId="50C9B75B61D944A089C5D2EE74B72A0F">
    <w:name w:val="50C9B75B61D944A089C5D2EE74B72A0F"/>
    <w:rsid w:val="00786FEE"/>
  </w:style>
  <w:style w:type="paragraph" w:customStyle="1" w:styleId="DA1A803B73514E9FA5E319AB1305987B">
    <w:name w:val="DA1A803B73514E9FA5E319AB1305987B"/>
    <w:rsid w:val="00786FEE"/>
  </w:style>
  <w:style w:type="paragraph" w:customStyle="1" w:styleId="AA1EF815FA01435381AC59A5CFE30B99">
    <w:name w:val="AA1EF815FA01435381AC59A5CFE30B99"/>
    <w:rsid w:val="00786FEE"/>
  </w:style>
  <w:style w:type="paragraph" w:customStyle="1" w:styleId="88D7388182044EF0AC33549CBD7CEE22">
    <w:name w:val="88D7388182044EF0AC33549CBD7CEE22"/>
    <w:rsid w:val="00786FEE"/>
  </w:style>
  <w:style w:type="paragraph" w:customStyle="1" w:styleId="7469DBCEB39E4962964DF8C92F095267">
    <w:name w:val="7469DBCEB39E4962964DF8C92F095267"/>
    <w:rsid w:val="00786FEE"/>
  </w:style>
  <w:style w:type="paragraph" w:customStyle="1" w:styleId="8CFE749F5CC0403F8E6AA113EEDCC232">
    <w:name w:val="8CFE749F5CC0403F8E6AA113EEDCC232"/>
    <w:rsid w:val="00786FEE"/>
  </w:style>
  <w:style w:type="paragraph" w:customStyle="1" w:styleId="E69BF70D450D4AFCADB4052BC6BE5FB2">
    <w:name w:val="E69BF70D450D4AFCADB4052BC6BE5FB2"/>
    <w:rsid w:val="00786FEE"/>
  </w:style>
  <w:style w:type="paragraph" w:customStyle="1" w:styleId="DA1A803B73514E9FA5E319AB1305987B1">
    <w:name w:val="DA1A803B73514E9FA5E319AB1305987B1"/>
    <w:rsid w:val="00786FE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CFE749F5CC0403F8E6AA113EEDCC2321">
    <w:name w:val="8CFE749F5CC0403F8E6AA113EEDCC2321"/>
    <w:rsid w:val="00786FE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B0FC6620C684C83A96C517AB840D0AD">
    <w:name w:val="1B0FC6620C684C83A96C517AB840D0AD"/>
    <w:rsid w:val="00786FEE"/>
  </w:style>
  <w:style w:type="paragraph" w:customStyle="1" w:styleId="114FE87A2AA84AAB8605F70C3A4142D0">
    <w:name w:val="114FE87A2AA84AAB8605F70C3A4142D0"/>
    <w:rsid w:val="00786FEE"/>
  </w:style>
  <w:style w:type="paragraph" w:customStyle="1" w:styleId="8AB1B5D646F74175A67D840C5C273751">
    <w:name w:val="8AB1B5D646F74175A67D840C5C273751"/>
    <w:rsid w:val="00786FEE"/>
  </w:style>
  <w:style w:type="paragraph" w:customStyle="1" w:styleId="9B0D6A244ADA4466A81BDAC8E8E1D5CC">
    <w:name w:val="9B0D6A244ADA4466A81BDAC8E8E1D5CC"/>
    <w:rsid w:val="00786FEE"/>
  </w:style>
  <w:style w:type="paragraph" w:customStyle="1" w:styleId="FCA9C28095FD441A9FBC8A976DBC5174">
    <w:name w:val="FCA9C28095FD441A9FBC8A976DBC5174"/>
    <w:rsid w:val="00786FEE"/>
  </w:style>
  <w:style w:type="paragraph" w:customStyle="1" w:styleId="54AA13070D9745688FC5A53327A26D3A">
    <w:name w:val="54AA13070D9745688FC5A53327A26D3A"/>
    <w:rsid w:val="00786FEE"/>
  </w:style>
  <w:style w:type="paragraph" w:customStyle="1" w:styleId="8346EF75EF63414FA2E9510D9AFD616B">
    <w:name w:val="8346EF75EF63414FA2E9510D9AFD616B"/>
    <w:rsid w:val="00786FEE"/>
  </w:style>
  <w:style w:type="paragraph" w:customStyle="1" w:styleId="B225D0C2F3A844D889DF3D9CE52FEA98">
    <w:name w:val="B225D0C2F3A844D889DF3D9CE52FEA98"/>
    <w:rsid w:val="00745D6B"/>
  </w:style>
  <w:style w:type="paragraph" w:customStyle="1" w:styleId="2A96E80668FD4C3287DD1618302BC285">
    <w:name w:val="2A96E80668FD4C3287DD1618302BC285"/>
    <w:rsid w:val="00745D6B"/>
  </w:style>
  <w:style w:type="paragraph" w:customStyle="1" w:styleId="02D9D3B527E54927BD4D544DB630AFB5">
    <w:name w:val="02D9D3B527E54927BD4D544DB630AFB5"/>
    <w:rsid w:val="00745D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2021-01-27T00:00:00</HeaderDate>
    <Office/>
    <Dnr>M2021/00361, 00363</Dnr>
    <ParagrafNr/>
    <DocumentTitle/>
    <VisitingAddress/>
    <Extra1/>
    <Extra2/>
    <Extra3>Pål Jonson</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2021-01-27T00:00:00</HeaderDate>
    <Office/>
    <Dnr>M2021/00361, 00363</Dnr>
    <ParagrafNr/>
    <DocumentTitle/>
    <VisitingAddress/>
    <Extra1/>
    <Extra2/>
    <Extra3>Pål Jonson</Extra3>
    <Number/>
    <Recipient>Till riksdagen</Recipient>
    <SenderText/>
    <DocNumber/>
    <Doclanguage>1053</Doclanguage>
    <Appendix/>
    <LogotypeName>RK_LOGO_SV_BW.emf</LogotypeName>
  </BaseInfo>
</DocumentInfo>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0e7533ce-cdf6-44fe-8acd-af7346ea48e1</RD_Svarsid>
  </documentManagement>
</p:properties>
</file>

<file path=customXml/itemProps1.xml><?xml version="1.0" encoding="utf-8"?>
<ds:datastoreItem xmlns:ds="http://schemas.openxmlformats.org/officeDocument/2006/customXml" ds:itemID="{251FB55F-122B-46EC-B92E-92FCF3122C58}"/>
</file>

<file path=customXml/itemProps2.xml><?xml version="1.0" encoding="utf-8"?>
<ds:datastoreItem xmlns:ds="http://schemas.openxmlformats.org/officeDocument/2006/customXml" ds:itemID="{DC7B2E08-957E-4D05-95E1-18B1839E49C6}"/>
</file>

<file path=customXml/itemProps3.xml><?xml version="1.0" encoding="utf-8"?>
<ds:datastoreItem xmlns:ds="http://schemas.openxmlformats.org/officeDocument/2006/customXml" ds:itemID="{803FB0FB-6C27-4A02-B328-FAB6BB0AE8CA}"/>
</file>

<file path=customXml/itemProps4.xml><?xml version="1.0" encoding="utf-8"?>
<ds:datastoreItem xmlns:ds="http://schemas.openxmlformats.org/officeDocument/2006/customXml" ds:itemID="{DC7B2E08-957E-4D05-95E1-18B1839E49C6}">
  <ds:schemaRefs>
    <ds:schemaRef ds:uri="http://lp/documentinfo/RK"/>
  </ds:schemaRefs>
</ds:datastoreItem>
</file>

<file path=customXml/itemProps5.xml><?xml version="1.0" encoding="utf-8"?>
<ds:datastoreItem xmlns:ds="http://schemas.openxmlformats.org/officeDocument/2006/customXml" ds:itemID="{E231A6F2-FBEA-4D34-A8DA-EE3EAE945548}">
  <ds:schemaRefs>
    <ds:schemaRef ds:uri="Microsoft.SharePoint.Taxonomy.ContentTypeSync"/>
  </ds:schemaRefs>
</ds:datastoreItem>
</file>

<file path=customXml/itemProps6.xml><?xml version="1.0" encoding="utf-8"?>
<ds:datastoreItem xmlns:ds="http://schemas.openxmlformats.org/officeDocument/2006/customXml" ds:itemID="{BBC5828A-EF75-44A6-8940-E2F9938CA9AD}">
  <ds:schemaRefs>
    <ds:schemaRef ds:uri="http://schemas.microsoft.com/sharepoint/v3/contenttype/forms"/>
  </ds:schemaRefs>
</ds:datastoreItem>
</file>

<file path=customXml/itemProps7.xml><?xml version="1.0" encoding="utf-8"?>
<ds:datastoreItem xmlns:ds="http://schemas.openxmlformats.org/officeDocument/2006/customXml" ds:itemID="{BBC5828A-EF75-44A6-8940-E2F9938CA9AD}"/>
</file>

<file path=customXml/itemProps8.xml><?xml version="1.0" encoding="utf-8"?>
<ds:datastoreItem xmlns:ds="http://schemas.openxmlformats.org/officeDocument/2006/customXml" ds:itemID="{34E2C6F2-ECE4-40EC-8661-E40F9FD37C3B}"/>
</file>

<file path=docProps/app.xml><?xml version="1.0" encoding="utf-8"?>
<Properties xmlns="http://schemas.openxmlformats.org/officeDocument/2006/extended-properties" xmlns:vt="http://schemas.openxmlformats.org/officeDocument/2006/docPropsVTypes">
  <Template>RK Basmall</Template>
  <TotalTime>0</TotalTime>
  <Pages>1</Pages>
  <Words>765</Words>
  <Characters>4057</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1844 och 1886 Stärkt klimatanpassning.docx</dc:title>
  <dc:subject/>
  <dc:creator>Ulrika Odén</dc:creator>
  <cp:keywords/>
  <dc:description/>
  <cp:lastModifiedBy>Jesper Wistrand</cp:lastModifiedBy>
  <cp:revision>9</cp:revision>
  <dcterms:created xsi:type="dcterms:W3CDTF">2021-02-26T10:01:00Z</dcterms:created>
  <dcterms:modified xsi:type="dcterms:W3CDTF">2021-03-10T13:02:00Z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4b3a3001-0a64-4021-9ed8-3a475ffde867</vt:lpwstr>
  </property>
  <property fmtid="{D5CDD505-2E9C-101B-9397-08002B2CF9AE}" pid="5" name="Organisation">
    <vt:lpwstr/>
  </property>
  <property fmtid="{D5CDD505-2E9C-101B-9397-08002B2CF9AE}" pid="6" name="ActivityCategory">
    <vt:lpwstr/>
  </property>
</Properties>
</file>