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D6" w:rsidRDefault="00DC6140" w:rsidP="00472EBA">
      <w:pPr>
        <w:pStyle w:val="Rubrik"/>
      </w:pPr>
      <w:r>
        <w:t>Svar på fråga 2016/17:1766</w:t>
      </w:r>
      <w:r w:rsidR="009D6ED6">
        <w:t xml:space="preserve"> av </w:t>
      </w:r>
      <w:r>
        <w:t>Elisabeth Svantesson</w:t>
      </w:r>
      <w:r w:rsidR="009D6ED6" w:rsidRPr="009D6ED6">
        <w:t xml:space="preserve"> (M)</w:t>
      </w:r>
      <w:r>
        <w:t xml:space="preserve"> K</w:t>
      </w:r>
      <w:r w:rsidR="00C156B3">
        <w:t xml:space="preserve">önsuppdelningen </w:t>
      </w:r>
      <w:r>
        <w:t>i skolan</w:t>
      </w:r>
    </w:p>
    <w:p w:rsidR="002F143A" w:rsidRDefault="00DC6140" w:rsidP="002F143A">
      <w:pPr>
        <w:pStyle w:val="Brdtext"/>
      </w:pPr>
      <w:r>
        <w:t>Elisabeth</w:t>
      </w:r>
      <w:r w:rsidR="009D6ED6">
        <w:t xml:space="preserve"> </w:t>
      </w:r>
      <w:r w:rsidR="00C156B3">
        <w:t xml:space="preserve">Svantesson </w:t>
      </w:r>
      <w:r w:rsidR="009D6ED6">
        <w:t>har frågat mig om jag avser</w:t>
      </w:r>
      <w:r w:rsidR="00C156B3">
        <w:t xml:space="preserve"> att se över diskrimineringslagstiftningen</w:t>
      </w:r>
      <w:r w:rsidR="009D6ED6">
        <w:t>.</w:t>
      </w:r>
      <w:r w:rsidR="00EE5502">
        <w:t xml:space="preserve"> </w:t>
      </w:r>
    </w:p>
    <w:p w:rsidR="0056211E" w:rsidRDefault="009D6ED6" w:rsidP="009D6ED6">
      <w:pPr>
        <w:pStyle w:val="Brdtext"/>
      </w:pPr>
      <w:r>
        <w:t>Sverige ska vara ett samhälle fritt från diskriminering</w:t>
      </w:r>
      <w:r w:rsidR="00EE5502">
        <w:t>.</w:t>
      </w:r>
      <w:r>
        <w:t xml:space="preserve"> </w:t>
      </w:r>
      <w:r w:rsidR="00EE5502">
        <w:t>E</w:t>
      </w:r>
      <w:r>
        <w:t>tt starkt rättsligt skydd mot diskriminering är en grundläggande förutsättning för att uppnå detta. Enligt diskriminerings</w:t>
      </w:r>
      <w:r>
        <w:softHyphen/>
        <w:t xml:space="preserve">lagen (2008:567) är diskriminering, bl.a. på grund av </w:t>
      </w:r>
      <w:r w:rsidR="00C156B3">
        <w:t>kön</w:t>
      </w:r>
      <w:r w:rsidR="00EE5502">
        <w:t>,</w:t>
      </w:r>
      <w:r w:rsidR="00C156B3">
        <w:t xml:space="preserve"> </w:t>
      </w:r>
      <w:r>
        <w:t xml:space="preserve">förbjuden inom en rad samhällsområden. Förbudet innebär att en individ inte får behandlas sämre än någon annan skulle ha behandlats i en jämförbar situation, om missgynnandet har samband med en diskrimineringsgrund. </w:t>
      </w:r>
    </w:p>
    <w:p w:rsidR="00EE5502" w:rsidRDefault="0055632A" w:rsidP="009D6ED6">
      <w:pPr>
        <w:pStyle w:val="Brdtext"/>
      </w:pPr>
      <w:r>
        <w:t xml:space="preserve">Din </w:t>
      </w:r>
      <w:r w:rsidR="007430CB">
        <w:t>f</w:t>
      </w:r>
      <w:r w:rsidR="007430CB" w:rsidRPr="007430CB">
        <w:t>råga berör ett enskilt tillsynsärende hos Diskrimineringsombudsmannen (DO)</w:t>
      </w:r>
      <w:r w:rsidR="007430CB">
        <w:t xml:space="preserve"> avseende risker för diskriminering samt utbildningsanordnares arbete med aktiva åtgärder</w:t>
      </w:r>
      <w:r w:rsidR="007430CB" w:rsidRPr="007430CB">
        <w:t xml:space="preserve">. </w:t>
      </w:r>
      <w:r w:rsidR="007430CB">
        <w:t>M</w:t>
      </w:r>
      <w:r w:rsidR="00EE5502">
        <w:t xml:space="preserve">ed stöd av 4 kap. </w:t>
      </w:r>
      <w:r>
        <w:br/>
      </w:r>
      <w:r w:rsidR="00EE5502">
        <w:t>1 § diskrimineringslagen utövar DO tillsyn över att lagen följs genom självständig granskning. Bedömningen av vad som står i strid med diskrimineringsförbudet måste göras i varje enskilt fall och prövas ytterst i domstol. Ett statsråd får inte uttala sig om enskilda ärenden hos myndigheter.</w:t>
      </w:r>
    </w:p>
    <w:p w:rsidR="002F143A" w:rsidRDefault="002F143A" w:rsidP="005B4785">
      <w:pPr>
        <w:pStyle w:val="Brdtext"/>
      </w:pPr>
      <w:r>
        <w:t xml:space="preserve">Regeringen arbetar aktivt för att stärka skyddet mot diskriminering och </w:t>
      </w:r>
      <w:r w:rsidR="00E918FD">
        <w:t>arbetet har förstärkts</w:t>
      </w:r>
      <w:r>
        <w:t xml:space="preserve">. </w:t>
      </w:r>
      <w:r w:rsidR="00E918FD">
        <w:t>Ä</w:t>
      </w:r>
      <w:r w:rsidR="00EE5502">
        <w:t>ndringar i diskrimineringslagen gällande aktiva åtgärder trä</w:t>
      </w:r>
      <w:r w:rsidR="00E918FD">
        <w:t>dde</w:t>
      </w:r>
      <w:r w:rsidR="00EE5502">
        <w:t xml:space="preserve"> i kraft den 1 januari 2017. </w:t>
      </w:r>
      <w:r w:rsidR="00E918FD">
        <w:t xml:space="preserve">Anslagen till DO och lokala antidiskrimineringsbyråer har ökat. </w:t>
      </w:r>
      <w:r w:rsidR="00EE5502">
        <w:t xml:space="preserve">Vidare har </w:t>
      </w:r>
      <w:r>
        <w:t xml:space="preserve">Utredningen om bättre möjligheter att motverka diskriminering lämnat sitt betänkande (SOU 2016:87) i december 2016. Betänkandet </w:t>
      </w:r>
      <w:r w:rsidR="00EE5502">
        <w:t>remissbehandlas för närvarande</w:t>
      </w:r>
      <w:r>
        <w:t>.</w:t>
      </w:r>
    </w:p>
    <w:p w:rsidR="00931A90" w:rsidRDefault="00C156B3" w:rsidP="0056211E">
      <w:pPr>
        <w:pStyle w:val="Brdtext"/>
      </w:pPr>
      <w:r>
        <w:t>Stockholm den 15 augusti</w:t>
      </w:r>
      <w:r w:rsidR="00931A90">
        <w:t xml:space="preserve"> 2017</w:t>
      </w:r>
    </w:p>
    <w:p w:rsidR="00931A90" w:rsidRPr="006273E4" w:rsidRDefault="00931A90" w:rsidP="0056211E">
      <w:pPr>
        <w:pStyle w:val="Brdtext"/>
      </w:pPr>
      <w:r>
        <w:br/>
        <w:t>Alice Bah Kuhnke</w:t>
      </w:r>
    </w:p>
    <w:sectPr w:rsidR="00931A90" w:rsidRPr="006273E4" w:rsidSect="005B4785">
      <w:footerReference w:type="default" r:id="rId16"/>
      <w:headerReference w:type="first" r:id="rId17"/>
      <w:footerReference w:type="first" r:id="rId18"/>
      <w:pgSz w:w="11906" w:h="16838" w:code="9"/>
      <w:pgMar w:top="2041" w:right="1985" w:bottom="2694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90" w:rsidRDefault="00FB2390" w:rsidP="00A87A54">
      <w:pPr>
        <w:spacing w:after="0" w:line="240" w:lineRule="auto"/>
      </w:pPr>
      <w:r>
        <w:separator/>
      </w:r>
    </w:p>
  </w:endnote>
  <w:endnote w:type="continuationSeparator" w:id="0">
    <w:p w:rsidR="00FB2390" w:rsidRDefault="00FB239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D643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D643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9D6ED6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9D6ED6" w:rsidRPr="00347E11" w:rsidRDefault="009D6ED6" w:rsidP="00347E11">
          <w:pPr>
            <w:pStyle w:val="Sidfot"/>
            <w:rPr>
              <w:sz w:val="8"/>
            </w:rPr>
          </w:pPr>
        </w:p>
      </w:tc>
    </w:tr>
    <w:tr w:rsidR="009D6ED6" w:rsidRPr="00EE3C0F" w:rsidTr="00C26068">
      <w:trPr>
        <w:trHeight w:val="227"/>
      </w:trPr>
      <w:tc>
        <w:tcPr>
          <w:tcW w:w="4074" w:type="dxa"/>
        </w:tcPr>
        <w:p w:rsidR="009D6ED6" w:rsidRPr="00311C3B" w:rsidRDefault="009D6ED6" w:rsidP="00C26068">
          <w:pPr>
            <w:pStyle w:val="Sidfot"/>
            <w:rPr>
              <w:lang w:val="de-DE"/>
            </w:rPr>
          </w:pPr>
          <w:proofErr w:type="spellStart"/>
          <w:r w:rsidRPr="00311C3B">
            <w:rPr>
              <w:lang w:val="de-DE"/>
            </w:rPr>
            <w:t>Telefonväxel</w:t>
          </w:r>
          <w:proofErr w:type="spellEnd"/>
          <w:r w:rsidRPr="00311C3B">
            <w:rPr>
              <w:lang w:val="de-DE"/>
            </w:rPr>
            <w:t>: 08-405 10 00</w:t>
          </w:r>
        </w:p>
        <w:p w:rsidR="009D6ED6" w:rsidRPr="00311C3B" w:rsidRDefault="009D6ED6" w:rsidP="00C26068">
          <w:pPr>
            <w:pStyle w:val="Sidfot"/>
            <w:rPr>
              <w:lang w:val="de-DE"/>
            </w:rPr>
          </w:pPr>
          <w:r w:rsidRPr="00311C3B">
            <w:rPr>
              <w:lang w:val="de-DE"/>
            </w:rPr>
            <w:t xml:space="preserve"> </w:t>
          </w:r>
        </w:p>
        <w:p w:rsidR="009D6ED6" w:rsidRPr="00311C3B" w:rsidRDefault="009D6ED6" w:rsidP="00C26068">
          <w:pPr>
            <w:pStyle w:val="Sidfot"/>
            <w:rPr>
              <w:lang w:val="de-DE"/>
            </w:rPr>
          </w:pPr>
          <w:r w:rsidRPr="00311C3B">
            <w:rPr>
              <w:lang w:val="de-DE"/>
            </w:rPr>
            <w:t>Webb: www.regeringen.se</w:t>
          </w:r>
        </w:p>
      </w:tc>
      <w:tc>
        <w:tcPr>
          <w:tcW w:w="4451" w:type="dxa"/>
        </w:tcPr>
        <w:p w:rsidR="009D6ED6" w:rsidRDefault="009D6ED6" w:rsidP="00F53AEA">
          <w:pPr>
            <w:pStyle w:val="Sidfot"/>
          </w:pPr>
          <w:r>
            <w:t>Postadress: 103 33 Stockholm</w:t>
          </w:r>
        </w:p>
        <w:p w:rsidR="009D6ED6" w:rsidRDefault="009D6ED6" w:rsidP="00F53AEA">
          <w:pPr>
            <w:pStyle w:val="Sidfot"/>
          </w:pPr>
          <w:r>
            <w:t>Besöksadress: Drottninggatan 16</w:t>
          </w:r>
        </w:p>
        <w:p w:rsidR="009D6ED6" w:rsidRPr="00F53AEA" w:rsidRDefault="009D6ED6" w:rsidP="00F53AEA">
          <w:pPr>
            <w:pStyle w:val="Sidfot"/>
          </w:pPr>
          <w:r>
            <w:t>E-post: ku.registrator@regeringskansliet.se</w:t>
          </w:r>
        </w:p>
      </w:tc>
    </w:tr>
  </w:tbl>
  <w:p w:rsidR="00093408" w:rsidRPr="005B4785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90" w:rsidRDefault="00FB2390" w:rsidP="00A87A54">
      <w:pPr>
        <w:spacing w:after="0" w:line="240" w:lineRule="auto"/>
      </w:pPr>
      <w:r>
        <w:separator/>
      </w:r>
    </w:p>
  </w:footnote>
  <w:footnote w:type="continuationSeparator" w:id="0">
    <w:p w:rsidR="00FB2390" w:rsidRDefault="00FB239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D6ED6" w:rsidTr="00C93EBA">
      <w:trPr>
        <w:trHeight w:val="227"/>
      </w:trPr>
      <w:tc>
        <w:tcPr>
          <w:tcW w:w="5534" w:type="dxa"/>
        </w:tcPr>
        <w:p w:rsidR="009D6ED6" w:rsidRPr="007D73AB" w:rsidRDefault="009D6ED6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5BD2E41150774486B2976BE2CA7B58FF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9D6ED6" w:rsidRPr="007D73AB" w:rsidRDefault="009D6ED6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9D6ED6" w:rsidRDefault="009D6ED6" w:rsidP="005A703A">
          <w:pPr>
            <w:pStyle w:val="Sidhuvud"/>
          </w:pPr>
        </w:p>
      </w:tc>
    </w:tr>
    <w:tr w:rsidR="009D6ED6" w:rsidTr="00C93EBA">
      <w:trPr>
        <w:trHeight w:val="1928"/>
      </w:trPr>
      <w:tc>
        <w:tcPr>
          <w:tcW w:w="5534" w:type="dxa"/>
        </w:tcPr>
        <w:p w:rsidR="009D6ED6" w:rsidRPr="00340DE0" w:rsidRDefault="009D6ED6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80F095E" wp14:editId="23E757C2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D6ED6" w:rsidRPr="00710A6C" w:rsidRDefault="009D6ED6" w:rsidP="00EE3C0F">
          <w:pPr>
            <w:pStyle w:val="Sidhuvud"/>
            <w:rPr>
              <w:b/>
            </w:rPr>
          </w:pPr>
        </w:p>
        <w:p w:rsidR="009D6ED6" w:rsidRDefault="009D6ED6" w:rsidP="00EE3C0F">
          <w:pPr>
            <w:pStyle w:val="Sidhuvud"/>
          </w:pPr>
        </w:p>
        <w:p w:rsidR="009D6ED6" w:rsidRDefault="009D6ED6" w:rsidP="00EE3C0F">
          <w:pPr>
            <w:pStyle w:val="Sidhuvud"/>
          </w:pPr>
        </w:p>
        <w:sdt>
          <w:sdtPr>
            <w:alias w:val="Dnr"/>
            <w:tag w:val="ccRKShow_Dnr"/>
            <w:id w:val="956755014"/>
            <w:placeholder>
              <w:docPart w:val="4E35E95FBD4C4382870E72671F231F3F"/>
            </w:placeholder>
            <w:dataBinding w:prefixMappings="xmlns:ns0='http://lp/documentinfo/RK' " w:xpath="/ns0:DocumentInfo[1]/ns0:BaseInfo[1]/ns0:Dnr[1]" w:storeItemID="{02F26307-0F4E-4D0E-A5AB-159F5F067FFD}"/>
            <w:text/>
          </w:sdtPr>
          <w:sdtEndPr/>
          <w:sdtContent>
            <w:p w:rsidR="009D6ED6" w:rsidRDefault="00755D43" w:rsidP="00EE3C0F">
              <w:pPr>
                <w:pStyle w:val="Sidhuvud"/>
              </w:pPr>
              <w:r>
                <w:t>Ku2017/01719/DISK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1949A49F45234A0990007AE4D0B51212"/>
            </w:placeholder>
            <w:showingPlcHdr/>
            <w:dataBinding w:prefixMappings="xmlns:ns0='http://lp/documentinfo/RK' " w:xpath="/ns0:DocumentInfo[1]/ns0:BaseInfo[1]/ns0:DocNumber[1]" w:storeItemID="{02F26307-0F4E-4D0E-A5AB-159F5F067FFD}"/>
            <w:text/>
          </w:sdtPr>
          <w:sdtEndPr/>
          <w:sdtContent>
            <w:p w:rsidR="009D6ED6" w:rsidRDefault="009D6ED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9D6ED6" w:rsidRDefault="009D6ED6" w:rsidP="00EE3C0F">
          <w:pPr>
            <w:pStyle w:val="Sidhuvud"/>
          </w:pPr>
        </w:p>
      </w:tc>
      <w:tc>
        <w:tcPr>
          <w:tcW w:w="1134" w:type="dxa"/>
        </w:tcPr>
        <w:p w:rsidR="009D6ED6" w:rsidRDefault="009D6ED6" w:rsidP="0094502D">
          <w:pPr>
            <w:pStyle w:val="Sidhuvud"/>
          </w:pPr>
        </w:p>
        <w:p w:rsidR="009D6ED6" w:rsidRPr="0094502D" w:rsidRDefault="009D6ED6" w:rsidP="00EC71A6">
          <w:pPr>
            <w:pStyle w:val="Sidhuvud"/>
          </w:pPr>
        </w:p>
      </w:tc>
    </w:tr>
    <w:tr w:rsidR="009D6ED6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B788F284795A4870BE83055A5FEE71F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D6ED6" w:rsidRPr="009D6ED6" w:rsidRDefault="009D6ED6" w:rsidP="00340DE0">
              <w:pPr>
                <w:pStyle w:val="Sidhuvud"/>
                <w:rPr>
                  <w:b/>
                </w:rPr>
              </w:pPr>
              <w:r w:rsidRPr="009D6ED6">
                <w:rPr>
                  <w:b/>
                </w:rPr>
                <w:t>Kulturdepartementet</w:t>
              </w:r>
            </w:p>
            <w:p w:rsidR="009D6ED6" w:rsidRDefault="009D6ED6" w:rsidP="00340DE0">
              <w:pPr>
                <w:pStyle w:val="Sidhuvud"/>
              </w:pPr>
              <w:r w:rsidRPr="009D6ED6">
                <w:t>Kultur- och demokratiministern</w:t>
              </w:r>
            </w:p>
            <w:p w:rsidR="009D6ED6" w:rsidRPr="00340DE0" w:rsidRDefault="00B015E6" w:rsidP="0078108A">
              <w:pPr>
                <w:pStyle w:val="Sidhuvud"/>
              </w:pPr>
              <w:r>
                <w:br/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94B10A7DA2914BE29BCCD53B3937DD42"/>
          </w:placeholder>
          <w:dataBinding w:prefixMappings="xmlns:ns0='http://lp/documentinfo/RK' " w:xpath="/ns0:DocumentInfo[1]/ns0:BaseInfo[1]/ns0:Recipient[1]" w:storeItemID="{02F26307-0F4E-4D0E-A5AB-159F5F067FFD}"/>
          <w:text w:multiLine="1"/>
        </w:sdtPr>
        <w:sdtEndPr/>
        <w:sdtContent>
          <w:tc>
            <w:tcPr>
              <w:tcW w:w="3170" w:type="dxa"/>
            </w:tcPr>
            <w:p w:rsidR="009D6ED6" w:rsidRDefault="009D6ED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D6ED6" w:rsidRDefault="009D6ED6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068D5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80A36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38E4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7A394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D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20FD"/>
    <w:rsid w:val="00063DCB"/>
    <w:rsid w:val="00066BC9"/>
    <w:rsid w:val="0007033C"/>
    <w:rsid w:val="00073B75"/>
    <w:rsid w:val="000757FC"/>
    <w:rsid w:val="000862E0"/>
    <w:rsid w:val="000873C3"/>
    <w:rsid w:val="00093408"/>
    <w:rsid w:val="0009435C"/>
    <w:rsid w:val="000A456A"/>
    <w:rsid w:val="000C61D1"/>
    <w:rsid w:val="000D31A9"/>
    <w:rsid w:val="000E12D9"/>
    <w:rsid w:val="000E638A"/>
    <w:rsid w:val="000F00B8"/>
    <w:rsid w:val="000F2084"/>
    <w:rsid w:val="000F6462"/>
    <w:rsid w:val="0011061D"/>
    <w:rsid w:val="0011413E"/>
    <w:rsid w:val="0012033A"/>
    <w:rsid w:val="00121002"/>
    <w:rsid w:val="00126E6B"/>
    <w:rsid w:val="00130EC3"/>
    <w:rsid w:val="001428E2"/>
    <w:rsid w:val="00170CE4"/>
    <w:rsid w:val="0017300E"/>
    <w:rsid w:val="00173126"/>
    <w:rsid w:val="00176A26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143A"/>
    <w:rsid w:val="002F3675"/>
    <w:rsid w:val="002F59E0"/>
    <w:rsid w:val="002F66A6"/>
    <w:rsid w:val="003050DB"/>
    <w:rsid w:val="00310561"/>
    <w:rsid w:val="00311861"/>
    <w:rsid w:val="00311C3B"/>
    <w:rsid w:val="00311D8C"/>
    <w:rsid w:val="003128E2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13C2"/>
    <w:rsid w:val="003A2E73"/>
    <w:rsid w:val="003A3071"/>
    <w:rsid w:val="003A5969"/>
    <w:rsid w:val="003A5C58"/>
    <w:rsid w:val="003B0C81"/>
    <w:rsid w:val="003C339D"/>
    <w:rsid w:val="003C7BE0"/>
    <w:rsid w:val="003D0DD3"/>
    <w:rsid w:val="003D17EF"/>
    <w:rsid w:val="003D3535"/>
    <w:rsid w:val="003D6434"/>
    <w:rsid w:val="003D7B03"/>
    <w:rsid w:val="003E5A50"/>
    <w:rsid w:val="003E6020"/>
    <w:rsid w:val="003F299F"/>
    <w:rsid w:val="003F6B92"/>
    <w:rsid w:val="0041223B"/>
    <w:rsid w:val="00413A4E"/>
    <w:rsid w:val="00415163"/>
    <w:rsid w:val="004157BE"/>
    <w:rsid w:val="004204B5"/>
    <w:rsid w:val="0042068E"/>
    <w:rsid w:val="00422030"/>
    <w:rsid w:val="00422A7F"/>
    <w:rsid w:val="0043623F"/>
    <w:rsid w:val="00441D70"/>
    <w:rsid w:val="00445604"/>
    <w:rsid w:val="004557F3"/>
    <w:rsid w:val="0045607E"/>
    <w:rsid w:val="00456DC3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029"/>
    <w:rsid w:val="004B35E7"/>
    <w:rsid w:val="004B63BF"/>
    <w:rsid w:val="004B66DA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2438"/>
    <w:rsid w:val="005302E0"/>
    <w:rsid w:val="00544738"/>
    <w:rsid w:val="005456E4"/>
    <w:rsid w:val="00547B89"/>
    <w:rsid w:val="0055632A"/>
    <w:rsid w:val="005606BC"/>
    <w:rsid w:val="0056211E"/>
    <w:rsid w:val="00567799"/>
    <w:rsid w:val="00571A0B"/>
    <w:rsid w:val="005747D0"/>
    <w:rsid w:val="005850D7"/>
    <w:rsid w:val="0058522F"/>
    <w:rsid w:val="00586266"/>
    <w:rsid w:val="00595EDE"/>
    <w:rsid w:val="00596E2B"/>
    <w:rsid w:val="005A2022"/>
    <w:rsid w:val="005A5193"/>
    <w:rsid w:val="005B115A"/>
    <w:rsid w:val="005B4785"/>
    <w:rsid w:val="005B537F"/>
    <w:rsid w:val="005C120D"/>
    <w:rsid w:val="005D07C2"/>
    <w:rsid w:val="005E2F29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47FD7"/>
    <w:rsid w:val="00650080"/>
    <w:rsid w:val="00651F17"/>
    <w:rsid w:val="00654636"/>
    <w:rsid w:val="00654B4D"/>
    <w:rsid w:val="0065559D"/>
    <w:rsid w:val="00660D84"/>
    <w:rsid w:val="0066378C"/>
    <w:rsid w:val="006700F0"/>
    <w:rsid w:val="00670A48"/>
    <w:rsid w:val="00672F6F"/>
    <w:rsid w:val="00674C8B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12D82"/>
    <w:rsid w:val="007213D0"/>
    <w:rsid w:val="00732599"/>
    <w:rsid w:val="007430CB"/>
    <w:rsid w:val="00743E09"/>
    <w:rsid w:val="00750C93"/>
    <w:rsid w:val="00754E24"/>
    <w:rsid w:val="00755D43"/>
    <w:rsid w:val="00757B3B"/>
    <w:rsid w:val="00773075"/>
    <w:rsid w:val="00773F36"/>
    <w:rsid w:val="00776254"/>
    <w:rsid w:val="00777CFF"/>
    <w:rsid w:val="0078108A"/>
    <w:rsid w:val="007815BC"/>
    <w:rsid w:val="00782B3F"/>
    <w:rsid w:val="00782E3C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31AF"/>
    <w:rsid w:val="008504F6"/>
    <w:rsid w:val="008537F8"/>
    <w:rsid w:val="00863BB7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4B25"/>
    <w:rsid w:val="0091053B"/>
    <w:rsid w:val="00912945"/>
    <w:rsid w:val="00931A90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D6ED6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15E6"/>
    <w:rsid w:val="00B0234E"/>
    <w:rsid w:val="00B06751"/>
    <w:rsid w:val="00B149E2"/>
    <w:rsid w:val="00B2169D"/>
    <w:rsid w:val="00B21CBB"/>
    <w:rsid w:val="00B263C0"/>
    <w:rsid w:val="00B30869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45F1"/>
    <w:rsid w:val="00B54F68"/>
    <w:rsid w:val="00B55E70"/>
    <w:rsid w:val="00B60238"/>
    <w:rsid w:val="00B64962"/>
    <w:rsid w:val="00B66AC0"/>
    <w:rsid w:val="00B71634"/>
    <w:rsid w:val="00B73091"/>
    <w:rsid w:val="00B84409"/>
    <w:rsid w:val="00B84E2D"/>
    <w:rsid w:val="00BB5683"/>
    <w:rsid w:val="00BC17DF"/>
    <w:rsid w:val="00BD0826"/>
    <w:rsid w:val="00BD15AB"/>
    <w:rsid w:val="00BD181D"/>
    <w:rsid w:val="00BE0567"/>
    <w:rsid w:val="00BE3210"/>
    <w:rsid w:val="00BF4F06"/>
    <w:rsid w:val="00BF534E"/>
    <w:rsid w:val="00BF5717"/>
    <w:rsid w:val="00C0018A"/>
    <w:rsid w:val="00C01585"/>
    <w:rsid w:val="00C0338E"/>
    <w:rsid w:val="00C141C6"/>
    <w:rsid w:val="00C156B3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9061B"/>
    <w:rsid w:val="00C93EBA"/>
    <w:rsid w:val="00CA0BD8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714B"/>
    <w:rsid w:val="00DC10F6"/>
    <w:rsid w:val="00DC3E45"/>
    <w:rsid w:val="00DC4598"/>
    <w:rsid w:val="00DC6140"/>
    <w:rsid w:val="00DD0722"/>
    <w:rsid w:val="00DD212F"/>
    <w:rsid w:val="00DF5BFB"/>
    <w:rsid w:val="00E022DA"/>
    <w:rsid w:val="00E03BCB"/>
    <w:rsid w:val="00E04F53"/>
    <w:rsid w:val="00E124DC"/>
    <w:rsid w:val="00E406DF"/>
    <w:rsid w:val="00E415D3"/>
    <w:rsid w:val="00E469E4"/>
    <w:rsid w:val="00E475C3"/>
    <w:rsid w:val="00E509B0"/>
    <w:rsid w:val="00E54246"/>
    <w:rsid w:val="00E55D8E"/>
    <w:rsid w:val="00E570C0"/>
    <w:rsid w:val="00E74CC8"/>
    <w:rsid w:val="00E77B7E"/>
    <w:rsid w:val="00E82DF1"/>
    <w:rsid w:val="00E918FD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5502"/>
    <w:rsid w:val="00EE6810"/>
    <w:rsid w:val="00EF21FE"/>
    <w:rsid w:val="00EF2A7F"/>
    <w:rsid w:val="00EF4803"/>
    <w:rsid w:val="00EF5127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3EC0"/>
    <w:rsid w:val="00F848D6"/>
    <w:rsid w:val="00F85E1C"/>
    <w:rsid w:val="00F943C8"/>
    <w:rsid w:val="00F96B28"/>
    <w:rsid w:val="00FA1C67"/>
    <w:rsid w:val="00FA41B4"/>
    <w:rsid w:val="00FA5DDD"/>
    <w:rsid w:val="00FA7644"/>
    <w:rsid w:val="00FB2390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D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9D6E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9D6E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9D6E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9D6E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ED6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9D6ED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D6ED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D6ED6"/>
  </w:style>
  <w:style w:type="paragraph" w:styleId="Avslutandetext">
    <w:name w:val="Closing"/>
    <w:basedOn w:val="Normal"/>
    <w:link w:val="AvslutandetextChar"/>
    <w:uiPriority w:val="99"/>
    <w:semiHidden/>
    <w:unhideWhenUsed/>
    <w:rsid w:val="009D6ED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D6ED6"/>
  </w:style>
  <w:style w:type="paragraph" w:styleId="Avsndaradress-brev">
    <w:name w:val="envelope return"/>
    <w:basedOn w:val="Normal"/>
    <w:uiPriority w:val="99"/>
    <w:semiHidden/>
    <w:unhideWhenUsed/>
    <w:rsid w:val="009D6ED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D6ED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D6ED6"/>
  </w:style>
  <w:style w:type="paragraph" w:styleId="Brdtext3">
    <w:name w:val="Body Text 3"/>
    <w:basedOn w:val="Normal"/>
    <w:link w:val="Brdtext3Char"/>
    <w:uiPriority w:val="99"/>
    <w:semiHidden/>
    <w:unhideWhenUsed/>
    <w:rsid w:val="009D6E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D6ED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D6ED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D6ED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D6ED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D6ED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D6ED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D6ED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D6ED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D6ED6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9D6ED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D6ED6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D6ED6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D6E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D6ED6"/>
  </w:style>
  <w:style w:type="character" w:customStyle="1" w:styleId="DatumChar">
    <w:name w:val="Datum Char"/>
    <w:basedOn w:val="Standardstycketeckensnitt"/>
    <w:link w:val="Datum"/>
    <w:uiPriority w:val="99"/>
    <w:semiHidden/>
    <w:rsid w:val="009D6ED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D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D6ED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D6ED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D6ED6"/>
  </w:style>
  <w:style w:type="paragraph" w:styleId="Figurfrteckning">
    <w:name w:val="table of figures"/>
    <w:basedOn w:val="Normal"/>
    <w:next w:val="Normal"/>
    <w:uiPriority w:val="99"/>
    <w:semiHidden/>
    <w:unhideWhenUsed/>
    <w:rsid w:val="009D6ED6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9D6ED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D6ED6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D6E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D6ED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D6ED6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9D6ED6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9D6ED6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D6ED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D6ED6"/>
  </w:style>
  <w:style w:type="paragraph" w:styleId="Innehll4">
    <w:name w:val="toc 4"/>
    <w:basedOn w:val="Normal"/>
    <w:next w:val="Normal"/>
    <w:autoRedefine/>
    <w:uiPriority w:val="39"/>
    <w:semiHidden/>
    <w:unhideWhenUsed/>
    <w:rsid w:val="009D6ED6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D6ED6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D6ED6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D6ED6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D6ED6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D6ED6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9D6ED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6ED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6E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6ED6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9D6ED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D6ED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D6ED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D6ED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D6ED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9D6ED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D6ED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D6ED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D6ED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D6ED6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9D6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D6ED6"/>
  </w:style>
  <w:style w:type="paragraph" w:styleId="Makrotext">
    <w:name w:val="macro"/>
    <w:link w:val="MakrotextChar"/>
    <w:uiPriority w:val="99"/>
    <w:semiHidden/>
    <w:unhideWhenUsed/>
    <w:rsid w:val="009D6E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D6ED6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D6E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D6E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9D6ED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D6ED6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9D6ED6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D6ED6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D6E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D6ED6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9D6ED6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D6ED6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6ED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6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6E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6E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9D6ED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D6ED6"/>
  </w:style>
  <w:style w:type="paragraph" w:styleId="Slutkommentar">
    <w:name w:val="endnote text"/>
    <w:basedOn w:val="Normal"/>
    <w:link w:val="SlutkommentarChar"/>
    <w:uiPriority w:val="99"/>
    <w:semiHidden/>
    <w:unhideWhenUsed/>
    <w:rsid w:val="009D6ED6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9D6ED6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6ED6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6ED6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9D6ED6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D6ED6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086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9D6E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9D6E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9D6E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9D6E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ED6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9D6ED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D6ED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D6ED6"/>
  </w:style>
  <w:style w:type="paragraph" w:styleId="Avslutandetext">
    <w:name w:val="Closing"/>
    <w:basedOn w:val="Normal"/>
    <w:link w:val="AvslutandetextChar"/>
    <w:uiPriority w:val="99"/>
    <w:semiHidden/>
    <w:unhideWhenUsed/>
    <w:rsid w:val="009D6ED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D6ED6"/>
  </w:style>
  <w:style w:type="paragraph" w:styleId="Avsndaradress-brev">
    <w:name w:val="envelope return"/>
    <w:basedOn w:val="Normal"/>
    <w:uiPriority w:val="99"/>
    <w:semiHidden/>
    <w:unhideWhenUsed/>
    <w:rsid w:val="009D6ED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D6ED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D6ED6"/>
  </w:style>
  <w:style w:type="paragraph" w:styleId="Brdtext3">
    <w:name w:val="Body Text 3"/>
    <w:basedOn w:val="Normal"/>
    <w:link w:val="Brdtext3Char"/>
    <w:uiPriority w:val="99"/>
    <w:semiHidden/>
    <w:unhideWhenUsed/>
    <w:rsid w:val="009D6E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D6ED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D6ED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D6ED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D6ED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D6ED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D6ED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D6ED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D6ED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D6ED6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9D6ED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D6ED6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D6ED6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D6E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D6ED6"/>
  </w:style>
  <w:style w:type="character" w:customStyle="1" w:styleId="DatumChar">
    <w:name w:val="Datum Char"/>
    <w:basedOn w:val="Standardstycketeckensnitt"/>
    <w:link w:val="Datum"/>
    <w:uiPriority w:val="99"/>
    <w:semiHidden/>
    <w:rsid w:val="009D6ED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D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D6ED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D6ED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D6ED6"/>
  </w:style>
  <w:style w:type="paragraph" w:styleId="Figurfrteckning">
    <w:name w:val="table of figures"/>
    <w:basedOn w:val="Normal"/>
    <w:next w:val="Normal"/>
    <w:uiPriority w:val="99"/>
    <w:semiHidden/>
    <w:unhideWhenUsed/>
    <w:rsid w:val="009D6ED6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9D6ED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D6ED6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D6E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D6ED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6ED6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D6ED6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9D6ED6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9D6ED6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D6ED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D6ED6"/>
  </w:style>
  <w:style w:type="paragraph" w:styleId="Innehll4">
    <w:name w:val="toc 4"/>
    <w:basedOn w:val="Normal"/>
    <w:next w:val="Normal"/>
    <w:autoRedefine/>
    <w:uiPriority w:val="39"/>
    <w:semiHidden/>
    <w:unhideWhenUsed/>
    <w:rsid w:val="009D6ED6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D6ED6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D6ED6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D6ED6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D6ED6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D6ED6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9D6ED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6ED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6E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6ED6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9D6ED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D6ED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D6ED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D6ED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D6ED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9D6ED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D6ED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D6ED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D6ED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D6ED6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9D6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D6ED6"/>
  </w:style>
  <w:style w:type="paragraph" w:styleId="Makrotext">
    <w:name w:val="macro"/>
    <w:link w:val="MakrotextChar"/>
    <w:uiPriority w:val="99"/>
    <w:semiHidden/>
    <w:unhideWhenUsed/>
    <w:rsid w:val="009D6E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D6ED6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D6E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D6E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9D6ED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D6ED6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9D6ED6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D6ED6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D6E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D6ED6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9D6ED6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D6ED6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6ED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6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6E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6E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9D6ED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D6ED6"/>
  </w:style>
  <w:style w:type="paragraph" w:styleId="Slutkommentar">
    <w:name w:val="endnote text"/>
    <w:basedOn w:val="Normal"/>
    <w:link w:val="SlutkommentarChar"/>
    <w:uiPriority w:val="99"/>
    <w:semiHidden/>
    <w:unhideWhenUsed/>
    <w:rsid w:val="009D6ED6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9D6ED6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6ED6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6ED6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9D6ED6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D6ED6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08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0" Type="http://schemas.openxmlformats.org/officeDocument/2006/relationships/glossaryDocument" Target="glossary/document.xml"/><Relationship Id="rId16" Type="http://schemas.openxmlformats.org/officeDocument/2006/relationships/footer" Target="footer1.xml"/><Relationship Id="rId11" Type="http://schemas.microsoft.com/office/2007/relationships/stylesWithEffects" Target="stylesWithEffect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D2E41150774486B2976BE2CA7B5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D618A-0B98-4D22-B968-8590B12279D7}"/>
      </w:docPartPr>
      <w:docPartBody>
        <w:p w:rsidR="00C2754A" w:rsidRDefault="002157FA" w:rsidP="002157FA">
          <w:pPr>
            <w:pStyle w:val="5BD2E41150774486B2976BE2CA7B58FF"/>
          </w:pPr>
          <w:r>
            <w:t xml:space="preserve"> </w:t>
          </w:r>
        </w:p>
      </w:docPartBody>
    </w:docPart>
    <w:docPart>
      <w:docPartPr>
        <w:name w:val="4E35E95FBD4C4382870E72671F231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52333-49D5-48E7-AF04-751A9F71C138}"/>
      </w:docPartPr>
      <w:docPartBody>
        <w:p w:rsidR="00C2754A" w:rsidRDefault="002157FA" w:rsidP="002157FA">
          <w:pPr>
            <w:pStyle w:val="4E35E95FBD4C4382870E72671F231F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49A49F45234A0990007AE4D0B51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84B21-91B0-48D4-BA46-7A5C3EDF6688}"/>
      </w:docPartPr>
      <w:docPartBody>
        <w:p w:rsidR="00C2754A" w:rsidRDefault="002157FA" w:rsidP="002157FA">
          <w:pPr>
            <w:pStyle w:val="1949A49F45234A0990007AE4D0B512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88F284795A4870BE83055A5FEE7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950ED-E4E1-441A-AEA9-8B840D233FC5}"/>
      </w:docPartPr>
      <w:docPartBody>
        <w:p w:rsidR="00C2754A" w:rsidRDefault="002157FA" w:rsidP="002157FA">
          <w:pPr>
            <w:pStyle w:val="B788F284795A4870BE83055A5FEE71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B10A7DA2914BE29BCCD53B3937D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60537-F3FD-4C7F-87DE-4D35FA17C565}"/>
      </w:docPartPr>
      <w:docPartBody>
        <w:p w:rsidR="00C2754A" w:rsidRDefault="002157FA" w:rsidP="002157FA">
          <w:pPr>
            <w:pStyle w:val="94B10A7DA2914BE29BCCD53B3937DD4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FA"/>
    <w:rsid w:val="002157FA"/>
    <w:rsid w:val="00386936"/>
    <w:rsid w:val="004C3BB0"/>
    <w:rsid w:val="00C2754A"/>
    <w:rsid w:val="00D0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8B29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BD2E41150774486B2976BE2CA7B58FF">
    <w:name w:val="5BD2E41150774486B2976BE2CA7B58FF"/>
    <w:rsid w:val="002157FA"/>
  </w:style>
  <w:style w:type="character" w:styleId="Platshllartext">
    <w:name w:val="Placeholder Text"/>
    <w:basedOn w:val="Standardstycketeckensnitt"/>
    <w:uiPriority w:val="99"/>
    <w:semiHidden/>
    <w:rsid w:val="002157FA"/>
    <w:rPr>
      <w:color w:val="808080"/>
    </w:rPr>
  </w:style>
  <w:style w:type="paragraph" w:customStyle="1" w:styleId="6AF66E364DF04C7CB2F715542810F96D">
    <w:name w:val="6AF66E364DF04C7CB2F715542810F96D"/>
    <w:rsid w:val="002157FA"/>
  </w:style>
  <w:style w:type="paragraph" w:customStyle="1" w:styleId="9B065B3E65DC44E0AEBC6A08F3AF0EC1">
    <w:name w:val="9B065B3E65DC44E0AEBC6A08F3AF0EC1"/>
    <w:rsid w:val="002157FA"/>
  </w:style>
  <w:style w:type="paragraph" w:customStyle="1" w:styleId="1112FA977E14404789BC97E33A19C53B">
    <w:name w:val="1112FA977E14404789BC97E33A19C53B"/>
    <w:rsid w:val="002157FA"/>
  </w:style>
  <w:style w:type="paragraph" w:customStyle="1" w:styleId="87598036828848A8AE35E96DFD6A964D">
    <w:name w:val="87598036828848A8AE35E96DFD6A964D"/>
    <w:rsid w:val="002157FA"/>
  </w:style>
  <w:style w:type="paragraph" w:customStyle="1" w:styleId="4E35E95FBD4C4382870E72671F231F3F">
    <w:name w:val="4E35E95FBD4C4382870E72671F231F3F"/>
    <w:rsid w:val="002157FA"/>
  </w:style>
  <w:style w:type="paragraph" w:customStyle="1" w:styleId="1949A49F45234A0990007AE4D0B51212">
    <w:name w:val="1949A49F45234A0990007AE4D0B51212"/>
    <w:rsid w:val="002157FA"/>
  </w:style>
  <w:style w:type="paragraph" w:customStyle="1" w:styleId="91B7A38A3EA94CAAB941881661135AC1">
    <w:name w:val="91B7A38A3EA94CAAB941881661135AC1"/>
    <w:rsid w:val="002157FA"/>
  </w:style>
  <w:style w:type="paragraph" w:customStyle="1" w:styleId="5F0893C8CAF540D2A835ECDACE958B3C">
    <w:name w:val="5F0893C8CAF540D2A835ECDACE958B3C"/>
    <w:rsid w:val="002157FA"/>
  </w:style>
  <w:style w:type="paragraph" w:customStyle="1" w:styleId="7658FCCBCFBD44C5B5F1EB7910C9776E">
    <w:name w:val="7658FCCBCFBD44C5B5F1EB7910C9776E"/>
    <w:rsid w:val="002157FA"/>
  </w:style>
  <w:style w:type="paragraph" w:customStyle="1" w:styleId="B788F284795A4870BE83055A5FEE71FE">
    <w:name w:val="B788F284795A4870BE83055A5FEE71FE"/>
    <w:rsid w:val="002157FA"/>
  </w:style>
  <w:style w:type="paragraph" w:customStyle="1" w:styleId="94B10A7DA2914BE29BCCD53B3937DD42">
    <w:name w:val="94B10A7DA2914BE29BCCD53B3937DD42"/>
    <w:rsid w:val="002157FA"/>
  </w:style>
  <w:style w:type="paragraph" w:customStyle="1" w:styleId="23863D62A25C4798A58D96FD7ACAADEA">
    <w:name w:val="23863D62A25C4798A58D96FD7ACAADEA"/>
    <w:rsid w:val="002157FA"/>
  </w:style>
  <w:style w:type="paragraph" w:customStyle="1" w:styleId="9EC54D6AC3C7488C9AB3D65FD8B4A23C">
    <w:name w:val="9EC54D6AC3C7488C9AB3D65FD8B4A23C"/>
    <w:rsid w:val="002157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BD2E41150774486B2976BE2CA7B58FF">
    <w:name w:val="5BD2E41150774486B2976BE2CA7B58FF"/>
    <w:rsid w:val="002157FA"/>
  </w:style>
  <w:style w:type="character" w:styleId="Platshllartext">
    <w:name w:val="Placeholder Text"/>
    <w:basedOn w:val="Standardstycketeckensnitt"/>
    <w:uiPriority w:val="99"/>
    <w:semiHidden/>
    <w:rsid w:val="002157FA"/>
    <w:rPr>
      <w:color w:val="808080"/>
    </w:rPr>
  </w:style>
  <w:style w:type="paragraph" w:customStyle="1" w:styleId="6AF66E364DF04C7CB2F715542810F96D">
    <w:name w:val="6AF66E364DF04C7CB2F715542810F96D"/>
    <w:rsid w:val="002157FA"/>
  </w:style>
  <w:style w:type="paragraph" w:customStyle="1" w:styleId="9B065B3E65DC44E0AEBC6A08F3AF0EC1">
    <w:name w:val="9B065B3E65DC44E0AEBC6A08F3AF0EC1"/>
    <w:rsid w:val="002157FA"/>
  </w:style>
  <w:style w:type="paragraph" w:customStyle="1" w:styleId="1112FA977E14404789BC97E33A19C53B">
    <w:name w:val="1112FA977E14404789BC97E33A19C53B"/>
    <w:rsid w:val="002157FA"/>
  </w:style>
  <w:style w:type="paragraph" w:customStyle="1" w:styleId="87598036828848A8AE35E96DFD6A964D">
    <w:name w:val="87598036828848A8AE35E96DFD6A964D"/>
    <w:rsid w:val="002157FA"/>
  </w:style>
  <w:style w:type="paragraph" w:customStyle="1" w:styleId="4E35E95FBD4C4382870E72671F231F3F">
    <w:name w:val="4E35E95FBD4C4382870E72671F231F3F"/>
    <w:rsid w:val="002157FA"/>
  </w:style>
  <w:style w:type="paragraph" w:customStyle="1" w:styleId="1949A49F45234A0990007AE4D0B51212">
    <w:name w:val="1949A49F45234A0990007AE4D0B51212"/>
    <w:rsid w:val="002157FA"/>
  </w:style>
  <w:style w:type="paragraph" w:customStyle="1" w:styleId="91B7A38A3EA94CAAB941881661135AC1">
    <w:name w:val="91B7A38A3EA94CAAB941881661135AC1"/>
    <w:rsid w:val="002157FA"/>
  </w:style>
  <w:style w:type="paragraph" w:customStyle="1" w:styleId="5F0893C8CAF540D2A835ECDACE958B3C">
    <w:name w:val="5F0893C8CAF540D2A835ECDACE958B3C"/>
    <w:rsid w:val="002157FA"/>
  </w:style>
  <w:style w:type="paragraph" w:customStyle="1" w:styleId="7658FCCBCFBD44C5B5F1EB7910C9776E">
    <w:name w:val="7658FCCBCFBD44C5B5F1EB7910C9776E"/>
    <w:rsid w:val="002157FA"/>
  </w:style>
  <w:style w:type="paragraph" w:customStyle="1" w:styleId="B788F284795A4870BE83055A5FEE71FE">
    <w:name w:val="B788F284795A4870BE83055A5FEE71FE"/>
    <w:rsid w:val="002157FA"/>
  </w:style>
  <w:style w:type="paragraph" w:customStyle="1" w:styleId="94B10A7DA2914BE29BCCD53B3937DD42">
    <w:name w:val="94B10A7DA2914BE29BCCD53B3937DD42"/>
    <w:rsid w:val="002157FA"/>
  </w:style>
  <w:style w:type="paragraph" w:customStyle="1" w:styleId="23863D62A25C4798A58D96FD7ACAADEA">
    <w:name w:val="23863D62A25C4798A58D96FD7ACAADEA"/>
    <w:rsid w:val="002157FA"/>
  </w:style>
  <w:style w:type="paragraph" w:customStyle="1" w:styleId="9EC54D6AC3C7488C9AB3D65FD8B4A23C">
    <w:name w:val="9EC54D6AC3C7488C9AB3D65FD8B4A23C"/>
    <w:rsid w:val="00215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8A6544698B89A41BE5171741F03FE2B" ma:contentTypeVersion="92" ma:contentTypeDescription="Skapa ett nytt dokument." ma:contentTypeScope="" ma:versionID="6ac417c3bd571b393f68c3d97d0c92c6">
  <xsd:schema xmlns:xsd="http://www.w3.org/2001/XMLSchema" xmlns:xs="http://www.w3.org/2001/XMLSchema" xmlns:p="http://schemas.microsoft.com/office/2006/metadata/properties" xmlns:ns2="dc0cb0d3-b4db-401c-9419-d870d21d16fe" xmlns:ns3="c5a446b9-63c5-4342-a7f4-ee14bf6f27f7" targetNamespace="http://schemas.microsoft.com/office/2006/metadata/properties" ma:root="true" ma:fieldsID="9fd4a451d491cb355c3467e4a04e6f50" ns2:_="" ns3:_="">
    <xsd:import namespace="dc0cb0d3-b4db-401c-9419-d870d21d16fe"/>
    <xsd:import namespace="c5a446b9-63c5-4342-a7f4-ee14bf6f2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46b9-63c5-4342-a7f4-ee14bf6f27f7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Erik Adell Hellström</SenderName>
      <SenderTitle>Departementssekreterare</SenderTitle>
      <SenderMail>erik.adell.hellstrom@regeringskansliet.se</SenderMail>
      <SenderPhone>08-405 59 13</SenderPhone>
    </Sender>
    <TopId>1</TopId>
    <TopSender>Kultur- och demokratiministern</TopSender>
    <OrganisationInfo>
      <Organisatoriskenhet1>Kulturdepartementet</Organisatoriskenhet1>
      <Organisatoriskenhet2>Enheten för diskrimineringsfrågor</Organisatoriskenhet2>
      <Organisatoriskenhet3> </Organisatoriskenhet3>
      <Organisatoriskenhet1Id>197</Organisatoriskenhet1Id>
      <Organisatoriskenhet2Id>615</Organisatoriskenhet2Id>
      <Organisatoriskenhet3Id> </Organisatoriskenhet3Id>
    </OrganisationInfo>
    <HeaderDate>2017-06-01</HeaderDate>
    <Office/>
    <Dnr>Ku2017/01719/DISK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60bb1be3-7553-40e2-85dc-38bb0145918d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A6EB-8DBE-4103-87D7-7BF28EBFB86D}"/>
</file>

<file path=customXml/itemProps2.xml><?xml version="1.0" encoding="utf-8"?>
<ds:datastoreItem xmlns:ds="http://schemas.openxmlformats.org/officeDocument/2006/customXml" ds:itemID="{87F5F8CB-57A8-44F4-8CA0-2488A7ED5BA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54A14ED-9C46-4C12-A6ED-BED6A87D1628}"/>
</file>

<file path=customXml/itemProps4.xml><?xml version="1.0" encoding="utf-8"?>
<ds:datastoreItem xmlns:ds="http://schemas.openxmlformats.org/officeDocument/2006/customXml" ds:itemID="{C0A88814-3C96-4235-A4C1-0D36B16AA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c5a446b9-63c5-4342-a7f4-ee14bf6f2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F26307-0F4E-4D0E-A5AB-159F5F067FFD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EEEECEAC-2CD2-49E9-8E2F-54D95A3AFD5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843BCFD-FB8D-4C17-B071-9D0EE1042BC8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c5a446b9-63c5-4342-a7f4-ee14bf6f27f7"/>
  </ds:schemaRefs>
</ds:datastoreItem>
</file>

<file path=customXml/itemProps8.xml><?xml version="1.0" encoding="utf-8"?>
<ds:datastoreItem xmlns:ds="http://schemas.openxmlformats.org/officeDocument/2006/customXml" ds:itemID="{706D2AFF-C56F-4350-909F-FF86018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Adell Hellström</dc:creator>
  <cp:lastModifiedBy>Gulan Kaleli</cp:lastModifiedBy>
  <cp:revision>8</cp:revision>
  <cp:lastPrinted>2017-08-10T12:20:00Z</cp:lastPrinted>
  <dcterms:created xsi:type="dcterms:W3CDTF">2017-08-10T09:52:00Z</dcterms:created>
  <dcterms:modified xsi:type="dcterms:W3CDTF">2017-08-14T08:57:00Z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4bfece6a-5234-48db-ae72-4787e76758ba</vt:lpwstr>
  </property>
</Properties>
</file>