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B43D3" w:rsidP="00DA0661">
      <w:pPr>
        <w:pStyle w:val="Title"/>
      </w:pPr>
      <w:bookmarkStart w:id="0" w:name="Start"/>
      <w:bookmarkEnd w:id="0"/>
      <w:r>
        <w:t>Svar på fråga 2023/24:52 av Laila Naraghi (S)</w:t>
      </w:r>
      <w:r>
        <w:br/>
        <w:t>EU-lagstiftning i relation till hedersvåld</w:t>
      </w:r>
    </w:p>
    <w:p w:rsidR="00DB43D3" w:rsidP="002749F7">
      <w:pPr>
        <w:pStyle w:val="BodyText"/>
      </w:pPr>
      <w:r>
        <w:t xml:space="preserve">Laila Naraghi har frågat mig vilka åtgärder jag avser att vidta för att regeringen verkligen ska kunna analysera </w:t>
      </w:r>
      <w:r w:rsidRPr="006B030C" w:rsidR="006B030C">
        <w:t>förslag</w:t>
      </w:r>
      <w:r w:rsidR="006B030C">
        <w:t>et till</w:t>
      </w:r>
      <w:r w:rsidRPr="006B030C" w:rsidR="006B030C">
        <w:t xml:space="preserve"> förordning om behörighet, tillämplig lag, erkännande och verkställighet av åtgärder samt samarbete i frågor som rör skydd för vuxna</w:t>
      </w:r>
      <w:r w:rsidRPr="006B030C" w:rsidR="006B030C">
        <w:t xml:space="preserve"> </w:t>
      </w:r>
      <w:r>
        <w:t>utifrån en jämställdhetsaspekt i allmänhet och en hederskontext i synnerhet på det vis som utfästes till riksdagen vid utskottssammanträdet.</w:t>
      </w:r>
    </w:p>
    <w:p w:rsidR="00DB43D3" w:rsidP="002749F7">
      <w:pPr>
        <w:pStyle w:val="BodyText"/>
        <w:rPr>
          <w:szCs w:val="19"/>
        </w:rPr>
      </w:pPr>
      <w:r>
        <w:rPr>
          <w:szCs w:val="19"/>
        </w:rPr>
        <w:t xml:space="preserve">Regeringen välkomnar syftet med kommissionens förslag till förordning </w:t>
      </w:r>
      <w:r w:rsidR="004A533B">
        <w:rPr>
          <w:szCs w:val="19"/>
        </w:rPr>
        <w:t>och rådsbeslut om skydd för utsatta vuxna vid gränsöverskridande situationer.</w:t>
      </w:r>
      <w:r>
        <w:rPr>
          <w:szCs w:val="19"/>
        </w:rPr>
        <w:t xml:space="preserve"> Förslagen omfattar som </w:t>
      </w:r>
      <w:r w:rsidR="00F4396F">
        <w:rPr>
          <w:szCs w:val="19"/>
        </w:rPr>
        <w:t>Laila Naraghi anger vuxna som på grund av nedsatt eller otillräcklig personlig förmåga inte kan tillvarata sina egna intressen. Det kan till exempel handla om en person med en åldersrelaterad sjukdom som kan behöva stöd i att förvalta sina tillgångar eller fastigheter i en annan medlemsstat eller genomgå akut eller planerad sjukvård i en annan medlemsstat.</w:t>
      </w:r>
    </w:p>
    <w:p w:rsidR="006E01F6" w:rsidP="002749F7">
      <w:pPr>
        <w:pStyle w:val="BodyText"/>
        <w:rPr>
          <w:szCs w:val="19"/>
        </w:rPr>
      </w:pPr>
      <w:r>
        <w:rPr>
          <w:szCs w:val="19"/>
        </w:rPr>
        <w:t xml:space="preserve">Kommissionens förslag är omfattande och förhandlingarna har helt nyligen inletts. Som ett viktigt led i regeringens pågående analys av förslagen har de remitterats </w:t>
      </w:r>
      <w:r w:rsidR="004A533B">
        <w:rPr>
          <w:szCs w:val="19"/>
        </w:rPr>
        <w:t xml:space="preserve">brett </w:t>
      </w:r>
      <w:r>
        <w:rPr>
          <w:szCs w:val="19"/>
        </w:rPr>
        <w:t>till myndigheter</w:t>
      </w:r>
      <w:r w:rsidR="004A533B">
        <w:rPr>
          <w:szCs w:val="19"/>
        </w:rPr>
        <w:t xml:space="preserve">, </w:t>
      </w:r>
      <w:r>
        <w:rPr>
          <w:szCs w:val="19"/>
        </w:rPr>
        <w:t>intresseorganisationer</w:t>
      </w:r>
      <w:r w:rsidR="004A533B">
        <w:rPr>
          <w:szCs w:val="19"/>
        </w:rPr>
        <w:t xml:space="preserve"> och andra berörda aktörer</w:t>
      </w:r>
      <w:r>
        <w:rPr>
          <w:szCs w:val="19"/>
        </w:rPr>
        <w:t xml:space="preserve">. </w:t>
      </w:r>
      <w:r w:rsidRPr="00BF3FDF" w:rsidR="00BF3FDF">
        <w:rPr>
          <w:i/>
          <w:iCs/>
        </w:rPr>
        <w:t xml:space="preserve"> </w:t>
      </w:r>
      <w:r w:rsidRPr="00BF3FDF" w:rsidR="00BF3FDF">
        <w:t>Att motverka hedersrelaterat våld och förtryck är angelägna frågor för regeringen</w:t>
      </w:r>
      <w:r w:rsidR="00BF3FDF">
        <w:t>.</w:t>
      </w:r>
      <w:r w:rsidRPr="00BF3FDF" w:rsidR="00BF3FDF">
        <w:t xml:space="preserve"> </w:t>
      </w:r>
      <w:r w:rsidR="00E63F72">
        <w:rPr>
          <w:szCs w:val="19"/>
        </w:rPr>
        <w:t>J</w:t>
      </w:r>
      <w:r>
        <w:rPr>
          <w:szCs w:val="19"/>
        </w:rPr>
        <w:t xml:space="preserve">ag </w:t>
      </w:r>
      <w:r w:rsidR="006B030C">
        <w:rPr>
          <w:szCs w:val="19"/>
        </w:rPr>
        <w:t>kan medde</w:t>
      </w:r>
      <w:r w:rsidR="004D7C39">
        <w:rPr>
          <w:szCs w:val="19"/>
        </w:rPr>
        <w:t>l</w:t>
      </w:r>
      <w:r w:rsidR="006B030C">
        <w:rPr>
          <w:szCs w:val="19"/>
        </w:rPr>
        <w:t>a</w:t>
      </w:r>
      <w:r>
        <w:rPr>
          <w:szCs w:val="19"/>
        </w:rPr>
        <w:t xml:space="preserve"> att förslagen den </w:t>
      </w:r>
      <w:r>
        <w:rPr>
          <w:szCs w:val="19"/>
        </w:rPr>
        <w:t xml:space="preserve">21 september har remitterats även till Jämställdhetsmyndigheten och föreningen GAPF, Glöm aldrig Pela och Fadime. </w:t>
      </w:r>
    </w:p>
    <w:p w:rsidR="006E01F6" w:rsidP="002749F7">
      <w:pPr>
        <w:pStyle w:val="BodyText"/>
        <w:rPr>
          <w:szCs w:val="19"/>
        </w:rPr>
      </w:pPr>
      <w:r>
        <w:rPr>
          <w:szCs w:val="19"/>
        </w:rPr>
        <w:t xml:space="preserve">Regeringen </w:t>
      </w:r>
      <w:r>
        <w:rPr>
          <w:szCs w:val="19"/>
        </w:rPr>
        <w:t xml:space="preserve">ser fram emot att ta del av remissinstansernas värdefulla synpunkter. </w:t>
      </w:r>
      <w:r>
        <w:rPr>
          <w:szCs w:val="19"/>
        </w:rPr>
        <w:t>Vi</w:t>
      </w:r>
      <w:r>
        <w:rPr>
          <w:szCs w:val="19"/>
        </w:rPr>
        <w:t xml:space="preserve"> ser också fram emot att vid lämpligt tillfälle få </w:t>
      </w:r>
      <w:r w:rsidR="0096479A">
        <w:rPr>
          <w:szCs w:val="19"/>
        </w:rPr>
        <w:t>återkomma</w:t>
      </w:r>
      <w:r>
        <w:rPr>
          <w:szCs w:val="19"/>
        </w:rPr>
        <w:t xml:space="preserve"> till riksdagen och Civilutskottet.</w:t>
      </w:r>
    </w:p>
    <w:p w:rsidR="005A0595" w:rsidP="002749F7">
      <w:pPr>
        <w:pStyle w:val="BodyText"/>
        <w:rPr>
          <w:szCs w:val="19"/>
        </w:rPr>
      </w:pPr>
    </w:p>
    <w:p w:rsidR="00DB43D3" w:rsidP="006A12F1">
      <w:pPr>
        <w:pStyle w:val="BodyText"/>
      </w:pPr>
      <w:r>
        <w:t xml:space="preserve">Stockholm den </w:t>
      </w:r>
      <w:sdt>
        <w:sdtPr>
          <w:id w:val="-1225218591"/>
          <w:placeholder>
            <w:docPart w:val="206BF62E554241A79A3CE991BC5349E1"/>
          </w:placeholder>
          <w:dataBinding w:xpath="/ns0:DocumentInfo[1]/ns0:BaseInfo[1]/ns0:HeaderDate[1]" w:storeItemID="{324126D7-31C0-4BB9-8338-A34F86DD7308}" w:prefixMappings="xmlns:ns0='http://lp/documentinfo/RK' "/>
          <w:date w:fullDate="2023-10-04T00:00:00Z">
            <w:dateFormat w:val="d MMMM yyyy"/>
            <w:lid w:val="sv-SE"/>
            <w:storeMappedDataAs w:val="dateTime"/>
            <w:calendar w:val="gregorian"/>
          </w:date>
        </w:sdtPr>
        <w:sdtContent>
          <w:r w:rsidR="00132DC2">
            <w:t>4 oktober</w:t>
          </w:r>
          <w:r>
            <w:t xml:space="preserve"> 2023</w:t>
          </w:r>
        </w:sdtContent>
      </w:sdt>
    </w:p>
    <w:p w:rsidR="00DB43D3" w:rsidP="004E7A8F">
      <w:pPr>
        <w:pStyle w:val="Brdtextutanavstnd"/>
      </w:pPr>
    </w:p>
    <w:p w:rsidR="00DB43D3" w:rsidP="004E7A8F">
      <w:pPr>
        <w:pStyle w:val="Brdtextutanavstnd"/>
      </w:pPr>
    </w:p>
    <w:p w:rsidR="00DB43D3" w:rsidP="004E7A8F">
      <w:pPr>
        <w:pStyle w:val="Brdtextutanavstnd"/>
      </w:pPr>
    </w:p>
    <w:p w:rsidR="00DB43D3" w:rsidP="00422A41">
      <w:pPr>
        <w:pStyle w:val="BodyText"/>
      </w:pPr>
      <w:r>
        <w:t>Gunnar Strömmer</w:t>
      </w:r>
    </w:p>
    <w:p w:rsidR="00DB43D3"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B43D3" w:rsidRPr="007D73AB">
          <w:pPr>
            <w:pStyle w:val="Header"/>
          </w:pPr>
        </w:p>
      </w:tc>
      <w:tc>
        <w:tcPr>
          <w:tcW w:w="3170" w:type="dxa"/>
          <w:vAlign w:val="bottom"/>
        </w:tcPr>
        <w:p w:rsidR="00DB43D3" w:rsidRPr="007D73AB" w:rsidP="00340DE0">
          <w:pPr>
            <w:pStyle w:val="Header"/>
          </w:pPr>
        </w:p>
      </w:tc>
      <w:tc>
        <w:tcPr>
          <w:tcW w:w="1134" w:type="dxa"/>
        </w:tcPr>
        <w:p w:rsidR="00DB43D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B43D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B43D3" w:rsidRPr="00710A6C" w:rsidP="00EE3C0F">
          <w:pPr>
            <w:pStyle w:val="Header"/>
            <w:rPr>
              <w:b/>
            </w:rPr>
          </w:pPr>
        </w:p>
        <w:p w:rsidR="00DB43D3" w:rsidP="00EE3C0F">
          <w:pPr>
            <w:pStyle w:val="Header"/>
          </w:pPr>
        </w:p>
        <w:p w:rsidR="00DB43D3" w:rsidP="00EE3C0F">
          <w:pPr>
            <w:pStyle w:val="Header"/>
          </w:pPr>
        </w:p>
        <w:p w:rsidR="00DB43D3" w:rsidP="00EE3C0F">
          <w:pPr>
            <w:pStyle w:val="Header"/>
          </w:pPr>
        </w:p>
        <w:sdt>
          <w:sdtPr>
            <w:alias w:val="Dnr"/>
            <w:tag w:val="ccRKShow_Dnr"/>
            <w:id w:val="-829283628"/>
            <w:placeholder>
              <w:docPart w:val="78A005497F274CC1ADB27F30CA1CD3B9"/>
            </w:placeholder>
            <w:dataBinding w:xpath="/ns0:DocumentInfo[1]/ns0:BaseInfo[1]/ns0:Dnr[1]" w:storeItemID="{324126D7-31C0-4BB9-8338-A34F86DD7308}" w:prefixMappings="xmlns:ns0='http://lp/documentinfo/RK' "/>
            <w:text/>
          </w:sdtPr>
          <w:sdtContent>
            <w:p w:rsidR="00DB43D3" w:rsidP="00EE3C0F">
              <w:pPr>
                <w:pStyle w:val="Header"/>
              </w:pPr>
              <w:r>
                <w:t>Ju2023/</w:t>
              </w:r>
              <w:r w:rsidR="00683373">
                <w:t>02155</w:t>
              </w:r>
            </w:p>
          </w:sdtContent>
        </w:sdt>
        <w:sdt>
          <w:sdtPr>
            <w:alias w:val="DocNumber"/>
            <w:tag w:val="DocNumber"/>
            <w:id w:val="1726028884"/>
            <w:placeholder>
              <w:docPart w:val="DE061B9EE2814363842C7FC42446B1D8"/>
            </w:placeholder>
            <w:showingPlcHdr/>
            <w:dataBinding w:xpath="/ns0:DocumentInfo[1]/ns0:BaseInfo[1]/ns0:DocNumber[1]" w:storeItemID="{324126D7-31C0-4BB9-8338-A34F86DD7308}" w:prefixMappings="xmlns:ns0='http://lp/documentinfo/RK' "/>
            <w:text/>
          </w:sdtPr>
          <w:sdtContent>
            <w:p w:rsidR="00DB43D3" w:rsidP="00EE3C0F">
              <w:pPr>
                <w:pStyle w:val="Header"/>
              </w:pPr>
              <w:r>
                <w:rPr>
                  <w:rStyle w:val="PlaceholderText"/>
                </w:rPr>
                <w:t xml:space="preserve"> </w:t>
              </w:r>
            </w:p>
          </w:sdtContent>
        </w:sdt>
        <w:p w:rsidR="00DB43D3" w:rsidP="00EE3C0F">
          <w:pPr>
            <w:pStyle w:val="Header"/>
          </w:pPr>
        </w:p>
      </w:tc>
      <w:tc>
        <w:tcPr>
          <w:tcW w:w="1134" w:type="dxa"/>
        </w:tcPr>
        <w:p w:rsidR="00DB43D3" w:rsidP="0094502D">
          <w:pPr>
            <w:pStyle w:val="Header"/>
          </w:pPr>
        </w:p>
        <w:p w:rsidR="00DB43D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6FF517B0EE84699B69C9925FD38111E"/>
          </w:placeholder>
          <w:richText/>
        </w:sdtPr>
        <w:sdtEndPr>
          <w:rPr>
            <w:b w:val="0"/>
          </w:rPr>
        </w:sdtEndPr>
        <w:sdtContent>
          <w:tc>
            <w:tcPr>
              <w:tcW w:w="5534" w:type="dxa"/>
              <w:tcMar>
                <w:right w:w="1134" w:type="dxa"/>
              </w:tcMar>
            </w:tcPr>
            <w:p w:rsidR="006E01F6" w:rsidRPr="006E01F6" w:rsidP="00340DE0">
              <w:pPr>
                <w:pStyle w:val="Header"/>
                <w:rPr>
                  <w:b/>
                </w:rPr>
              </w:pPr>
              <w:r w:rsidRPr="006E01F6">
                <w:rPr>
                  <w:b/>
                </w:rPr>
                <w:t>Justitiedepartementet</w:t>
              </w:r>
            </w:p>
            <w:p w:rsidR="00271672" w:rsidP="00340DE0">
              <w:pPr>
                <w:pStyle w:val="Header"/>
              </w:pPr>
              <w:r w:rsidRPr="006E01F6">
                <w:t>Justitieministern</w:t>
              </w:r>
            </w:p>
            <w:p w:rsidR="00271672" w:rsidP="00340DE0">
              <w:pPr>
                <w:pStyle w:val="Header"/>
              </w:pPr>
            </w:p>
            <w:p w:rsidR="00DB43D3" w:rsidRPr="00340DE0" w:rsidP="00271672">
              <w:pPr>
                <w:pStyle w:val="Header"/>
              </w:pPr>
            </w:p>
          </w:tc>
        </w:sdtContent>
      </w:sdt>
      <w:sdt>
        <w:sdtPr>
          <w:alias w:val="Recipient"/>
          <w:tag w:val="ccRKShow_Recipient"/>
          <w:id w:val="-28344517"/>
          <w:placeholder>
            <w:docPart w:val="2123FACDED334FDBA7C11AE6482CD9A6"/>
          </w:placeholder>
          <w:dataBinding w:xpath="/ns0:DocumentInfo[1]/ns0:BaseInfo[1]/ns0:Recipient[1]" w:storeItemID="{324126D7-31C0-4BB9-8338-A34F86DD7308}" w:prefixMappings="xmlns:ns0='http://lp/documentinfo/RK' "/>
          <w:text w:multiLine="1"/>
        </w:sdtPr>
        <w:sdtContent>
          <w:tc>
            <w:tcPr>
              <w:tcW w:w="3170" w:type="dxa"/>
            </w:tcPr>
            <w:p w:rsidR="00DB43D3" w:rsidP="00547B89">
              <w:pPr>
                <w:pStyle w:val="Header"/>
              </w:pPr>
              <w:r>
                <w:t>Till riksdagen</w:t>
              </w:r>
            </w:p>
          </w:tc>
        </w:sdtContent>
      </w:sdt>
      <w:tc>
        <w:tcPr>
          <w:tcW w:w="1134" w:type="dxa"/>
        </w:tcPr>
        <w:p w:rsidR="00DB43D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customStyle="1" w:styleId="Dokumentbeteckning-titel">
    <w:name w:val="Dokumentbeteckning - titel"/>
    <w:basedOn w:val="Normal"/>
    <w:rsid w:val="00DB43D3"/>
    <w:pPr>
      <w:spacing w:after="0" w:line="245" w:lineRule="exact"/>
      <w:jc w:val="both"/>
    </w:pPr>
    <w:rPr>
      <w:rFonts w:ascii="Times New Roman" w:eastAsia="Times New Roman" w:hAnsi="Times New Roman" w:cs="Times New Roman"/>
      <w:sz w:val="19"/>
      <w:szCs w:val="20"/>
      <w:lang w:eastAsia="sv-SE"/>
    </w:rPr>
  </w:style>
  <w:style w:type="paragraph" w:styleId="Revision">
    <w:name w:val="Revision"/>
    <w:hidden/>
    <w:uiPriority w:val="99"/>
    <w:semiHidden/>
    <w:rsid w:val="006B030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A005497F274CC1ADB27F30CA1CD3B9"/>
        <w:category>
          <w:name w:val="Allmänt"/>
          <w:gallery w:val="placeholder"/>
        </w:category>
        <w:types>
          <w:type w:val="bbPlcHdr"/>
        </w:types>
        <w:behaviors>
          <w:behavior w:val="content"/>
        </w:behaviors>
        <w:guid w:val="{8FDF1602-C663-4608-98A5-6223B64073B4}"/>
      </w:docPartPr>
      <w:docPartBody>
        <w:p w:rsidR="00763D61" w:rsidP="002474B0">
          <w:pPr>
            <w:pStyle w:val="78A005497F274CC1ADB27F30CA1CD3B9"/>
          </w:pPr>
          <w:r>
            <w:rPr>
              <w:rStyle w:val="PlaceholderText"/>
            </w:rPr>
            <w:t xml:space="preserve"> </w:t>
          </w:r>
        </w:p>
      </w:docPartBody>
    </w:docPart>
    <w:docPart>
      <w:docPartPr>
        <w:name w:val="DE061B9EE2814363842C7FC42446B1D8"/>
        <w:category>
          <w:name w:val="Allmänt"/>
          <w:gallery w:val="placeholder"/>
        </w:category>
        <w:types>
          <w:type w:val="bbPlcHdr"/>
        </w:types>
        <w:behaviors>
          <w:behavior w:val="content"/>
        </w:behaviors>
        <w:guid w:val="{F3F4D7EA-0C75-44E9-9684-C0399C7D57BC}"/>
      </w:docPartPr>
      <w:docPartBody>
        <w:p w:rsidR="00763D61" w:rsidP="002474B0">
          <w:pPr>
            <w:pStyle w:val="DE061B9EE2814363842C7FC42446B1D81"/>
          </w:pPr>
          <w:r>
            <w:rPr>
              <w:rStyle w:val="PlaceholderText"/>
            </w:rPr>
            <w:t xml:space="preserve"> </w:t>
          </w:r>
        </w:p>
      </w:docPartBody>
    </w:docPart>
    <w:docPart>
      <w:docPartPr>
        <w:name w:val="A6FF517B0EE84699B69C9925FD38111E"/>
        <w:category>
          <w:name w:val="Allmänt"/>
          <w:gallery w:val="placeholder"/>
        </w:category>
        <w:types>
          <w:type w:val="bbPlcHdr"/>
        </w:types>
        <w:behaviors>
          <w:behavior w:val="content"/>
        </w:behaviors>
        <w:guid w:val="{388E478E-4122-4062-9F1E-87956EBD6484}"/>
      </w:docPartPr>
      <w:docPartBody>
        <w:p w:rsidR="00763D61" w:rsidP="002474B0">
          <w:pPr>
            <w:pStyle w:val="A6FF517B0EE84699B69C9925FD38111E1"/>
          </w:pPr>
          <w:r>
            <w:rPr>
              <w:rStyle w:val="PlaceholderText"/>
            </w:rPr>
            <w:t xml:space="preserve"> </w:t>
          </w:r>
        </w:p>
      </w:docPartBody>
    </w:docPart>
    <w:docPart>
      <w:docPartPr>
        <w:name w:val="2123FACDED334FDBA7C11AE6482CD9A6"/>
        <w:category>
          <w:name w:val="Allmänt"/>
          <w:gallery w:val="placeholder"/>
        </w:category>
        <w:types>
          <w:type w:val="bbPlcHdr"/>
        </w:types>
        <w:behaviors>
          <w:behavior w:val="content"/>
        </w:behaviors>
        <w:guid w:val="{72D8B73B-DC92-4151-97E1-69AC346D7E2F}"/>
      </w:docPartPr>
      <w:docPartBody>
        <w:p w:rsidR="00763D61" w:rsidP="002474B0">
          <w:pPr>
            <w:pStyle w:val="2123FACDED334FDBA7C11AE6482CD9A6"/>
          </w:pPr>
          <w:r>
            <w:rPr>
              <w:rStyle w:val="PlaceholderText"/>
            </w:rPr>
            <w:t xml:space="preserve"> </w:t>
          </w:r>
        </w:p>
      </w:docPartBody>
    </w:docPart>
    <w:docPart>
      <w:docPartPr>
        <w:name w:val="206BF62E554241A79A3CE991BC5349E1"/>
        <w:category>
          <w:name w:val="Allmänt"/>
          <w:gallery w:val="placeholder"/>
        </w:category>
        <w:types>
          <w:type w:val="bbPlcHdr"/>
        </w:types>
        <w:behaviors>
          <w:behavior w:val="content"/>
        </w:behaviors>
        <w:guid w:val="{0746A92E-0724-4404-BF5C-521B21B2D4C8}"/>
      </w:docPartPr>
      <w:docPartBody>
        <w:p w:rsidR="00763D61" w:rsidP="002474B0">
          <w:pPr>
            <w:pStyle w:val="206BF62E554241A79A3CE991BC5349E1"/>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4B0"/>
    <w:rPr>
      <w:noProof w:val="0"/>
      <w:color w:val="808080"/>
    </w:rPr>
  </w:style>
  <w:style w:type="paragraph" w:customStyle="1" w:styleId="78A005497F274CC1ADB27F30CA1CD3B9">
    <w:name w:val="78A005497F274CC1ADB27F30CA1CD3B9"/>
    <w:rsid w:val="002474B0"/>
  </w:style>
  <w:style w:type="paragraph" w:customStyle="1" w:styleId="2123FACDED334FDBA7C11AE6482CD9A6">
    <w:name w:val="2123FACDED334FDBA7C11AE6482CD9A6"/>
    <w:rsid w:val="002474B0"/>
  </w:style>
  <w:style w:type="paragraph" w:customStyle="1" w:styleId="DE061B9EE2814363842C7FC42446B1D81">
    <w:name w:val="DE061B9EE2814363842C7FC42446B1D81"/>
    <w:rsid w:val="002474B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6FF517B0EE84699B69C9925FD38111E1">
    <w:name w:val="A6FF517B0EE84699B69C9925FD38111E1"/>
    <w:rsid w:val="002474B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06BF62E554241A79A3CE991BC5349E1">
    <w:name w:val="206BF62E554241A79A3CE991BC5349E1"/>
    <w:rsid w:val="002474B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d881f4e7-f58f-4f2d-8d89-26d5935d7590</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2023-10-04T00:00:00</HeaderDate>
    <Office/>
    <Dnr>Ju2023/02155</Dnr>
    <ParagrafNr/>
    <DocumentTitle/>
    <VisitingAddress/>
    <Extra1/>
    <Extra2/>
    <Extra3>Laila Naraghi</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0F892-5E4D-42AF-81E9-DF1AE885BE43}">
  <ds:schemaRefs>
    <ds:schemaRef ds:uri="http://schemas.microsoft.com/sharepoint/v3/contenttype/forms"/>
  </ds:schemaRefs>
</ds:datastoreItem>
</file>

<file path=customXml/itemProps2.xml><?xml version="1.0" encoding="utf-8"?>
<ds:datastoreItem xmlns:ds="http://schemas.openxmlformats.org/officeDocument/2006/customXml" ds:itemID="{4D47B6EB-1106-4FB9-9468-6EB8DD6173FC}">
  <ds:schemaRefs>
    <ds:schemaRef ds:uri="http://schemas.microsoft.com/office/2006/documentManagement/types"/>
    <ds:schemaRef ds:uri="4e9c2f0c-7bf8-49af-8356-cbf363fc78a7"/>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 ds:uri="b9ae9148-c740-488d-ae69-902b28e2f188"/>
    <ds:schemaRef ds:uri="9c9941df-7074-4a92-bf99-225d24d78d61"/>
    <ds:schemaRef ds:uri="18f3d968-6251-40b0-9f11-012b293496c2"/>
    <ds:schemaRef ds:uri="cc625d36-bb37-4650-91b9-0c96159295ba"/>
    <ds:schemaRef ds:uri="http://purl.org/dc/dcmitype/"/>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324126D7-31C0-4BB9-8338-A34F86DD7308}">
  <ds:schemaRefs>
    <ds:schemaRef ds:uri="http://lp/documentinfo/RK"/>
  </ds:schemaRefs>
</ds:datastoreItem>
</file>

<file path=customXml/itemProps5.xml><?xml version="1.0" encoding="utf-8"?>
<ds:datastoreItem xmlns:ds="http://schemas.openxmlformats.org/officeDocument/2006/customXml" ds:itemID="{BCEB3F58-01A5-48D7-B5B4-9AE1C03FE85A}"/>
</file>

<file path=docProps/app.xml><?xml version="1.0" encoding="utf-8"?>
<Properties xmlns="http://schemas.openxmlformats.org/officeDocument/2006/extended-properties" xmlns:vt="http://schemas.openxmlformats.org/officeDocument/2006/docPropsVTypes">
  <Template>RK Basmall</Template>
  <TotalTime>0</TotalTime>
  <Pages>2</Pages>
  <Words>273</Words>
  <Characters>1449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52.docx</dc:title>
  <cp:revision>3</cp:revision>
  <cp:lastPrinted>2023-09-29T09:16:00Z</cp:lastPrinted>
  <dcterms:created xsi:type="dcterms:W3CDTF">2023-10-04T07:40:00Z</dcterms:created>
  <dcterms:modified xsi:type="dcterms:W3CDTF">2023-10-04T07:41:00Z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a3821312-b2c3-412c-b128-21c9feef8df1</vt:lpwstr>
  </property>
</Properties>
</file>